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08AF" w14:textId="77777777" w:rsidR="004E0B1B" w:rsidRDefault="00000000">
      <w:pPr>
        <w:pStyle w:val="Heading1"/>
      </w:pPr>
      <w:r>
        <w:t>Mountain Ecosystem</w:t>
      </w:r>
    </w:p>
    <w:p w14:paraId="0626F74C" w14:textId="77777777" w:rsidR="004E0B1B" w:rsidRDefault="00000000">
      <w:pPr>
        <w:pStyle w:val="Heading2"/>
      </w:pPr>
      <w:r>
        <w:t>1. What is a Mountain Ecosystem?</w:t>
      </w:r>
    </w:p>
    <w:p w14:paraId="1FE9CA4B" w14:textId="77777777" w:rsidR="004E0B1B" w:rsidRDefault="00000000">
      <w:r>
        <w:t xml:space="preserve">A mountain ecosystem is a natural environment found in mountain regions where plants, animals, climate, soil, water, and landforms interact with each other. </w:t>
      </w:r>
      <w:r>
        <w:br/>
        <w:t>As elevation (height above sea level) increases, the environment changes. Temperature becomes colder, the air becomes thinner, and different plants and animals live at different levels of the mountain.</w:t>
      </w:r>
    </w:p>
    <w:p w14:paraId="6702751D" w14:textId="77777777" w:rsidR="004E0B1B" w:rsidRDefault="00000000">
      <w:r>
        <w:t>Mountains cover about 24% of Earth’s land surface and are home to many unique plants and animals that cannot live anywhere else.</w:t>
      </w:r>
    </w:p>
    <w:p w14:paraId="6453B984" w14:textId="77777777" w:rsidR="004E0B1B" w:rsidRDefault="00000000">
      <w:pPr>
        <w:pStyle w:val="Heading2"/>
      </w:pPr>
      <w:r>
        <w:t>2. Main Characteristics of Mountain Ecosystems</w:t>
      </w:r>
    </w:p>
    <w:p w14:paraId="7B00F0F0" w14:textId="77777777" w:rsidR="004E0B1B" w:rsidRDefault="00000000">
      <w:r>
        <w:t>High Elevation</w:t>
      </w:r>
      <w:r>
        <w:br/>
        <w:t>• Temperature decreases as elevation increases.</w:t>
      </w:r>
      <w:r>
        <w:br/>
        <w:t>• The air becomes thinner and contains less oxygen.</w:t>
      </w:r>
      <w:r>
        <w:br/>
        <w:t>• Weather conditions can change very quickly.</w:t>
      </w:r>
    </w:p>
    <w:p w14:paraId="6E282E48" w14:textId="77777777" w:rsidR="004E0B1B" w:rsidRDefault="00000000">
      <w:r>
        <w:t>Steep Slopes</w:t>
      </w:r>
      <w:r>
        <w:br/>
        <w:t>• Soil is usually thin and rocky.</w:t>
      </w:r>
      <w:r>
        <w:br/>
        <w:t>• Water flows quickly down the slopes.</w:t>
      </w:r>
    </w:p>
    <w:p w14:paraId="16846D2E" w14:textId="77777777" w:rsidR="004E0B1B" w:rsidRDefault="00000000">
      <w:r>
        <w:t>Harsh Weather</w:t>
      </w:r>
      <w:r>
        <w:br/>
        <w:t>• Strong winds</w:t>
      </w:r>
      <w:r>
        <w:br/>
        <w:t>• Heavy snow</w:t>
      </w:r>
      <w:r>
        <w:br/>
        <w:t>• Sudden storms</w:t>
      </w:r>
      <w:r>
        <w:br/>
        <w:t>• Intense sunlight at high altitudes</w:t>
      </w:r>
    </w:p>
    <w:p w14:paraId="715D3C46" w14:textId="77777777" w:rsidR="004E0B1B" w:rsidRDefault="00000000">
      <w:pPr>
        <w:pStyle w:val="Heading2"/>
      </w:pPr>
      <w:r>
        <w:t>3. Mountain Ecosystem Zones</w:t>
      </w:r>
    </w:p>
    <w:p w14:paraId="20DE3CF9" w14:textId="77777777" w:rsidR="004E0B1B" w:rsidRDefault="00000000">
      <w:r>
        <w:t>Mountains have different ecological zones depending on elevation.</w:t>
      </w:r>
    </w:p>
    <w:p w14:paraId="08D5D388" w14:textId="77777777" w:rsidR="004E0B1B" w:rsidRDefault="00000000">
      <w:r>
        <w:t>Foothills (Low Elevation)</w:t>
      </w:r>
      <w:r>
        <w:br/>
        <w:t>• Warmer climate</w:t>
      </w:r>
      <w:r>
        <w:br/>
        <w:t>• Deeper soil</w:t>
      </w:r>
      <w:r>
        <w:br/>
        <w:t>• Forests or grasslands</w:t>
      </w:r>
      <w:r>
        <w:br/>
        <w:t>Animals: deer, foxes, rabbits</w:t>
      </w:r>
    </w:p>
    <w:p w14:paraId="0E20CF4B" w14:textId="77777777" w:rsidR="004E0B1B" w:rsidRDefault="00000000">
      <w:r>
        <w:t>Montane Forest Zone</w:t>
      </w:r>
      <w:r>
        <w:br/>
        <w:t>• Cooler temperatures</w:t>
      </w:r>
      <w:r>
        <w:br/>
        <w:t>• Dense forests of pine, fir, and spruce</w:t>
      </w:r>
      <w:r>
        <w:br/>
        <w:t>Animals: bears, wolves, mountain lions, birds</w:t>
      </w:r>
    </w:p>
    <w:p w14:paraId="1BBD1D48" w14:textId="77777777" w:rsidR="004E0B1B" w:rsidRDefault="00000000">
      <w:r>
        <w:t>Subalpine Zone</w:t>
      </w:r>
      <w:r>
        <w:br/>
        <w:t>• Shorter growing season</w:t>
      </w:r>
      <w:r>
        <w:br/>
      </w:r>
      <w:r>
        <w:lastRenderedPageBreak/>
        <w:t>• Colder temperatures</w:t>
      </w:r>
      <w:r>
        <w:br/>
        <w:t>Plants: dwarf trees, shrubs, mosses</w:t>
      </w:r>
      <w:r>
        <w:br/>
        <w:t>Animals: mountain goats, marmots, snowshoe hares</w:t>
      </w:r>
    </w:p>
    <w:p w14:paraId="41190D00" w14:textId="77777777" w:rsidR="004E0B1B" w:rsidRDefault="00000000">
      <w:r>
        <w:t>Alpine Zone</w:t>
      </w:r>
      <w:r>
        <w:br/>
        <w:t>• Above the tree line</w:t>
      </w:r>
      <w:r>
        <w:br/>
        <w:t>• Very cold and windy</w:t>
      </w:r>
      <w:r>
        <w:br/>
        <w:t>Plants: grasses, mosses, lichens, small flowers</w:t>
      </w:r>
      <w:r>
        <w:br/>
        <w:t>Animals: pikas, alpine birds, insects</w:t>
      </w:r>
    </w:p>
    <w:p w14:paraId="79149B87" w14:textId="77777777" w:rsidR="004E0B1B" w:rsidRDefault="00000000">
      <w:r>
        <w:t>Nival Zone</w:t>
      </w:r>
      <w:r>
        <w:br/>
        <w:t>• Highest mountain peaks</w:t>
      </w:r>
      <w:r>
        <w:br/>
        <w:t>• Permanent snow and ice</w:t>
      </w:r>
      <w:r>
        <w:br/>
        <w:t>• Very few living organisms</w:t>
      </w:r>
    </w:p>
    <w:p w14:paraId="269F84C7" w14:textId="77777777" w:rsidR="004E0B1B" w:rsidRDefault="00000000">
      <w:pPr>
        <w:pStyle w:val="Heading2"/>
      </w:pPr>
      <w:r>
        <w:t>4. Plants in Mountain Ecosystems</w:t>
      </w:r>
    </w:p>
    <w:p w14:paraId="50B58E26" w14:textId="77777777" w:rsidR="004E0B1B" w:rsidRDefault="00000000">
      <w:r>
        <w:t>Plants must survive cold temperatures, strong winds, thin soil, and short growing seasons.</w:t>
      </w:r>
    </w:p>
    <w:p w14:paraId="601B290F" w14:textId="77777777" w:rsidR="004E0B1B" w:rsidRDefault="00000000">
      <w:r>
        <w:t>Adaptations:</w:t>
      </w:r>
      <w:r>
        <w:br/>
        <w:t>• Grow close to the ground</w:t>
      </w:r>
      <w:r>
        <w:br/>
        <w:t>• Small leaves to reduce water loss</w:t>
      </w:r>
      <w:r>
        <w:br/>
        <w:t>• Deep roots to hold onto rocky soil</w:t>
      </w:r>
      <w:r>
        <w:br/>
        <w:t>• Dark colors to absorb heat</w:t>
      </w:r>
    </w:p>
    <w:p w14:paraId="0D031BD0" w14:textId="77777777" w:rsidR="004E0B1B" w:rsidRDefault="00000000">
      <w:r>
        <w:t>Examples:</w:t>
      </w:r>
      <w:r>
        <w:br/>
        <w:t>pine trees, spruce trees, alpine flowers, mosses, lichens</w:t>
      </w:r>
    </w:p>
    <w:p w14:paraId="4B4EBB9A" w14:textId="77777777" w:rsidR="004E0B1B" w:rsidRDefault="00000000">
      <w:pPr>
        <w:pStyle w:val="Heading2"/>
      </w:pPr>
      <w:r>
        <w:t>5. Animals in Mountain Ecosystems</w:t>
      </w:r>
    </w:p>
    <w:p w14:paraId="267FCFE6" w14:textId="77777777" w:rsidR="004E0B1B" w:rsidRDefault="00000000">
      <w:r>
        <w:t>Animals must adapt to cold weather, steep terrain, and low oxygen.</w:t>
      </w:r>
    </w:p>
    <w:p w14:paraId="105772F0" w14:textId="77777777" w:rsidR="004E0B1B" w:rsidRDefault="00000000">
      <w:r>
        <w:t>Adaptations:</w:t>
      </w:r>
      <w:r>
        <w:br/>
        <w:t>• Thick fur or feathers</w:t>
      </w:r>
      <w:r>
        <w:br/>
        <w:t>• Strong legs for climbing</w:t>
      </w:r>
      <w:r>
        <w:br/>
        <w:t>• Ability to store fat</w:t>
      </w:r>
      <w:r>
        <w:br/>
        <w:t>• Migration or hibernation</w:t>
      </w:r>
    </w:p>
    <w:p w14:paraId="05E12680" w14:textId="77777777" w:rsidR="004E0B1B" w:rsidRDefault="00000000">
      <w:r>
        <w:t>Examples:</w:t>
      </w:r>
      <w:r>
        <w:br/>
        <w:t>mountain goats, snow leopards, eagles, marmots, pikas, bears</w:t>
      </w:r>
    </w:p>
    <w:p w14:paraId="298EB0A7" w14:textId="77777777" w:rsidR="004E0B1B" w:rsidRDefault="00000000">
      <w:pPr>
        <w:pStyle w:val="Heading2"/>
      </w:pPr>
      <w:r>
        <w:t>6. Climate of Mountain Ecosystems</w:t>
      </w:r>
    </w:p>
    <w:p w14:paraId="621BBA54" w14:textId="77777777" w:rsidR="004E0B1B" w:rsidRDefault="00000000">
      <w:r>
        <w:t>Mountain climates are colder than surrounding areas. Summers are short and winters are long.</w:t>
      </w:r>
    </w:p>
    <w:p w14:paraId="5CC8032D" w14:textId="77777777" w:rsidR="004E0B1B" w:rsidRDefault="00000000">
      <w:r>
        <w:t>Common climate features:</w:t>
      </w:r>
      <w:r>
        <w:br/>
        <w:t>• Cold temperatures</w:t>
      </w:r>
      <w:r>
        <w:br/>
        <w:t>• Heavy snowfall</w:t>
      </w:r>
      <w:r>
        <w:br/>
      </w:r>
      <w:r>
        <w:lastRenderedPageBreak/>
        <w:t>• Strong winds</w:t>
      </w:r>
      <w:r>
        <w:br/>
        <w:t>• Rapid weather changes</w:t>
      </w:r>
    </w:p>
    <w:p w14:paraId="002ECD50" w14:textId="77777777" w:rsidR="004E0B1B" w:rsidRDefault="00000000">
      <w:r>
        <w:t>Mountains can also create a rain shadow where one side of the mountain receives heavy rain while the other side stays dry.</w:t>
      </w:r>
    </w:p>
    <w:p w14:paraId="1E87221F" w14:textId="77777777" w:rsidR="004E0B1B" w:rsidRDefault="00000000">
      <w:pPr>
        <w:pStyle w:val="Heading2"/>
      </w:pPr>
      <w:r>
        <w:t>7. Importance of Mountain Ecosystems</w:t>
      </w:r>
    </w:p>
    <w:p w14:paraId="4134D19C" w14:textId="77777777" w:rsidR="004E0B1B" w:rsidRDefault="00000000">
      <w:r>
        <w:t>Water Source</w:t>
      </w:r>
      <w:r>
        <w:br/>
        <w:t>Mountains are often called the “water towers of the world.” Many rivers start in mountains and supply freshwater to billions of people.</w:t>
      </w:r>
    </w:p>
    <w:p w14:paraId="225A2770" w14:textId="77777777" w:rsidR="004E0B1B" w:rsidRDefault="00000000">
      <w:r>
        <w:t>Biodiversity</w:t>
      </w:r>
      <w:r>
        <w:br/>
        <w:t>Mountains contain many unique species that are not found anywhere else.</w:t>
      </w:r>
    </w:p>
    <w:p w14:paraId="77A7BE63" w14:textId="77777777" w:rsidR="004E0B1B" w:rsidRDefault="00000000">
      <w:r>
        <w:t>Climate Influence</w:t>
      </w:r>
      <w:r>
        <w:br/>
        <w:t>Mountains influence weather patterns and regional climates.</w:t>
      </w:r>
    </w:p>
    <w:p w14:paraId="793FDFD6" w14:textId="77777777" w:rsidR="004E0B1B" w:rsidRDefault="00000000">
      <w:pPr>
        <w:pStyle w:val="Heading2"/>
      </w:pPr>
      <w:r>
        <w:t>8. Threats to Mountain Ecosystems</w:t>
      </w:r>
    </w:p>
    <w:p w14:paraId="227B08F5" w14:textId="77777777" w:rsidR="004E0B1B" w:rsidRDefault="00000000">
      <w:r>
        <w:t>Climate Change</w:t>
      </w:r>
      <w:r>
        <w:br/>
        <w:t>• Melting glaciers</w:t>
      </w:r>
      <w:r>
        <w:br/>
        <w:t>• Changing habitats</w:t>
      </w:r>
    </w:p>
    <w:p w14:paraId="65136E5A" w14:textId="77777777" w:rsidR="004E0B1B" w:rsidRDefault="00000000">
      <w:r>
        <w:t>Deforestation</w:t>
      </w:r>
      <w:r>
        <w:br/>
        <w:t>• Soil erosion</w:t>
      </w:r>
      <w:r>
        <w:br/>
        <w:t>• Landslides</w:t>
      </w:r>
      <w:r>
        <w:br/>
        <w:t>• Habitat loss</w:t>
      </w:r>
    </w:p>
    <w:p w14:paraId="357D5A3F" w14:textId="77777777" w:rsidR="004E0B1B" w:rsidRDefault="00000000">
      <w:r>
        <w:t>Tourism and Development</w:t>
      </w:r>
      <w:r>
        <w:br/>
        <w:t>• Roads and buildings disturb wildlife</w:t>
      </w:r>
    </w:p>
    <w:p w14:paraId="24FBFDC7" w14:textId="77777777" w:rsidR="004E0B1B" w:rsidRDefault="00000000">
      <w:r>
        <w:t>Mining</w:t>
      </w:r>
      <w:r>
        <w:br/>
        <w:t>• Pollution and damage to land and water systems</w:t>
      </w:r>
    </w:p>
    <w:sectPr w:rsidR="004E0B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8270346">
    <w:abstractNumId w:val="8"/>
  </w:num>
  <w:num w:numId="2" w16cid:durableId="841044845">
    <w:abstractNumId w:val="6"/>
  </w:num>
  <w:num w:numId="3" w16cid:durableId="853149980">
    <w:abstractNumId w:val="5"/>
  </w:num>
  <w:num w:numId="4" w16cid:durableId="1159345996">
    <w:abstractNumId w:val="4"/>
  </w:num>
  <w:num w:numId="5" w16cid:durableId="299965621">
    <w:abstractNumId w:val="7"/>
  </w:num>
  <w:num w:numId="6" w16cid:durableId="903374610">
    <w:abstractNumId w:val="3"/>
  </w:num>
  <w:num w:numId="7" w16cid:durableId="43874568">
    <w:abstractNumId w:val="2"/>
  </w:num>
  <w:num w:numId="8" w16cid:durableId="848443579">
    <w:abstractNumId w:val="1"/>
  </w:num>
  <w:num w:numId="9" w16cid:durableId="9930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34E"/>
    <w:rsid w:val="0029639D"/>
    <w:rsid w:val="00326F90"/>
    <w:rsid w:val="004E0B1B"/>
    <w:rsid w:val="00AA1D8D"/>
    <w:rsid w:val="00B47730"/>
    <w:rsid w:val="00C228C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CB1F95"/>
  <w14:defaultImageDpi w14:val="300"/>
  <w15:docId w15:val="{F29100E9-83CF-4FA4-A7A9-B6105433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2026-03-09T19:22:00Z</dcterms:created>
  <dcterms:modified xsi:type="dcterms:W3CDTF">2026-03-09T19:22:00Z</dcterms:modified>
  <cp:category/>
</cp:coreProperties>
</file>