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E7BA" w14:textId="77777777" w:rsidR="0047472D" w:rsidRDefault="00000000">
      <w:pPr>
        <w:pStyle w:val="Heading1"/>
      </w:pPr>
      <w:r>
        <w:t>Theodore Boone: Kid Lawyer – Chapter 1 Civics Investigation</w:t>
      </w:r>
    </w:p>
    <w:p w14:paraId="00DC98F3" w14:textId="77777777" w:rsidR="0047472D" w:rsidRDefault="00000000">
      <w:r>
        <w:t>Name: __________________________</w:t>
      </w:r>
    </w:p>
    <w:p w14:paraId="29E4559B" w14:textId="77777777" w:rsidR="0047472D" w:rsidRDefault="00000000">
      <w:r>
        <w:t>Date: __________________________</w:t>
      </w:r>
    </w:p>
    <w:p w14:paraId="37B4DF0C" w14:textId="77777777" w:rsidR="0047472D" w:rsidRDefault="00000000">
      <w:r>
        <w:t>Chapter: 1</w:t>
      </w:r>
    </w:p>
    <w:p w14:paraId="30DD9621" w14:textId="77777777" w:rsidR="0047472D" w:rsidRDefault="00000000">
      <w:r>
        <w:br/>
        <w:t>Directions: Answer the questions using complete sentences. For each answer, write the paragraph number(s) where you found the information in Chapter 1.</w:t>
      </w:r>
      <w:r>
        <w:br/>
      </w:r>
    </w:p>
    <w:p w14:paraId="3FD54C27" w14:textId="77777777" w:rsidR="0047472D" w:rsidRDefault="00000000">
      <w:pPr>
        <w:pStyle w:val="Heading2"/>
      </w:pPr>
      <w:r>
        <w:t>1. Theo’s Family and the Law</w:t>
      </w:r>
    </w:p>
    <w:p w14:paraId="74D737AD" w14:textId="77777777" w:rsidR="0047472D" w:rsidRDefault="00000000">
      <w:r>
        <w:t>Theo grows up in a family connected to the legal system.</w:t>
      </w:r>
      <w:r>
        <w:br/>
        <w:t>Question: What jobs do Theo’s parents have, and how might their professions influence Theo’s interest in the law?</w:t>
      </w:r>
    </w:p>
    <w:p w14:paraId="7F7FDAEF" w14:textId="77777777" w:rsidR="0047472D" w:rsidRDefault="00000000">
      <w:r>
        <w:t>Paragraph number(s): __________________</w:t>
      </w:r>
    </w:p>
    <w:p w14:paraId="66FF0306" w14:textId="77777777" w:rsidR="0047472D" w:rsidRDefault="00000000">
      <w:r>
        <w:t>Answer:</w:t>
      </w:r>
      <w:r>
        <w:br/>
        <w:t>____________________________________________________________</w:t>
      </w:r>
    </w:p>
    <w:p w14:paraId="6023F54A" w14:textId="77777777" w:rsidR="0047472D" w:rsidRDefault="00000000">
      <w:r>
        <w:t>____________________________________________________________</w:t>
      </w:r>
      <w:r>
        <w:br/>
      </w:r>
    </w:p>
    <w:p w14:paraId="5E85F83D" w14:textId="77777777" w:rsidR="0047472D" w:rsidRDefault="00000000">
      <w:pPr>
        <w:pStyle w:val="Heading2"/>
      </w:pPr>
      <w:r>
        <w:t>2. The Courthouse</w:t>
      </w:r>
    </w:p>
    <w:p w14:paraId="54912CA0" w14:textId="77777777" w:rsidR="0047472D" w:rsidRDefault="00000000">
      <w:r>
        <w:t>Theo loves visiting the courthouse before school.</w:t>
      </w:r>
      <w:r>
        <w:br/>
        <w:t>Question: Why is the courthouse an important place in the town of Strattenburg? Name two things Theo likes about it.</w:t>
      </w:r>
    </w:p>
    <w:p w14:paraId="6069E89D" w14:textId="77777777" w:rsidR="0047472D" w:rsidRDefault="00000000">
      <w:r>
        <w:t>Paragraph number(s): __________________</w:t>
      </w:r>
    </w:p>
    <w:p w14:paraId="5A0DBDDA" w14:textId="77777777" w:rsidR="0047472D" w:rsidRDefault="00000000">
      <w:r>
        <w:t>Answer:</w:t>
      </w:r>
      <w:r>
        <w:br/>
        <w:t>____________________________________________________________</w:t>
      </w:r>
    </w:p>
    <w:p w14:paraId="5C3946D6" w14:textId="77777777" w:rsidR="0047472D" w:rsidRDefault="00000000">
      <w:r>
        <w:t>____________________________________________________________</w:t>
      </w:r>
      <w:r>
        <w:br/>
      </w:r>
    </w:p>
    <w:p w14:paraId="1C5F5623" w14:textId="77777777" w:rsidR="0047472D" w:rsidRDefault="00000000">
      <w:pPr>
        <w:pStyle w:val="Heading2"/>
      </w:pPr>
      <w:r>
        <w:t>3. Family Court</w:t>
      </w:r>
    </w:p>
    <w:p w14:paraId="107840C1" w14:textId="77777777" w:rsidR="0047472D" w:rsidRDefault="00000000">
      <w:r>
        <w:t>Theo visits April Finnemore, who is waiting for her parents’ divorce case.</w:t>
      </w:r>
      <w:r>
        <w:br/>
        <w:t>Question: What important decision must the judge make in April’s family court case?</w:t>
      </w:r>
    </w:p>
    <w:p w14:paraId="7058DCE4" w14:textId="77777777" w:rsidR="0047472D" w:rsidRDefault="00000000">
      <w:r>
        <w:t>Paragraph number(s): __________________</w:t>
      </w:r>
    </w:p>
    <w:p w14:paraId="1C1EFA30" w14:textId="77777777" w:rsidR="0047472D" w:rsidRDefault="00000000">
      <w:r>
        <w:lastRenderedPageBreak/>
        <w:t>Answer:</w:t>
      </w:r>
      <w:r>
        <w:br/>
        <w:t>____________________________________________________________</w:t>
      </w:r>
    </w:p>
    <w:p w14:paraId="6B70B184" w14:textId="77777777" w:rsidR="0047472D" w:rsidRDefault="00000000">
      <w:r>
        <w:t>____________________________________________________________</w:t>
      </w:r>
      <w:r>
        <w:br/>
      </w:r>
    </w:p>
    <w:p w14:paraId="5D5709FD" w14:textId="77777777" w:rsidR="0047472D" w:rsidRDefault="00000000">
      <w:pPr>
        <w:pStyle w:val="Heading2"/>
      </w:pPr>
      <w:r>
        <w:t>4. The Role of a Judge</w:t>
      </w:r>
    </w:p>
    <w:p w14:paraId="6F27249F" w14:textId="77777777" w:rsidR="0047472D" w:rsidRDefault="00000000">
      <w:r>
        <w:t>Theo explains to April how the judge might make the decision about custody.</w:t>
      </w:r>
      <w:r>
        <w:br/>
        <w:t>Question: Why will the judge consider April’s opinion but still make the final decision?</w:t>
      </w:r>
    </w:p>
    <w:p w14:paraId="4BB4CF50" w14:textId="77777777" w:rsidR="0047472D" w:rsidRDefault="00000000">
      <w:r>
        <w:t>Paragraph number(s): __________________</w:t>
      </w:r>
    </w:p>
    <w:p w14:paraId="72820B19" w14:textId="77777777" w:rsidR="0047472D" w:rsidRDefault="00000000">
      <w:r>
        <w:t>Answer:</w:t>
      </w:r>
      <w:r>
        <w:br/>
        <w:t>____________________________________________________________</w:t>
      </w:r>
    </w:p>
    <w:p w14:paraId="01F0B286" w14:textId="77777777" w:rsidR="0047472D" w:rsidRDefault="00000000">
      <w:r>
        <w:t>____________________________________________________________</w:t>
      </w:r>
      <w:r>
        <w:br/>
      </w:r>
    </w:p>
    <w:p w14:paraId="09FD7CA6" w14:textId="77777777" w:rsidR="0047472D" w:rsidRDefault="00000000">
      <w:pPr>
        <w:pStyle w:val="Heading2"/>
      </w:pPr>
      <w:r>
        <w:t>5. Presumption of Innocence</w:t>
      </w:r>
    </w:p>
    <w:p w14:paraId="5CA3A819" w14:textId="77777777" w:rsidR="0047472D" w:rsidRDefault="00000000">
      <w:r>
        <w:t>When Theo talks to Judge Gantry, the judge asks him if he thinks the accused man is guilty.</w:t>
      </w:r>
      <w:r>
        <w:br/>
        <w:t>Question: What important legal principle does Theo mention when answering the judge?</w:t>
      </w:r>
    </w:p>
    <w:p w14:paraId="0D74B5F8" w14:textId="77777777" w:rsidR="0047472D" w:rsidRDefault="00000000">
      <w:r>
        <w:t>Paragraph number(s): __________________</w:t>
      </w:r>
    </w:p>
    <w:p w14:paraId="5175AF0E" w14:textId="77777777" w:rsidR="0047472D" w:rsidRDefault="00000000">
      <w:r>
        <w:t>Answer:</w:t>
      </w:r>
      <w:r>
        <w:br/>
        <w:t>____________________________________________________________</w:t>
      </w:r>
    </w:p>
    <w:p w14:paraId="2AC97C43" w14:textId="77777777" w:rsidR="0047472D" w:rsidRDefault="00000000">
      <w:r>
        <w:t>____________________________________________________________</w:t>
      </w:r>
      <w:r>
        <w:br/>
      </w:r>
    </w:p>
    <w:p w14:paraId="0EB0D775" w14:textId="77777777" w:rsidR="0047472D" w:rsidRDefault="00000000">
      <w:pPr>
        <w:pStyle w:val="Heading2"/>
      </w:pPr>
      <w:r>
        <w:t>Reflection (Civics Connection)</w:t>
      </w:r>
    </w:p>
    <w:p w14:paraId="31465110" w14:textId="77777777" w:rsidR="0047472D" w:rsidRDefault="00000000">
      <w:r>
        <w:t>Why is it important for judges to remain fair and impartial when making decisions in court?</w:t>
      </w:r>
    </w:p>
    <w:p w14:paraId="71A09712" w14:textId="77777777" w:rsidR="0047472D" w:rsidRDefault="00000000">
      <w:r>
        <w:t>____________________________________________________________</w:t>
      </w:r>
    </w:p>
    <w:p w14:paraId="38D07996" w14:textId="77777777" w:rsidR="0047472D" w:rsidRDefault="00000000">
      <w:r>
        <w:t>____________________________________________________________</w:t>
      </w:r>
    </w:p>
    <w:p w14:paraId="30D546A3" w14:textId="77777777" w:rsidR="0047472D" w:rsidRDefault="00000000">
      <w:r>
        <w:t>____________________________________________________________</w:t>
      </w:r>
    </w:p>
    <w:sectPr w:rsidR="004747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0888476">
    <w:abstractNumId w:val="8"/>
  </w:num>
  <w:num w:numId="2" w16cid:durableId="1506821658">
    <w:abstractNumId w:val="6"/>
  </w:num>
  <w:num w:numId="3" w16cid:durableId="2003509586">
    <w:abstractNumId w:val="5"/>
  </w:num>
  <w:num w:numId="4" w16cid:durableId="515580281">
    <w:abstractNumId w:val="4"/>
  </w:num>
  <w:num w:numId="5" w16cid:durableId="1741560721">
    <w:abstractNumId w:val="7"/>
  </w:num>
  <w:num w:numId="6" w16cid:durableId="270555661">
    <w:abstractNumId w:val="3"/>
  </w:num>
  <w:num w:numId="7" w16cid:durableId="607156004">
    <w:abstractNumId w:val="2"/>
  </w:num>
  <w:num w:numId="8" w16cid:durableId="2068143916">
    <w:abstractNumId w:val="1"/>
  </w:num>
  <w:num w:numId="9" w16cid:durableId="110600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534E"/>
    <w:rsid w:val="0029639D"/>
    <w:rsid w:val="00326F90"/>
    <w:rsid w:val="00400D41"/>
    <w:rsid w:val="0047472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78224F"/>
  <w14:defaultImageDpi w14:val="300"/>
  <w15:docId w15:val="{F29100E9-83CF-4FA4-A7A9-B6105433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2026-03-06T18:15:00Z</dcterms:created>
  <dcterms:modified xsi:type="dcterms:W3CDTF">2026-03-06T18:15:00Z</dcterms:modified>
  <cp:category/>
</cp:coreProperties>
</file>