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53B8" w14:textId="77777777" w:rsidR="00DE4349" w:rsidRDefault="00000000">
      <w:pPr>
        <w:pStyle w:val="Heading1"/>
      </w:pPr>
      <w:r>
        <w:t>Sherlock Holmes – The Detective Who Observed Everything</w:t>
      </w:r>
    </w:p>
    <w:p w14:paraId="7DE491CE" w14:textId="77777777" w:rsidR="00DE4349" w:rsidRDefault="00000000">
      <w:r>
        <w:t>Sherlock Holmes is the most famous fictional detective in the world. He was created by the British writer Arthur Conan Doyle in the late 1800s.</w:t>
      </w:r>
    </w:p>
    <w:p w14:paraId="44BA957B" w14:textId="77777777" w:rsidR="00DE4349" w:rsidRDefault="00000000">
      <w:r>
        <w:t>The stories take place mostly between 1880 and 1914, during the Victorian era in London, England.</w:t>
      </w:r>
    </w:p>
    <w:p w14:paraId="45055D16" w14:textId="77777777" w:rsidR="00DE4349" w:rsidRDefault="00000000">
      <w:r>
        <w:t>Holmes lived at the famous address 221B Baker Street in London. He shared the apartment with his friend and assistant, Dr. John Watson, who helped him solve mysteries and later wrote about their adventures.</w:t>
      </w:r>
    </w:p>
    <w:p w14:paraId="79D0E0D1" w14:textId="77777777" w:rsidR="00DE4349" w:rsidRDefault="00000000">
      <w:r>
        <w:t>Today there is even a real museum at that address called the Sherlock Holmes Museum, and many visitors go there to see where the famous detective supposedly lived.</w:t>
      </w:r>
    </w:p>
    <w:p w14:paraId="5D4DAB3C" w14:textId="77777777" w:rsidR="00DE4349" w:rsidRDefault="00000000">
      <w:pPr>
        <w:pStyle w:val="Heading2"/>
      </w:pPr>
      <w:r>
        <w:t>The Real Person Behind Sherlock Holmes</w:t>
      </w:r>
    </w:p>
    <w:p w14:paraId="07AEF9A3" w14:textId="77777777" w:rsidR="00DE4349" w:rsidRDefault="00000000">
      <w:r>
        <w:t>Although Sherlock Holmes is fictional, his method was inspired by a real person. When Arthur Conan Doyle studied medicine at the University of Edinburgh in Scotland, he had a professor named Dr. Joseph Bell.</w:t>
      </w:r>
    </w:p>
    <w:p w14:paraId="5EAB97B6" w14:textId="77777777" w:rsidR="00DE4349" w:rsidRDefault="00000000">
      <w:r>
        <w:t>Dr. Bell had an unusual talent. He could look at a person and quickly deduce many things about them just by observing small details.</w:t>
      </w:r>
    </w:p>
    <w:p w14:paraId="77E8157A" w14:textId="77777777" w:rsidR="00DE4349" w:rsidRDefault="00000000">
      <w:r>
        <w:t>For example, he might notice:</w:t>
      </w:r>
    </w:p>
    <w:p w14:paraId="1D8CECE6" w14:textId="77777777" w:rsidR="00DE4349" w:rsidRDefault="00000000">
      <w:pPr>
        <w:pStyle w:val="ListBullet"/>
      </w:pPr>
      <w:r>
        <w:t>mud on a person’s shoes</w:t>
      </w:r>
    </w:p>
    <w:p w14:paraId="4268E588" w14:textId="77777777" w:rsidR="00DE4349" w:rsidRDefault="00000000">
      <w:pPr>
        <w:pStyle w:val="ListBullet"/>
      </w:pPr>
      <w:r>
        <w:t>the way they spoke</w:t>
      </w:r>
    </w:p>
    <w:p w14:paraId="4D3A722A" w14:textId="77777777" w:rsidR="00DE4349" w:rsidRDefault="00000000">
      <w:pPr>
        <w:pStyle w:val="ListBullet"/>
      </w:pPr>
      <w:r>
        <w:t>marks on their hands</w:t>
      </w:r>
    </w:p>
    <w:p w14:paraId="563A9457" w14:textId="77777777" w:rsidR="00DE4349" w:rsidRDefault="00000000">
      <w:pPr>
        <w:pStyle w:val="ListBullet"/>
      </w:pPr>
      <w:r>
        <w:t>the way they walked</w:t>
      </w:r>
    </w:p>
    <w:p w14:paraId="2059BAB4" w14:textId="77777777" w:rsidR="00DE4349" w:rsidRDefault="00000000">
      <w:r>
        <w:t>From these small details he could often guess where a person came from, what job they had, or what they had been doing earlier. His students were often amazed at how accurate he was.</w:t>
      </w:r>
    </w:p>
    <w:p w14:paraId="2D5C50DA" w14:textId="77777777" w:rsidR="00DE4349" w:rsidRDefault="00000000">
      <w:r>
        <w:t>Dr. Bell often told his students: “Use your eyes. Observe carefully.”</w:t>
      </w:r>
    </w:p>
    <w:p w14:paraId="49967D48" w14:textId="77777777" w:rsidR="00DE4349" w:rsidRDefault="00000000">
      <w:pPr>
        <w:pStyle w:val="Heading2"/>
      </w:pPr>
      <w:r>
        <w:t>How Sherlock Holmes Solved Mysteries</w:t>
      </w:r>
    </w:p>
    <w:p w14:paraId="2D5114F0" w14:textId="77777777" w:rsidR="00DE4349" w:rsidRDefault="00000000">
      <w:r>
        <w:t>Conan Doyle used Dr. Bell’s method to create Sherlock Holmes.</w:t>
      </w:r>
    </w:p>
    <w:p w14:paraId="1A9D169A" w14:textId="77777777" w:rsidR="00DE4349" w:rsidRDefault="00000000">
      <w:r>
        <w:t>Holmes solved crimes using three main skills:</w:t>
      </w:r>
    </w:p>
    <w:p w14:paraId="1778DC80" w14:textId="77777777" w:rsidR="00DE4349" w:rsidRDefault="00000000">
      <w:pPr>
        <w:pStyle w:val="ListBullet"/>
      </w:pPr>
      <w:r>
        <w:t>Observation – noticing small details that other people ignore.</w:t>
      </w:r>
    </w:p>
    <w:p w14:paraId="12AFEA14" w14:textId="77777777" w:rsidR="00DE4349" w:rsidRDefault="00000000">
      <w:pPr>
        <w:pStyle w:val="ListBullet"/>
      </w:pPr>
      <w:r>
        <w:t>Logic – thinking carefully about what those details mean.</w:t>
      </w:r>
    </w:p>
    <w:p w14:paraId="01B3B100" w14:textId="77777777" w:rsidR="00DE4349" w:rsidRDefault="00000000">
      <w:pPr>
        <w:pStyle w:val="ListBullet"/>
      </w:pPr>
      <w:r>
        <w:t>Deduction – using clues to reach the most logical conclusion.</w:t>
      </w:r>
    </w:p>
    <w:p w14:paraId="6599F529" w14:textId="77777777" w:rsidR="00DE4349" w:rsidRDefault="00000000">
      <w:r>
        <w:lastRenderedPageBreak/>
        <w:t>One famous idea connected with Holmes is: “You see, but you do not observe.” This means many people look at things, but detectives truly notice them.</w:t>
      </w:r>
    </w:p>
    <w:p w14:paraId="5E5F0D85" w14:textId="77777777" w:rsidR="00DE4349" w:rsidRDefault="00000000">
      <w:pPr>
        <w:pStyle w:val="Heading2"/>
      </w:pPr>
      <w:r>
        <w:t>Connection to Your Investigation Project</w:t>
      </w:r>
    </w:p>
    <w:p w14:paraId="7F96A02C" w14:textId="77777777" w:rsidR="00DE4349" w:rsidRDefault="00000000">
      <w:r>
        <w:t>In your investigation project, you will work just like Sherlock Holmes. You will examine clues, question witnesses, analyze evidence, and explain your reasoning to reach a logical conclusion.</w:t>
      </w:r>
    </w:p>
    <w:sectPr w:rsidR="00DE43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1706670">
    <w:abstractNumId w:val="8"/>
  </w:num>
  <w:num w:numId="2" w16cid:durableId="510996280">
    <w:abstractNumId w:val="6"/>
  </w:num>
  <w:num w:numId="3" w16cid:durableId="495347425">
    <w:abstractNumId w:val="5"/>
  </w:num>
  <w:num w:numId="4" w16cid:durableId="511723826">
    <w:abstractNumId w:val="4"/>
  </w:num>
  <w:num w:numId="5" w16cid:durableId="2063600959">
    <w:abstractNumId w:val="7"/>
  </w:num>
  <w:num w:numId="6" w16cid:durableId="1461731403">
    <w:abstractNumId w:val="3"/>
  </w:num>
  <w:num w:numId="7" w16cid:durableId="549540311">
    <w:abstractNumId w:val="2"/>
  </w:num>
  <w:num w:numId="8" w16cid:durableId="434256010">
    <w:abstractNumId w:val="1"/>
  </w:num>
  <w:num w:numId="9" w16cid:durableId="178719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34E"/>
    <w:rsid w:val="0029639D"/>
    <w:rsid w:val="00326F90"/>
    <w:rsid w:val="005942AA"/>
    <w:rsid w:val="00AA1D8D"/>
    <w:rsid w:val="00B47730"/>
    <w:rsid w:val="00CB0664"/>
    <w:rsid w:val="00DE43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7231F"/>
  <w14:defaultImageDpi w14:val="300"/>
  <w15:docId w15:val="{F29100E9-83CF-4FA4-A7A9-B610543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2026-03-10T01:20:00Z</dcterms:created>
  <dcterms:modified xsi:type="dcterms:W3CDTF">2026-03-10T01:20:00Z</dcterms:modified>
  <cp:category/>
</cp:coreProperties>
</file>