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F272" w14:textId="096BABFC" w:rsidR="00D85D6F" w:rsidRPr="00B2339A" w:rsidRDefault="00000000">
      <w:pPr>
        <w:pStyle w:val="Heading1"/>
        <w:rPr>
          <w:color w:val="auto"/>
        </w:rPr>
      </w:pPr>
      <w:r w:rsidRPr="00B2339A">
        <w:rPr>
          <w:color w:val="auto"/>
        </w:rPr>
        <w:t>The Museum of Humanity (2075)</w:t>
      </w:r>
    </w:p>
    <w:p w14:paraId="0B9DB6C7" w14:textId="1FDA81C5" w:rsidR="00B2339A" w:rsidRPr="00B2339A" w:rsidRDefault="00B2339A" w:rsidP="00B2339A">
      <w:pPr>
        <w:pStyle w:val="Heading2"/>
        <w:rPr>
          <w:rFonts w:asciiTheme="minorHAnsi" w:eastAsiaTheme="minorEastAsia" w:hAnsiTheme="minorHAnsi" w:cstheme="minorBidi"/>
          <w:color w:val="auto"/>
          <w:sz w:val="28"/>
          <w:szCs w:val="28"/>
        </w:rPr>
      </w:pPr>
      <w:r w:rsidRPr="00B2339A">
        <w:rPr>
          <w:rFonts w:asciiTheme="minorHAnsi" w:eastAsiaTheme="minorEastAsia" w:hAnsiTheme="minorHAnsi" w:cstheme="minorBidi"/>
          <w:color w:val="auto"/>
          <w:sz w:val="28"/>
          <w:szCs w:val="28"/>
        </w:rPr>
        <w:t>Guiding Question</w:t>
      </w:r>
    </w:p>
    <w:p w14:paraId="51DB07D4" w14:textId="77777777" w:rsidR="00B2339A" w:rsidRDefault="00B2339A" w:rsidP="00B2339A">
      <w:pPr>
        <w:pStyle w:val="Heading2"/>
        <w:rPr>
          <w:rFonts w:asciiTheme="minorHAnsi" w:eastAsiaTheme="minorEastAsia" w:hAnsiTheme="minorHAnsi" w:cstheme="minorBidi"/>
          <w:b w:val="0"/>
          <w:bCs w:val="0"/>
          <w:color w:val="auto"/>
          <w:sz w:val="28"/>
          <w:szCs w:val="28"/>
        </w:rPr>
      </w:pPr>
      <w:r w:rsidRPr="00B2339A">
        <w:rPr>
          <w:rFonts w:asciiTheme="minorHAnsi" w:eastAsiaTheme="minorEastAsia" w:hAnsiTheme="minorHAnsi" w:cstheme="minorBidi"/>
          <w:b w:val="0"/>
          <w:bCs w:val="0"/>
          <w:color w:val="auto"/>
          <w:sz w:val="28"/>
          <w:szCs w:val="28"/>
        </w:rPr>
        <w:t>Which artifacts from our time should be placed in the Museum of Humanity in 2075, and why would future generations find them interesting?</w:t>
      </w:r>
    </w:p>
    <w:p w14:paraId="2F8D9D4E" w14:textId="1CB11E10" w:rsidR="00D85D6F" w:rsidRPr="00B2339A" w:rsidRDefault="00000000" w:rsidP="00B2339A">
      <w:pPr>
        <w:pStyle w:val="Heading2"/>
        <w:rPr>
          <w:color w:val="auto"/>
          <w:sz w:val="28"/>
          <w:szCs w:val="28"/>
        </w:rPr>
      </w:pPr>
      <w:r w:rsidRPr="00B2339A">
        <w:rPr>
          <w:color w:val="auto"/>
          <w:sz w:val="28"/>
          <w:szCs w:val="28"/>
        </w:rPr>
        <w:t>Project Story</w:t>
      </w:r>
    </w:p>
    <w:p w14:paraId="66D87401" w14:textId="77777777" w:rsidR="00D85D6F" w:rsidRPr="00B2339A" w:rsidRDefault="00000000">
      <w:pPr>
        <w:rPr>
          <w:sz w:val="28"/>
          <w:szCs w:val="28"/>
        </w:rPr>
      </w:pPr>
      <w:r w:rsidRPr="00B2339A">
        <w:rPr>
          <w:sz w:val="28"/>
          <w:szCs w:val="28"/>
        </w:rPr>
        <w:t>You are historians and museum curators in the year 2075. A new museum is opening that shows what life was like for humanity between 2025 and 2075. Your job is to design the halls of the museum and select artifacts that represent life during this time.</w:t>
      </w:r>
    </w:p>
    <w:p w14:paraId="18E72CD2" w14:textId="77777777" w:rsidR="00D85D6F" w:rsidRPr="00B2339A" w:rsidRDefault="00000000">
      <w:pPr>
        <w:pStyle w:val="Heading2"/>
        <w:rPr>
          <w:color w:val="auto"/>
          <w:sz w:val="28"/>
          <w:szCs w:val="28"/>
        </w:rPr>
      </w:pPr>
      <w:r w:rsidRPr="00B2339A">
        <w:rPr>
          <w:color w:val="auto"/>
          <w:sz w:val="28"/>
          <w:szCs w:val="28"/>
        </w:rPr>
        <w:t>Step 1 – Choose the Name of Your Museum</w:t>
      </w:r>
    </w:p>
    <w:p w14:paraId="77AF41B0" w14:textId="77777777" w:rsidR="00D85D6F" w:rsidRPr="00B2339A" w:rsidRDefault="00000000">
      <w:pPr>
        <w:rPr>
          <w:sz w:val="28"/>
          <w:szCs w:val="28"/>
        </w:rPr>
      </w:pPr>
      <w:r w:rsidRPr="00B2339A">
        <w:rPr>
          <w:sz w:val="28"/>
          <w:szCs w:val="28"/>
        </w:rPr>
        <w:t>Choose ONE museum title from the list below or create your own:</w:t>
      </w:r>
    </w:p>
    <w:p w14:paraId="1977EF22" w14:textId="77777777" w:rsidR="00D85D6F" w:rsidRPr="00B2339A" w:rsidRDefault="00000000">
      <w:pPr>
        <w:pStyle w:val="ListBullet"/>
        <w:rPr>
          <w:sz w:val="28"/>
          <w:szCs w:val="28"/>
        </w:rPr>
      </w:pPr>
      <w:r w:rsidRPr="00B2339A">
        <w:rPr>
          <w:sz w:val="28"/>
          <w:szCs w:val="28"/>
        </w:rPr>
        <w:t>The Museum of Humanity</w:t>
      </w:r>
    </w:p>
    <w:p w14:paraId="291D97F0" w14:textId="77777777" w:rsidR="00D85D6F" w:rsidRPr="00B2339A" w:rsidRDefault="00000000">
      <w:pPr>
        <w:pStyle w:val="ListBullet"/>
        <w:rPr>
          <w:sz w:val="28"/>
          <w:szCs w:val="28"/>
        </w:rPr>
      </w:pPr>
      <w:r w:rsidRPr="00B2339A">
        <w:rPr>
          <w:sz w:val="28"/>
          <w:szCs w:val="28"/>
        </w:rPr>
        <w:t>The Museum of Our World</w:t>
      </w:r>
    </w:p>
    <w:p w14:paraId="6F5A8895" w14:textId="77777777" w:rsidR="00D85D6F" w:rsidRPr="00B2339A" w:rsidRDefault="00000000">
      <w:pPr>
        <w:pStyle w:val="ListBullet"/>
        <w:rPr>
          <w:sz w:val="28"/>
          <w:szCs w:val="28"/>
        </w:rPr>
      </w:pPr>
      <w:r w:rsidRPr="00B2339A">
        <w:rPr>
          <w:sz w:val="28"/>
          <w:szCs w:val="28"/>
        </w:rPr>
        <w:t>The Museum of the Early 21st Century</w:t>
      </w:r>
    </w:p>
    <w:p w14:paraId="7F36B762" w14:textId="77777777" w:rsidR="00D85D6F" w:rsidRPr="00B2339A" w:rsidRDefault="00000000">
      <w:pPr>
        <w:pStyle w:val="ListBullet"/>
        <w:rPr>
          <w:sz w:val="28"/>
          <w:szCs w:val="28"/>
        </w:rPr>
      </w:pPr>
      <w:r w:rsidRPr="00B2339A">
        <w:rPr>
          <w:sz w:val="28"/>
          <w:szCs w:val="28"/>
        </w:rPr>
        <w:t>The Museum of Modern Civilization</w:t>
      </w:r>
    </w:p>
    <w:p w14:paraId="71262329" w14:textId="77777777" w:rsidR="00D85D6F" w:rsidRPr="00B2339A" w:rsidRDefault="00000000">
      <w:pPr>
        <w:pStyle w:val="ListBullet"/>
        <w:rPr>
          <w:sz w:val="28"/>
          <w:szCs w:val="28"/>
        </w:rPr>
      </w:pPr>
      <w:r w:rsidRPr="00B2339A">
        <w:rPr>
          <w:sz w:val="28"/>
          <w:szCs w:val="28"/>
        </w:rPr>
        <w:t>The Museum of Human Life</w:t>
      </w:r>
    </w:p>
    <w:p w14:paraId="5F1FBFC6" w14:textId="77777777" w:rsidR="00D85D6F" w:rsidRPr="00B2339A" w:rsidRDefault="00000000">
      <w:pPr>
        <w:pStyle w:val="ListBullet"/>
        <w:rPr>
          <w:sz w:val="28"/>
          <w:szCs w:val="28"/>
        </w:rPr>
      </w:pPr>
      <w:r w:rsidRPr="00B2339A">
        <w:rPr>
          <w:sz w:val="28"/>
          <w:szCs w:val="28"/>
        </w:rPr>
        <w:t>The Museum of a Changing World</w:t>
      </w:r>
    </w:p>
    <w:p w14:paraId="600CEDB6" w14:textId="77777777" w:rsidR="00D85D6F" w:rsidRPr="00B2339A" w:rsidRDefault="00000000">
      <w:pPr>
        <w:pStyle w:val="ListBullet"/>
        <w:rPr>
          <w:sz w:val="28"/>
          <w:szCs w:val="28"/>
        </w:rPr>
      </w:pPr>
      <w:r w:rsidRPr="00B2339A">
        <w:rPr>
          <w:sz w:val="28"/>
          <w:szCs w:val="28"/>
        </w:rPr>
        <w:t>The Museum of the Human Story</w:t>
      </w:r>
    </w:p>
    <w:p w14:paraId="6B0856B3" w14:textId="77777777" w:rsidR="00D85D6F" w:rsidRPr="00B2339A" w:rsidRDefault="00000000">
      <w:pPr>
        <w:pStyle w:val="ListBullet"/>
        <w:rPr>
          <w:sz w:val="28"/>
          <w:szCs w:val="28"/>
        </w:rPr>
      </w:pPr>
      <w:r w:rsidRPr="00B2339A">
        <w:rPr>
          <w:sz w:val="28"/>
          <w:szCs w:val="28"/>
        </w:rPr>
        <w:t>The Museum of Human Achievements</w:t>
      </w:r>
    </w:p>
    <w:p w14:paraId="39F30D56" w14:textId="77777777" w:rsidR="00D85D6F" w:rsidRPr="00B2339A" w:rsidRDefault="00000000">
      <w:pPr>
        <w:pStyle w:val="ListBullet"/>
        <w:rPr>
          <w:sz w:val="28"/>
          <w:szCs w:val="28"/>
        </w:rPr>
      </w:pPr>
      <w:r w:rsidRPr="00B2339A">
        <w:rPr>
          <w:sz w:val="28"/>
          <w:szCs w:val="28"/>
        </w:rPr>
        <w:t>The Museum of Culture and Society</w:t>
      </w:r>
    </w:p>
    <w:p w14:paraId="3C535CE8" w14:textId="77777777" w:rsidR="00D85D6F" w:rsidRDefault="00000000">
      <w:pPr>
        <w:pStyle w:val="ListBullet"/>
        <w:rPr>
          <w:sz w:val="28"/>
          <w:szCs w:val="28"/>
        </w:rPr>
      </w:pPr>
      <w:r w:rsidRPr="00B2339A">
        <w:rPr>
          <w:sz w:val="28"/>
          <w:szCs w:val="28"/>
        </w:rPr>
        <w:t>The Museum of the Modern Age</w:t>
      </w:r>
    </w:p>
    <w:p w14:paraId="4ED1C783" w14:textId="77777777" w:rsidR="00B2339A" w:rsidRPr="00B2339A" w:rsidRDefault="00B2339A">
      <w:pPr>
        <w:pStyle w:val="ListBullet"/>
        <w:rPr>
          <w:sz w:val="28"/>
          <w:szCs w:val="28"/>
        </w:rPr>
      </w:pPr>
    </w:p>
    <w:p w14:paraId="652000C1" w14:textId="77777777" w:rsidR="00D85D6F" w:rsidRPr="00B2339A" w:rsidRDefault="00000000">
      <w:pPr>
        <w:pStyle w:val="Heading2"/>
        <w:rPr>
          <w:color w:val="auto"/>
          <w:sz w:val="28"/>
          <w:szCs w:val="28"/>
        </w:rPr>
      </w:pPr>
      <w:r w:rsidRPr="00B2339A">
        <w:rPr>
          <w:color w:val="auto"/>
          <w:sz w:val="28"/>
          <w:szCs w:val="28"/>
        </w:rPr>
        <w:t>Step 2 – Design the Halls of Your Museum</w:t>
      </w:r>
    </w:p>
    <w:p w14:paraId="17C9C91A" w14:textId="77777777" w:rsidR="00D85D6F" w:rsidRDefault="00000000">
      <w:pPr>
        <w:rPr>
          <w:sz w:val="28"/>
          <w:szCs w:val="28"/>
        </w:rPr>
      </w:pPr>
      <w:r w:rsidRPr="00B2339A">
        <w:rPr>
          <w:sz w:val="28"/>
          <w:szCs w:val="28"/>
        </w:rPr>
        <w:t>Your museum must include the following halls. Choose the required number of artifacts for each hall.</w:t>
      </w:r>
    </w:p>
    <w:p w14:paraId="02B5682E" w14:textId="77777777" w:rsidR="00B2339A" w:rsidRPr="00B2339A" w:rsidRDefault="00B2339A">
      <w:pPr>
        <w:rPr>
          <w:sz w:val="28"/>
          <w:szCs w:val="28"/>
        </w:rPr>
      </w:pPr>
    </w:p>
    <w:p w14:paraId="3334ADE2" w14:textId="77777777" w:rsidR="00D85D6F" w:rsidRPr="00B2339A" w:rsidRDefault="00000000">
      <w:pPr>
        <w:pStyle w:val="Heading3"/>
        <w:rPr>
          <w:color w:val="auto"/>
          <w:sz w:val="28"/>
          <w:szCs w:val="28"/>
        </w:rPr>
      </w:pPr>
      <w:r w:rsidRPr="00B2339A">
        <w:rPr>
          <w:color w:val="auto"/>
          <w:sz w:val="28"/>
          <w:szCs w:val="28"/>
        </w:rPr>
        <w:lastRenderedPageBreak/>
        <w:t>Hall of Technology (choose at least 3 artifacts)</w:t>
      </w:r>
    </w:p>
    <w:p w14:paraId="06FF7CDD" w14:textId="77777777" w:rsidR="00D85D6F" w:rsidRPr="00B2339A" w:rsidRDefault="00000000">
      <w:pPr>
        <w:pStyle w:val="ListBullet"/>
        <w:rPr>
          <w:sz w:val="28"/>
          <w:szCs w:val="28"/>
        </w:rPr>
      </w:pPr>
      <w:r w:rsidRPr="00B2339A">
        <w:rPr>
          <w:sz w:val="28"/>
          <w:szCs w:val="28"/>
        </w:rPr>
        <w:t>Smartphone</w:t>
      </w:r>
    </w:p>
    <w:p w14:paraId="1265E1E3" w14:textId="77777777" w:rsidR="00D85D6F" w:rsidRPr="00B2339A" w:rsidRDefault="00000000">
      <w:pPr>
        <w:pStyle w:val="ListBullet"/>
        <w:rPr>
          <w:sz w:val="28"/>
          <w:szCs w:val="28"/>
        </w:rPr>
      </w:pPr>
      <w:r w:rsidRPr="00B2339A">
        <w:rPr>
          <w:sz w:val="28"/>
          <w:szCs w:val="28"/>
        </w:rPr>
        <w:t>Artificial intelligence assistant</w:t>
      </w:r>
    </w:p>
    <w:p w14:paraId="69976C66" w14:textId="77777777" w:rsidR="00D85D6F" w:rsidRPr="00B2339A" w:rsidRDefault="00000000">
      <w:pPr>
        <w:pStyle w:val="ListBullet"/>
        <w:rPr>
          <w:sz w:val="28"/>
          <w:szCs w:val="28"/>
        </w:rPr>
      </w:pPr>
      <w:r w:rsidRPr="00B2339A">
        <w:rPr>
          <w:sz w:val="28"/>
          <w:szCs w:val="28"/>
        </w:rPr>
        <w:t>Drone</w:t>
      </w:r>
    </w:p>
    <w:p w14:paraId="712661F7" w14:textId="77777777" w:rsidR="00D85D6F" w:rsidRPr="00B2339A" w:rsidRDefault="00000000">
      <w:pPr>
        <w:pStyle w:val="ListBullet"/>
        <w:rPr>
          <w:sz w:val="28"/>
          <w:szCs w:val="28"/>
        </w:rPr>
      </w:pPr>
      <w:r w:rsidRPr="00B2339A">
        <w:rPr>
          <w:sz w:val="28"/>
          <w:szCs w:val="28"/>
        </w:rPr>
        <w:t>Virtual reality headset</w:t>
      </w:r>
    </w:p>
    <w:p w14:paraId="6889238F" w14:textId="77777777" w:rsidR="00D85D6F" w:rsidRPr="00B2339A" w:rsidRDefault="00000000">
      <w:pPr>
        <w:pStyle w:val="ListBullet"/>
        <w:rPr>
          <w:sz w:val="28"/>
          <w:szCs w:val="28"/>
        </w:rPr>
      </w:pPr>
      <w:r w:rsidRPr="00B2339A">
        <w:rPr>
          <w:sz w:val="28"/>
          <w:szCs w:val="28"/>
        </w:rPr>
        <w:t>Smart watch</w:t>
      </w:r>
    </w:p>
    <w:p w14:paraId="70261544" w14:textId="77777777" w:rsidR="00D85D6F" w:rsidRPr="00B2339A" w:rsidRDefault="00000000">
      <w:pPr>
        <w:pStyle w:val="ListBullet"/>
        <w:rPr>
          <w:sz w:val="28"/>
          <w:szCs w:val="28"/>
        </w:rPr>
      </w:pPr>
      <w:r w:rsidRPr="00B2339A">
        <w:rPr>
          <w:sz w:val="28"/>
          <w:szCs w:val="28"/>
        </w:rPr>
        <w:t>Video game console</w:t>
      </w:r>
    </w:p>
    <w:p w14:paraId="000AB643" w14:textId="77777777" w:rsidR="00D85D6F" w:rsidRPr="00B2339A" w:rsidRDefault="00000000">
      <w:pPr>
        <w:pStyle w:val="Heading3"/>
        <w:rPr>
          <w:sz w:val="28"/>
          <w:szCs w:val="28"/>
        </w:rPr>
      </w:pPr>
      <w:r w:rsidRPr="00B2339A">
        <w:rPr>
          <w:color w:val="auto"/>
          <w:sz w:val="28"/>
          <w:szCs w:val="28"/>
        </w:rPr>
        <w:t>Hall of Religion and Traditions (choose at least 3 artifacts)</w:t>
      </w:r>
    </w:p>
    <w:p w14:paraId="35FED2D3" w14:textId="77777777" w:rsidR="00D85D6F" w:rsidRPr="00B2339A" w:rsidRDefault="00000000">
      <w:pPr>
        <w:pStyle w:val="ListBullet"/>
        <w:rPr>
          <w:sz w:val="28"/>
          <w:szCs w:val="28"/>
        </w:rPr>
      </w:pPr>
      <w:r w:rsidRPr="00B2339A">
        <w:rPr>
          <w:sz w:val="28"/>
          <w:szCs w:val="28"/>
        </w:rPr>
        <w:t>Siddur (prayer book)</w:t>
      </w:r>
    </w:p>
    <w:p w14:paraId="0BEAC21F" w14:textId="77777777" w:rsidR="00D85D6F" w:rsidRPr="00B2339A" w:rsidRDefault="00000000">
      <w:pPr>
        <w:pStyle w:val="ListBullet"/>
        <w:rPr>
          <w:sz w:val="28"/>
          <w:szCs w:val="28"/>
        </w:rPr>
      </w:pPr>
      <w:r w:rsidRPr="00B2339A">
        <w:rPr>
          <w:sz w:val="28"/>
          <w:szCs w:val="28"/>
        </w:rPr>
        <w:t xml:space="preserve">Torah </w:t>
      </w:r>
      <w:proofErr w:type="gramStart"/>
      <w:r w:rsidRPr="00B2339A">
        <w:rPr>
          <w:sz w:val="28"/>
          <w:szCs w:val="28"/>
        </w:rPr>
        <w:t>scroll</w:t>
      </w:r>
      <w:proofErr w:type="gramEnd"/>
    </w:p>
    <w:p w14:paraId="4825DBBB" w14:textId="77777777" w:rsidR="00D85D6F" w:rsidRPr="00B2339A" w:rsidRDefault="00000000">
      <w:pPr>
        <w:pStyle w:val="ListBullet"/>
        <w:rPr>
          <w:sz w:val="28"/>
          <w:szCs w:val="28"/>
        </w:rPr>
      </w:pPr>
      <w:r w:rsidRPr="00B2339A">
        <w:rPr>
          <w:sz w:val="28"/>
          <w:szCs w:val="28"/>
        </w:rPr>
        <w:t>Shabbat candles</w:t>
      </w:r>
    </w:p>
    <w:p w14:paraId="6F6B5ECF" w14:textId="77777777" w:rsidR="00D85D6F" w:rsidRPr="00B2339A" w:rsidRDefault="00000000">
      <w:pPr>
        <w:pStyle w:val="ListBullet"/>
        <w:rPr>
          <w:sz w:val="28"/>
          <w:szCs w:val="28"/>
        </w:rPr>
      </w:pPr>
      <w:r w:rsidRPr="00B2339A">
        <w:rPr>
          <w:sz w:val="28"/>
          <w:szCs w:val="28"/>
        </w:rPr>
        <w:t>Kippah</w:t>
      </w:r>
    </w:p>
    <w:p w14:paraId="05212F27" w14:textId="77777777" w:rsidR="00D85D6F" w:rsidRPr="00B2339A" w:rsidRDefault="00000000">
      <w:pPr>
        <w:pStyle w:val="ListBullet"/>
        <w:rPr>
          <w:sz w:val="28"/>
          <w:szCs w:val="28"/>
        </w:rPr>
      </w:pPr>
      <w:r w:rsidRPr="00B2339A">
        <w:rPr>
          <w:sz w:val="28"/>
          <w:szCs w:val="28"/>
        </w:rPr>
        <w:t>Mezuzah</w:t>
      </w:r>
    </w:p>
    <w:p w14:paraId="651A99B2" w14:textId="77777777" w:rsidR="00D85D6F" w:rsidRPr="00B2339A" w:rsidRDefault="00000000">
      <w:pPr>
        <w:pStyle w:val="ListBullet"/>
        <w:rPr>
          <w:sz w:val="28"/>
          <w:szCs w:val="28"/>
        </w:rPr>
      </w:pPr>
      <w:r w:rsidRPr="00B2339A">
        <w:rPr>
          <w:sz w:val="28"/>
          <w:szCs w:val="28"/>
        </w:rPr>
        <w:t>Shabbat dinner table</w:t>
      </w:r>
    </w:p>
    <w:p w14:paraId="48873A26" w14:textId="77777777" w:rsidR="00D85D6F" w:rsidRPr="00B2339A" w:rsidRDefault="00000000">
      <w:pPr>
        <w:pStyle w:val="ListBullet"/>
        <w:rPr>
          <w:sz w:val="28"/>
          <w:szCs w:val="28"/>
        </w:rPr>
      </w:pPr>
      <w:r w:rsidRPr="00B2339A">
        <w:rPr>
          <w:sz w:val="28"/>
          <w:szCs w:val="28"/>
        </w:rPr>
        <w:t>Holiday foods (for example challah or matzah)</w:t>
      </w:r>
    </w:p>
    <w:p w14:paraId="06CEA0A5" w14:textId="77777777" w:rsidR="00D85D6F" w:rsidRPr="00B2339A" w:rsidRDefault="00000000">
      <w:pPr>
        <w:pStyle w:val="ListBullet"/>
        <w:rPr>
          <w:sz w:val="28"/>
          <w:szCs w:val="28"/>
        </w:rPr>
      </w:pPr>
      <w:r w:rsidRPr="00B2339A">
        <w:rPr>
          <w:sz w:val="28"/>
          <w:szCs w:val="28"/>
        </w:rPr>
        <w:t>Wedding traditions</w:t>
      </w:r>
    </w:p>
    <w:p w14:paraId="3FF58F71" w14:textId="77777777" w:rsidR="00D85D6F" w:rsidRPr="00B2339A" w:rsidRDefault="00000000">
      <w:pPr>
        <w:pStyle w:val="ListBullet"/>
        <w:rPr>
          <w:sz w:val="28"/>
          <w:szCs w:val="28"/>
        </w:rPr>
      </w:pPr>
      <w:r w:rsidRPr="00B2339A">
        <w:rPr>
          <w:sz w:val="28"/>
          <w:szCs w:val="28"/>
        </w:rPr>
        <w:t>Bar/Bat Mitzvah celebration items</w:t>
      </w:r>
    </w:p>
    <w:p w14:paraId="4A8CB00D" w14:textId="77777777" w:rsidR="00D85D6F" w:rsidRPr="00B2339A" w:rsidRDefault="00000000">
      <w:pPr>
        <w:pStyle w:val="ListBullet"/>
        <w:rPr>
          <w:sz w:val="28"/>
          <w:szCs w:val="28"/>
        </w:rPr>
      </w:pPr>
      <w:r w:rsidRPr="00B2339A">
        <w:rPr>
          <w:sz w:val="28"/>
          <w:szCs w:val="28"/>
        </w:rPr>
        <w:t>Holiday decorations</w:t>
      </w:r>
    </w:p>
    <w:p w14:paraId="124ABFF0" w14:textId="77777777" w:rsidR="00D85D6F" w:rsidRPr="00B2339A" w:rsidRDefault="00000000">
      <w:pPr>
        <w:pStyle w:val="Heading3"/>
        <w:rPr>
          <w:color w:val="auto"/>
          <w:sz w:val="28"/>
          <w:szCs w:val="28"/>
        </w:rPr>
      </w:pPr>
      <w:r w:rsidRPr="00B2339A">
        <w:rPr>
          <w:color w:val="auto"/>
          <w:sz w:val="28"/>
          <w:szCs w:val="28"/>
        </w:rPr>
        <w:t>Hall of Food and Daily Life (choose at least 3 artifacts)</w:t>
      </w:r>
    </w:p>
    <w:p w14:paraId="58B20C2A" w14:textId="77777777" w:rsidR="00D85D6F" w:rsidRPr="00B2339A" w:rsidRDefault="00000000">
      <w:pPr>
        <w:pStyle w:val="ListBullet"/>
        <w:rPr>
          <w:sz w:val="28"/>
          <w:szCs w:val="28"/>
        </w:rPr>
      </w:pPr>
      <w:r w:rsidRPr="00B2339A">
        <w:rPr>
          <w:sz w:val="28"/>
          <w:szCs w:val="28"/>
        </w:rPr>
        <w:t>Reusable water bottle</w:t>
      </w:r>
    </w:p>
    <w:p w14:paraId="41898704" w14:textId="77777777" w:rsidR="00D85D6F" w:rsidRPr="00B2339A" w:rsidRDefault="00000000">
      <w:pPr>
        <w:pStyle w:val="ListBullet"/>
        <w:rPr>
          <w:sz w:val="28"/>
          <w:szCs w:val="28"/>
        </w:rPr>
      </w:pPr>
      <w:r w:rsidRPr="00B2339A">
        <w:rPr>
          <w:sz w:val="28"/>
          <w:szCs w:val="28"/>
        </w:rPr>
        <w:t>Coffee cup</w:t>
      </w:r>
    </w:p>
    <w:p w14:paraId="540D8389" w14:textId="77777777" w:rsidR="00D85D6F" w:rsidRPr="00B2339A" w:rsidRDefault="00000000">
      <w:pPr>
        <w:pStyle w:val="ListBullet"/>
        <w:rPr>
          <w:sz w:val="28"/>
          <w:szCs w:val="28"/>
        </w:rPr>
      </w:pPr>
      <w:r w:rsidRPr="00B2339A">
        <w:rPr>
          <w:sz w:val="28"/>
          <w:szCs w:val="28"/>
        </w:rPr>
        <w:t>Food delivery apps</w:t>
      </w:r>
    </w:p>
    <w:p w14:paraId="257C0BDE" w14:textId="77777777" w:rsidR="00D85D6F" w:rsidRPr="00B2339A" w:rsidRDefault="00000000">
      <w:pPr>
        <w:pStyle w:val="ListBullet"/>
        <w:rPr>
          <w:sz w:val="28"/>
          <w:szCs w:val="28"/>
        </w:rPr>
      </w:pPr>
      <w:r w:rsidRPr="00B2339A">
        <w:rPr>
          <w:sz w:val="28"/>
          <w:szCs w:val="28"/>
        </w:rPr>
        <w:t>Popular foods</w:t>
      </w:r>
    </w:p>
    <w:p w14:paraId="22E0091C" w14:textId="77777777" w:rsidR="00D85D6F" w:rsidRPr="00B2339A" w:rsidRDefault="00000000">
      <w:pPr>
        <w:pStyle w:val="ListBullet"/>
        <w:rPr>
          <w:sz w:val="28"/>
          <w:szCs w:val="28"/>
        </w:rPr>
      </w:pPr>
      <w:r w:rsidRPr="00B2339A">
        <w:rPr>
          <w:sz w:val="28"/>
          <w:szCs w:val="28"/>
        </w:rPr>
        <w:t>Grocery store products</w:t>
      </w:r>
    </w:p>
    <w:p w14:paraId="07CA3943" w14:textId="77777777" w:rsidR="00D85D6F" w:rsidRPr="00B2339A" w:rsidRDefault="00000000">
      <w:pPr>
        <w:pStyle w:val="Heading3"/>
        <w:rPr>
          <w:color w:val="auto"/>
          <w:sz w:val="28"/>
          <w:szCs w:val="28"/>
        </w:rPr>
      </w:pPr>
      <w:r w:rsidRPr="00B2339A">
        <w:rPr>
          <w:color w:val="auto"/>
          <w:sz w:val="28"/>
          <w:szCs w:val="28"/>
        </w:rPr>
        <w:t>Hall of Childhood and Education (choose at least 3 artifacts)</w:t>
      </w:r>
    </w:p>
    <w:p w14:paraId="74037AC1" w14:textId="77777777" w:rsidR="00D85D6F" w:rsidRPr="00B2339A" w:rsidRDefault="00000000">
      <w:pPr>
        <w:pStyle w:val="ListBullet"/>
        <w:rPr>
          <w:sz w:val="28"/>
          <w:szCs w:val="28"/>
        </w:rPr>
      </w:pPr>
      <w:r w:rsidRPr="00B2339A">
        <w:rPr>
          <w:sz w:val="28"/>
          <w:szCs w:val="28"/>
        </w:rPr>
        <w:t>School backpack</w:t>
      </w:r>
    </w:p>
    <w:p w14:paraId="44893FE4" w14:textId="77777777" w:rsidR="00D85D6F" w:rsidRPr="00B2339A" w:rsidRDefault="00000000">
      <w:pPr>
        <w:pStyle w:val="ListBullet"/>
        <w:rPr>
          <w:sz w:val="28"/>
          <w:szCs w:val="28"/>
        </w:rPr>
      </w:pPr>
      <w:r w:rsidRPr="00B2339A">
        <w:rPr>
          <w:sz w:val="28"/>
          <w:szCs w:val="28"/>
        </w:rPr>
        <w:t>Tablet used for school</w:t>
      </w:r>
    </w:p>
    <w:p w14:paraId="6064D861" w14:textId="77777777" w:rsidR="00D85D6F" w:rsidRPr="00B2339A" w:rsidRDefault="00000000">
      <w:pPr>
        <w:pStyle w:val="ListBullet"/>
        <w:rPr>
          <w:sz w:val="28"/>
          <w:szCs w:val="28"/>
        </w:rPr>
      </w:pPr>
      <w:r w:rsidRPr="00B2339A">
        <w:rPr>
          <w:sz w:val="28"/>
          <w:szCs w:val="28"/>
        </w:rPr>
        <w:t>Textbooks</w:t>
      </w:r>
    </w:p>
    <w:p w14:paraId="17CDF72E" w14:textId="77777777" w:rsidR="00D85D6F" w:rsidRPr="00B2339A" w:rsidRDefault="00000000">
      <w:pPr>
        <w:pStyle w:val="ListBullet"/>
        <w:rPr>
          <w:sz w:val="28"/>
          <w:szCs w:val="28"/>
        </w:rPr>
      </w:pPr>
      <w:r w:rsidRPr="00B2339A">
        <w:rPr>
          <w:sz w:val="28"/>
          <w:szCs w:val="28"/>
        </w:rPr>
        <w:t>Popular toy (for example LEGO sets)</w:t>
      </w:r>
    </w:p>
    <w:p w14:paraId="53904F70" w14:textId="77777777" w:rsidR="00D85D6F" w:rsidRPr="00B2339A" w:rsidRDefault="00000000">
      <w:pPr>
        <w:pStyle w:val="ListBullet"/>
        <w:rPr>
          <w:sz w:val="28"/>
          <w:szCs w:val="28"/>
        </w:rPr>
      </w:pPr>
      <w:r w:rsidRPr="00B2339A">
        <w:rPr>
          <w:sz w:val="28"/>
          <w:szCs w:val="28"/>
        </w:rPr>
        <w:t>Online learning platform</w:t>
      </w:r>
    </w:p>
    <w:p w14:paraId="62447093" w14:textId="77777777" w:rsidR="00D85D6F" w:rsidRPr="00B2339A" w:rsidRDefault="00000000">
      <w:pPr>
        <w:pStyle w:val="Heading3"/>
        <w:rPr>
          <w:color w:val="auto"/>
          <w:sz w:val="28"/>
          <w:szCs w:val="28"/>
        </w:rPr>
      </w:pPr>
      <w:r w:rsidRPr="00B2339A">
        <w:rPr>
          <w:color w:val="auto"/>
          <w:sz w:val="28"/>
          <w:szCs w:val="28"/>
        </w:rPr>
        <w:lastRenderedPageBreak/>
        <w:t>Hall of Culture and Entertainment (choose at least 3 artifacts)</w:t>
      </w:r>
    </w:p>
    <w:p w14:paraId="769F9F06" w14:textId="77777777" w:rsidR="00D85D6F" w:rsidRPr="00B2339A" w:rsidRDefault="00000000">
      <w:pPr>
        <w:pStyle w:val="ListBullet"/>
        <w:rPr>
          <w:sz w:val="28"/>
          <w:szCs w:val="28"/>
        </w:rPr>
      </w:pPr>
      <w:r w:rsidRPr="00B2339A">
        <w:rPr>
          <w:sz w:val="28"/>
          <w:szCs w:val="28"/>
        </w:rPr>
        <w:t>Musical instruments</w:t>
      </w:r>
    </w:p>
    <w:p w14:paraId="64A4B166" w14:textId="77777777" w:rsidR="00D85D6F" w:rsidRPr="00B2339A" w:rsidRDefault="00000000">
      <w:pPr>
        <w:pStyle w:val="ListBullet"/>
        <w:rPr>
          <w:sz w:val="28"/>
          <w:szCs w:val="28"/>
        </w:rPr>
      </w:pPr>
      <w:r w:rsidRPr="00B2339A">
        <w:rPr>
          <w:sz w:val="28"/>
          <w:szCs w:val="28"/>
        </w:rPr>
        <w:t>Streaming services</w:t>
      </w:r>
    </w:p>
    <w:p w14:paraId="1D367896" w14:textId="77777777" w:rsidR="00D85D6F" w:rsidRPr="00B2339A" w:rsidRDefault="00000000">
      <w:pPr>
        <w:pStyle w:val="ListBullet"/>
        <w:rPr>
          <w:sz w:val="28"/>
          <w:szCs w:val="28"/>
        </w:rPr>
      </w:pPr>
      <w:r w:rsidRPr="00B2339A">
        <w:rPr>
          <w:sz w:val="28"/>
          <w:szCs w:val="28"/>
        </w:rPr>
        <w:t>Sports jerseys</w:t>
      </w:r>
    </w:p>
    <w:p w14:paraId="4DBCE6DC" w14:textId="77777777" w:rsidR="00D85D6F" w:rsidRPr="00B2339A" w:rsidRDefault="00000000">
      <w:pPr>
        <w:pStyle w:val="ListBullet"/>
        <w:rPr>
          <w:sz w:val="28"/>
          <w:szCs w:val="28"/>
        </w:rPr>
      </w:pPr>
      <w:r w:rsidRPr="00B2339A">
        <w:rPr>
          <w:sz w:val="28"/>
          <w:szCs w:val="28"/>
        </w:rPr>
        <w:t>Popular books</w:t>
      </w:r>
    </w:p>
    <w:p w14:paraId="62F173FD" w14:textId="77777777" w:rsidR="00D85D6F" w:rsidRPr="00B2339A" w:rsidRDefault="00000000">
      <w:pPr>
        <w:pStyle w:val="ListBullet"/>
        <w:rPr>
          <w:sz w:val="28"/>
          <w:szCs w:val="28"/>
        </w:rPr>
      </w:pPr>
      <w:r w:rsidRPr="00B2339A">
        <w:rPr>
          <w:sz w:val="28"/>
          <w:szCs w:val="28"/>
        </w:rPr>
        <w:t>Movie posters</w:t>
      </w:r>
    </w:p>
    <w:p w14:paraId="63FBAA98" w14:textId="77777777" w:rsidR="00D85D6F" w:rsidRPr="00B2339A" w:rsidRDefault="00000000">
      <w:pPr>
        <w:pStyle w:val="ListBullet"/>
        <w:rPr>
          <w:sz w:val="28"/>
          <w:szCs w:val="28"/>
        </w:rPr>
      </w:pPr>
      <w:r w:rsidRPr="00B2339A">
        <w:rPr>
          <w:sz w:val="28"/>
          <w:szCs w:val="28"/>
        </w:rPr>
        <w:t>Music streaming apps</w:t>
      </w:r>
    </w:p>
    <w:p w14:paraId="48CC6275" w14:textId="77777777" w:rsidR="00D85D6F" w:rsidRPr="00B2339A" w:rsidRDefault="00000000">
      <w:pPr>
        <w:pStyle w:val="Heading3"/>
        <w:rPr>
          <w:color w:val="auto"/>
          <w:sz w:val="28"/>
          <w:szCs w:val="28"/>
        </w:rPr>
      </w:pPr>
      <w:r w:rsidRPr="00B2339A">
        <w:rPr>
          <w:color w:val="auto"/>
          <w:sz w:val="28"/>
          <w:szCs w:val="28"/>
        </w:rPr>
        <w:t>Hall of Objects That Survived Time (choose at least 2 artifacts)</w:t>
      </w:r>
    </w:p>
    <w:p w14:paraId="63EA0927" w14:textId="77777777" w:rsidR="00D85D6F" w:rsidRPr="00B2339A" w:rsidRDefault="00000000">
      <w:pPr>
        <w:pStyle w:val="ListBullet"/>
        <w:rPr>
          <w:sz w:val="28"/>
          <w:szCs w:val="28"/>
        </w:rPr>
      </w:pPr>
      <w:r w:rsidRPr="00B2339A">
        <w:rPr>
          <w:sz w:val="28"/>
          <w:szCs w:val="28"/>
        </w:rPr>
        <w:t>Books</w:t>
      </w:r>
    </w:p>
    <w:p w14:paraId="246E1787" w14:textId="77777777" w:rsidR="00D85D6F" w:rsidRPr="00B2339A" w:rsidRDefault="00000000">
      <w:pPr>
        <w:pStyle w:val="ListBullet"/>
        <w:rPr>
          <w:sz w:val="28"/>
          <w:szCs w:val="28"/>
        </w:rPr>
      </w:pPr>
      <w:r w:rsidRPr="00B2339A">
        <w:rPr>
          <w:sz w:val="28"/>
          <w:szCs w:val="28"/>
        </w:rPr>
        <w:t>Backpacks</w:t>
      </w:r>
    </w:p>
    <w:p w14:paraId="2E896146" w14:textId="77777777" w:rsidR="00D85D6F" w:rsidRPr="00B2339A" w:rsidRDefault="00000000">
      <w:pPr>
        <w:pStyle w:val="ListBullet"/>
        <w:rPr>
          <w:sz w:val="28"/>
          <w:szCs w:val="28"/>
        </w:rPr>
      </w:pPr>
      <w:r w:rsidRPr="00B2339A">
        <w:rPr>
          <w:sz w:val="28"/>
          <w:szCs w:val="28"/>
        </w:rPr>
        <w:t>Bicycles</w:t>
      </w:r>
    </w:p>
    <w:p w14:paraId="67657BFD" w14:textId="77777777" w:rsidR="00D85D6F" w:rsidRPr="00B2339A" w:rsidRDefault="00000000">
      <w:pPr>
        <w:pStyle w:val="ListBullet"/>
        <w:rPr>
          <w:sz w:val="28"/>
          <w:szCs w:val="28"/>
        </w:rPr>
      </w:pPr>
      <w:r w:rsidRPr="00B2339A">
        <w:rPr>
          <w:sz w:val="28"/>
          <w:szCs w:val="28"/>
        </w:rPr>
        <w:t>Glasses</w:t>
      </w:r>
    </w:p>
    <w:p w14:paraId="3B5296A4" w14:textId="77777777" w:rsidR="00D85D6F" w:rsidRPr="00B2339A" w:rsidRDefault="00000000">
      <w:pPr>
        <w:pStyle w:val="ListBullet"/>
        <w:rPr>
          <w:sz w:val="28"/>
          <w:szCs w:val="28"/>
        </w:rPr>
      </w:pPr>
      <w:r w:rsidRPr="00B2339A">
        <w:rPr>
          <w:sz w:val="28"/>
          <w:szCs w:val="28"/>
        </w:rPr>
        <w:t>Musical instruments</w:t>
      </w:r>
    </w:p>
    <w:p w14:paraId="6A69E379" w14:textId="77777777" w:rsidR="00D85D6F" w:rsidRDefault="00000000">
      <w:pPr>
        <w:pStyle w:val="Heading3"/>
        <w:rPr>
          <w:color w:val="auto"/>
          <w:sz w:val="28"/>
          <w:szCs w:val="28"/>
        </w:rPr>
      </w:pPr>
      <w:r w:rsidRPr="00B2339A">
        <w:rPr>
          <w:color w:val="auto"/>
          <w:sz w:val="28"/>
          <w:szCs w:val="28"/>
        </w:rPr>
        <w:t>Hall of the Most Important Artifact of Humanity (choose ONE artifact)</w:t>
      </w:r>
    </w:p>
    <w:p w14:paraId="0251A816" w14:textId="77777777" w:rsidR="00B2339A" w:rsidRPr="00B2339A" w:rsidRDefault="00B2339A" w:rsidP="00B2339A"/>
    <w:p w14:paraId="7B488740" w14:textId="77777777" w:rsidR="00D85D6F" w:rsidRPr="00B2339A" w:rsidRDefault="00000000">
      <w:pPr>
        <w:pStyle w:val="ListBullet"/>
        <w:rPr>
          <w:sz w:val="28"/>
          <w:szCs w:val="28"/>
        </w:rPr>
      </w:pPr>
      <w:r w:rsidRPr="00B2339A">
        <w:rPr>
          <w:sz w:val="28"/>
          <w:szCs w:val="28"/>
        </w:rPr>
        <w:t>Choose one object that best represents human civilization between 2025–2075</w:t>
      </w:r>
    </w:p>
    <w:p w14:paraId="28798A7A" w14:textId="77777777" w:rsidR="00D85D6F" w:rsidRDefault="00000000">
      <w:pPr>
        <w:pStyle w:val="Heading2"/>
        <w:rPr>
          <w:color w:val="auto"/>
          <w:sz w:val="28"/>
          <w:szCs w:val="28"/>
        </w:rPr>
      </w:pPr>
      <w:r w:rsidRPr="00B2339A">
        <w:rPr>
          <w:color w:val="auto"/>
          <w:sz w:val="28"/>
          <w:szCs w:val="28"/>
        </w:rPr>
        <w:t>Step 3 – Explain Each Artifact</w:t>
      </w:r>
    </w:p>
    <w:p w14:paraId="43B6333B" w14:textId="77777777" w:rsidR="00B2339A" w:rsidRPr="00B2339A" w:rsidRDefault="00B2339A" w:rsidP="00B2339A"/>
    <w:p w14:paraId="59C23745" w14:textId="77777777" w:rsidR="00D85D6F" w:rsidRPr="00B2339A" w:rsidRDefault="00000000">
      <w:pPr>
        <w:rPr>
          <w:b/>
          <w:bCs/>
          <w:sz w:val="28"/>
          <w:szCs w:val="28"/>
        </w:rPr>
      </w:pPr>
      <w:r w:rsidRPr="00B2339A">
        <w:rPr>
          <w:b/>
          <w:bCs/>
          <w:sz w:val="28"/>
          <w:szCs w:val="28"/>
        </w:rPr>
        <w:t>For every artifact include the following:</w:t>
      </w:r>
    </w:p>
    <w:p w14:paraId="0ACF40D0" w14:textId="77777777" w:rsidR="00D85D6F" w:rsidRPr="00B2339A" w:rsidRDefault="00000000">
      <w:pPr>
        <w:pStyle w:val="ListBullet"/>
        <w:rPr>
          <w:sz w:val="28"/>
          <w:szCs w:val="28"/>
        </w:rPr>
      </w:pPr>
      <w:r w:rsidRPr="00B2339A">
        <w:rPr>
          <w:sz w:val="28"/>
          <w:szCs w:val="28"/>
        </w:rPr>
        <w:t>Artifact name</w:t>
      </w:r>
    </w:p>
    <w:p w14:paraId="4BF630DF" w14:textId="77777777" w:rsidR="00D85D6F" w:rsidRPr="00B2339A" w:rsidRDefault="00000000">
      <w:pPr>
        <w:pStyle w:val="ListBullet"/>
        <w:rPr>
          <w:sz w:val="28"/>
          <w:szCs w:val="28"/>
        </w:rPr>
      </w:pPr>
      <w:r w:rsidRPr="00B2339A">
        <w:rPr>
          <w:sz w:val="28"/>
          <w:szCs w:val="28"/>
        </w:rPr>
        <w:t>A clear picture of the artifact (required)</w:t>
      </w:r>
    </w:p>
    <w:p w14:paraId="3EBDB587" w14:textId="77777777" w:rsidR="00D85D6F" w:rsidRPr="00B2339A" w:rsidRDefault="00000000">
      <w:pPr>
        <w:pStyle w:val="ListBullet"/>
        <w:rPr>
          <w:sz w:val="28"/>
          <w:szCs w:val="28"/>
        </w:rPr>
      </w:pPr>
      <w:r w:rsidRPr="00B2339A">
        <w:rPr>
          <w:sz w:val="28"/>
          <w:szCs w:val="28"/>
        </w:rPr>
        <w:t>Description – what the artifact is and how it was used</w:t>
      </w:r>
    </w:p>
    <w:p w14:paraId="0EE9BFB5" w14:textId="77777777" w:rsidR="00D85D6F" w:rsidRPr="00B2339A" w:rsidRDefault="00000000">
      <w:pPr>
        <w:pStyle w:val="ListBullet"/>
        <w:rPr>
          <w:sz w:val="28"/>
          <w:szCs w:val="28"/>
        </w:rPr>
      </w:pPr>
      <w:r w:rsidRPr="00B2339A">
        <w:rPr>
          <w:sz w:val="28"/>
          <w:szCs w:val="28"/>
        </w:rPr>
        <w:t>Why it was important during the years 2025–2075</w:t>
      </w:r>
    </w:p>
    <w:p w14:paraId="386C370E" w14:textId="77777777" w:rsidR="00D85D6F" w:rsidRPr="00B2339A" w:rsidRDefault="00000000">
      <w:pPr>
        <w:pStyle w:val="ListBullet"/>
        <w:rPr>
          <w:sz w:val="28"/>
          <w:szCs w:val="28"/>
        </w:rPr>
      </w:pPr>
      <w:r w:rsidRPr="00B2339A">
        <w:rPr>
          <w:sz w:val="28"/>
          <w:szCs w:val="28"/>
        </w:rPr>
        <w:t>Why it will be interesting for people living in 2075</w:t>
      </w:r>
    </w:p>
    <w:p w14:paraId="2A88E5AF" w14:textId="77777777" w:rsidR="00D85D6F" w:rsidRPr="00B2339A" w:rsidRDefault="00000000">
      <w:pPr>
        <w:pStyle w:val="ListBullet"/>
        <w:rPr>
          <w:sz w:val="28"/>
          <w:szCs w:val="28"/>
        </w:rPr>
      </w:pPr>
      <w:r w:rsidRPr="00B2339A">
        <w:rPr>
          <w:sz w:val="28"/>
          <w:szCs w:val="28"/>
        </w:rPr>
        <w:t>A short museum-style label</w:t>
      </w:r>
    </w:p>
    <w:p w14:paraId="6623A171" w14:textId="77777777" w:rsidR="00B2339A" w:rsidRDefault="00B2339A">
      <w:pPr>
        <w:pStyle w:val="Heading2"/>
        <w:rPr>
          <w:color w:val="auto"/>
          <w:sz w:val="28"/>
          <w:szCs w:val="28"/>
        </w:rPr>
      </w:pPr>
    </w:p>
    <w:p w14:paraId="60E03CFE" w14:textId="3FD84032" w:rsidR="00D85D6F" w:rsidRPr="00B2339A" w:rsidRDefault="00000000">
      <w:pPr>
        <w:pStyle w:val="Heading2"/>
        <w:rPr>
          <w:color w:val="auto"/>
          <w:sz w:val="28"/>
          <w:szCs w:val="28"/>
        </w:rPr>
      </w:pPr>
      <w:r w:rsidRPr="00B2339A">
        <w:rPr>
          <w:color w:val="auto"/>
          <w:sz w:val="28"/>
          <w:szCs w:val="28"/>
        </w:rPr>
        <w:t>Final Museum Feature: Visitor Opinion Book (2075)</w:t>
      </w:r>
    </w:p>
    <w:p w14:paraId="1590D4FC" w14:textId="77777777" w:rsidR="00D85D6F" w:rsidRPr="00B2339A" w:rsidRDefault="00000000">
      <w:pPr>
        <w:rPr>
          <w:sz w:val="28"/>
          <w:szCs w:val="28"/>
        </w:rPr>
      </w:pPr>
      <w:r w:rsidRPr="00B2339A">
        <w:rPr>
          <w:sz w:val="28"/>
          <w:szCs w:val="28"/>
        </w:rPr>
        <w:t>Create a visitor opinion page for your museum. Imagine visitors from the year 2075 writing their thoughts after visiting your museum.</w:t>
      </w:r>
    </w:p>
    <w:p w14:paraId="704792EC" w14:textId="77777777" w:rsidR="00D85D6F" w:rsidRDefault="00000000">
      <w:pPr>
        <w:rPr>
          <w:sz w:val="28"/>
          <w:szCs w:val="28"/>
        </w:rPr>
      </w:pPr>
      <w:r w:rsidRPr="00B2339A">
        <w:rPr>
          <w:b/>
          <w:bCs/>
          <w:sz w:val="28"/>
          <w:szCs w:val="28"/>
        </w:rPr>
        <w:t xml:space="preserve">Write THREE </w:t>
      </w:r>
      <w:proofErr w:type="gramStart"/>
      <w:r w:rsidRPr="00B2339A">
        <w:rPr>
          <w:b/>
          <w:bCs/>
          <w:sz w:val="28"/>
          <w:szCs w:val="28"/>
        </w:rPr>
        <w:t>visitor</w:t>
      </w:r>
      <w:proofErr w:type="gramEnd"/>
      <w:r w:rsidRPr="00B2339A">
        <w:rPr>
          <w:b/>
          <w:bCs/>
          <w:sz w:val="28"/>
          <w:szCs w:val="28"/>
        </w:rPr>
        <w:t xml:space="preserve"> comments.</w:t>
      </w:r>
      <w:r w:rsidRPr="00B2339A">
        <w:rPr>
          <w:sz w:val="28"/>
          <w:szCs w:val="28"/>
        </w:rPr>
        <w:t xml:space="preserve"> Each comment must include:</w:t>
      </w:r>
    </w:p>
    <w:p w14:paraId="0366C0E3" w14:textId="76FADA18" w:rsidR="00B2339A" w:rsidRPr="00B2339A" w:rsidRDefault="00B2339A">
      <w:pPr>
        <w:rPr>
          <w:sz w:val="28"/>
          <w:szCs w:val="28"/>
        </w:rPr>
      </w:pPr>
      <w:r w:rsidRPr="00B2339A">
        <w:rPr>
          <w:sz w:val="28"/>
          <w:szCs w:val="28"/>
        </w:rPr>
        <w:t>-The visitor’s opinion about the museum</w:t>
      </w:r>
      <w:r w:rsidRPr="00B2339A">
        <w:rPr>
          <w:sz w:val="28"/>
          <w:szCs w:val="28"/>
        </w:rPr>
        <w:t xml:space="preserve"> </w:t>
      </w:r>
      <w:r>
        <w:rPr>
          <w:sz w:val="28"/>
          <w:szCs w:val="28"/>
        </w:rPr>
        <w:t>(minimum three sentences)</w:t>
      </w:r>
    </w:p>
    <w:p w14:paraId="04DC5D9A" w14:textId="58A1733B" w:rsidR="00D85D6F" w:rsidRPr="00B2339A" w:rsidRDefault="00B2339A" w:rsidP="00B2339A">
      <w:pPr>
        <w:pStyle w:val="ListBullet"/>
        <w:numPr>
          <w:ilvl w:val="0"/>
          <w:numId w:val="0"/>
        </w:numPr>
        <w:rPr>
          <w:sz w:val="28"/>
          <w:szCs w:val="28"/>
        </w:rPr>
      </w:pPr>
      <w:r>
        <w:rPr>
          <w:sz w:val="28"/>
          <w:szCs w:val="28"/>
        </w:rPr>
        <w:t>-</w:t>
      </w:r>
      <w:r w:rsidR="00000000" w:rsidRPr="00B2339A">
        <w:rPr>
          <w:sz w:val="28"/>
          <w:szCs w:val="28"/>
        </w:rPr>
        <w:t>Visitor name</w:t>
      </w:r>
    </w:p>
    <w:p w14:paraId="14FF85C9" w14:textId="44CE962B" w:rsidR="00D85D6F" w:rsidRPr="00B2339A" w:rsidRDefault="00B2339A" w:rsidP="00B2339A">
      <w:pPr>
        <w:pStyle w:val="ListBullet"/>
        <w:numPr>
          <w:ilvl w:val="0"/>
          <w:numId w:val="0"/>
        </w:numPr>
        <w:ind w:left="360" w:hanging="360"/>
        <w:rPr>
          <w:sz w:val="28"/>
          <w:szCs w:val="28"/>
        </w:rPr>
      </w:pPr>
      <w:r>
        <w:rPr>
          <w:sz w:val="28"/>
          <w:szCs w:val="28"/>
        </w:rPr>
        <w:t>-</w:t>
      </w:r>
      <w:r w:rsidR="00000000" w:rsidRPr="00B2339A">
        <w:rPr>
          <w:sz w:val="28"/>
          <w:szCs w:val="28"/>
        </w:rPr>
        <w:t>Visitor age</w:t>
      </w:r>
    </w:p>
    <w:p w14:paraId="29BC2346" w14:textId="57CB4818" w:rsidR="00D85D6F" w:rsidRPr="00B2339A" w:rsidRDefault="00B2339A" w:rsidP="00B2339A">
      <w:pPr>
        <w:pStyle w:val="ListBullet"/>
        <w:numPr>
          <w:ilvl w:val="0"/>
          <w:numId w:val="0"/>
        </w:numPr>
        <w:ind w:left="360" w:hanging="360"/>
        <w:rPr>
          <w:sz w:val="28"/>
          <w:szCs w:val="28"/>
        </w:rPr>
      </w:pPr>
      <w:r>
        <w:rPr>
          <w:sz w:val="28"/>
          <w:szCs w:val="28"/>
        </w:rPr>
        <w:t>-</w:t>
      </w:r>
      <w:r w:rsidR="00000000" w:rsidRPr="00B2339A">
        <w:rPr>
          <w:sz w:val="28"/>
          <w:szCs w:val="28"/>
        </w:rPr>
        <w:t>Date (</w:t>
      </w:r>
      <w:r>
        <w:rPr>
          <w:sz w:val="28"/>
          <w:szCs w:val="28"/>
        </w:rPr>
        <w:t xml:space="preserve">day, month, year </w:t>
      </w:r>
      <w:proofErr w:type="gramStart"/>
      <w:r>
        <w:rPr>
          <w:sz w:val="28"/>
          <w:szCs w:val="28"/>
        </w:rPr>
        <w:t>(</w:t>
      </w:r>
      <w:r w:rsidR="00000000" w:rsidRPr="00B2339A">
        <w:rPr>
          <w:sz w:val="28"/>
          <w:szCs w:val="28"/>
        </w:rPr>
        <w:t xml:space="preserve"> 2075</w:t>
      </w:r>
      <w:proofErr w:type="gramEnd"/>
      <w:r w:rsidR="00000000" w:rsidRPr="00B2339A">
        <w:rPr>
          <w:sz w:val="28"/>
          <w:szCs w:val="28"/>
        </w:rPr>
        <w:t>)</w:t>
      </w:r>
    </w:p>
    <w:p w14:paraId="2CAEF0EB" w14:textId="28DE87ED" w:rsidR="00D85D6F" w:rsidRDefault="00B2339A">
      <w:pPr>
        <w:pStyle w:val="Heading2"/>
        <w:rPr>
          <w:color w:val="auto"/>
          <w:sz w:val="28"/>
          <w:szCs w:val="28"/>
        </w:rPr>
      </w:pPr>
      <w:r>
        <w:rPr>
          <w:color w:val="auto"/>
          <w:sz w:val="28"/>
          <w:szCs w:val="28"/>
        </w:rPr>
        <w:t>Instructions in Short</w:t>
      </w:r>
    </w:p>
    <w:p w14:paraId="6277DAAD" w14:textId="77777777" w:rsidR="00B2339A" w:rsidRPr="00B2339A" w:rsidRDefault="00B2339A" w:rsidP="00B2339A"/>
    <w:p w14:paraId="2F816F54" w14:textId="77777777" w:rsidR="00B2339A" w:rsidRDefault="00000000">
      <w:pPr>
        <w:rPr>
          <w:sz w:val="28"/>
          <w:szCs w:val="28"/>
        </w:rPr>
      </w:pPr>
      <w:r w:rsidRPr="00B2339A">
        <w:rPr>
          <w:sz w:val="28"/>
          <w:szCs w:val="28"/>
        </w:rPr>
        <w:t>Create a museum exhibition presentation</w:t>
      </w:r>
      <w:r w:rsidR="00B2339A">
        <w:rPr>
          <w:sz w:val="28"/>
          <w:szCs w:val="28"/>
        </w:rPr>
        <w:t xml:space="preserve"> (extra ten points)</w:t>
      </w:r>
    </w:p>
    <w:p w14:paraId="5174060B" w14:textId="77777777" w:rsidR="00B2339A" w:rsidRDefault="00000000">
      <w:pPr>
        <w:rPr>
          <w:sz w:val="28"/>
          <w:szCs w:val="28"/>
        </w:rPr>
      </w:pPr>
      <w:r w:rsidRPr="00B2339A">
        <w:rPr>
          <w:sz w:val="28"/>
          <w:szCs w:val="28"/>
        </w:rPr>
        <w:t>Your slides should show</w:t>
      </w:r>
      <w:r w:rsidR="00B2339A">
        <w:rPr>
          <w:sz w:val="28"/>
          <w:szCs w:val="28"/>
        </w:rPr>
        <w:t>:</w:t>
      </w:r>
    </w:p>
    <w:p w14:paraId="09E14FCA" w14:textId="77777777" w:rsidR="00B2339A" w:rsidRDefault="00B2339A">
      <w:pPr>
        <w:rPr>
          <w:sz w:val="28"/>
          <w:szCs w:val="28"/>
        </w:rPr>
      </w:pPr>
      <w:r>
        <w:rPr>
          <w:sz w:val="28"/>
          <w:szCs w:val="28"/>
        </w:rPr>
        <w:t>-</w:t>
      </w:r>
      <w:r w:rsidR="00000000" w:rsidRPr="00B2339A">
        <w:rPr>
          <w:sz w:val="28"/>
          <w:szCs w:val="28"/>
        </w:rPr>
        <w:t xml:space="preserve"> the halls of the museum</w:t>
      </w:r>
    </w:p>
    <w:p w14:paraId="041B6031" w14:textId="77777777" w:rsidR="00B2339A" w:rsidRDefault="00B2339A">
      <w:pPr>
        <w:rPr>
          <w:sz w:val="28"/>
          <w:szCs w:val="28"/>
        </w:rPr>
      </w:pPr>
      <w:r>
        <w:rPr>
          <w:sz w:val="28"/>
          <w:szCs w:val="28"/>
        </w:rPr>
        <w:t>-</w:t>
      </w:r>
      <w:r w:rsidR="00000000" w:rsidRPr="00B2339A">
        <w:rPr>
          <w:sz w:val="28"/>
          <w:szCs w:val="28"/>
        </w:rPr>
        <w:t xml:space="preserve"> the artifacts in each hall</w:t>
      </w:r>
    </w:p>
    <w:p w14:paraId="59D3D3BE" w14:textId="77777777" w:rsidR="00B2339A" w:rsidRDefault="00B2339A">
      <w:pPr>
        <w:rPr>
          <w:sz w:val="28"/>
          <w:szCs w:val="28"/>
        </w:rPr>
      </w:pPr>
      <w:r>
        <w:rPr>
          <w:sz w:val="28"/>
          <w:szCs w:val="28"/>
        </w:rPr>
        <w:t>-</w:t>
      </w:r>
      <w:r w:rsidR="00000000" w:rsidRPr="00B2339A">
        <w:rPr>
          <w:sz w:val="28"/>
          <w:szCs w:val="28"/>
        </w:rPr>
        <w:t xml:space="preserve"> pictures of the artifacts</w:t>
      </w:r>
    </w:p>
    <w:p w14:paraId="4E5D3479" w14:textId="2E6EFB96" w:rsidR="00D85D6F" w:rsidRPr="00B2339A" w:rsidRDefault="00B2339A">
      <w:pPr>
        <w:rPr>
          <w:sz w:val="28"/>
          <w:szCs w:val="28"/>
        </w:rPr>
      </w:pPr>
      <w:r>
        <w:rPr>
          <w:sz w:val="28"/>
          <w:szCs w:val="28"/>
        </w:rPr>
        <w:t>-</w:t>
      </w:r>
      <w:r w:rsidR="00000000" w:rsidRPr="00B2339A">
        <w:rPr>
          <w:sz w:val="28"/>
          <w:szCs w:val="28"/>
        </w:rPr>
        <w:t>explanations for each item.</w:t>
      </w:r>
    </w:p>
    <w:sectPr w:rsidR="00D85D6F" w:rsidRPr="00B233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CF2A1EE"/>
    <w:lvl w:ilvl="0">
      <w:start w:val="1"/>
      <w:numFmt w:val="bullet"/>
      <w:pStyle w:val="ListBullet"/>
      <w:lvlText w:val=""/>
      <w:lvlJc w:val="left"/>
      <w:pPr>
        <w:tabs>
          <w:tab w:val="num" w:pos="360"/>
        </w:tabs>
        <w:ind w:left="360" w:hanging="360"/>
      </w:pPr>
      <w:rPr>
        <w:rFonts w:ascii="Symbol" w:hAnsi="Symbol" w:hint="default"/>
      </w:rPr>
    </w:lvl>
  </w:abstractNum>
  <w:num w:numId="1" w16cid:durableId="2145350239">
    <w:abstractNumId w:val="8"/>
  </w:num>
  <w:num w:numId="2" w16cid:durableId="465050212">
    <w:abstractNumId w:val="6"/>
  </w:num>
  <w:num w:numId="3" w16cid:durableId="316760871">
    <w:abstractNumId w:val="5"/>
  </w:num>
  <w:num w:numId="4" w16cid:durableId="2011593570">
    <w:abstractNumId w:val="4"/>
  </w:num>
  <w:num w:numId="5" w16cid:durableId="1865827858">
    <w:abstractNumId w:val="7"/>
  </w:num>
  <w:num w:numId="6" w16cid:durableId="1394542671">
    <w:abstractNumId w:val="3"/>
  </w:num>
  <w:num w:numId="7" w16cid:durableId="971209680">
    <w:abstractNumId w:val="2"/>
  </w:num>
  <w:num w:numId="8" w16cid:durableId="45565041">
    <w:abstractNumId w:val="1"/>
  </w:num>
  <w:num w:numId="9" w16cid:durableId="159293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236D"/>
    <w:rsid w:val="00AA1D8D"/>
    <w:rsid w:val="00B2339A"/>
    <w:rsid w:val="00B47730"/>
    <w:rsid w:val="00CB0664"/>
    <w:rsid w:val="00D85D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4410F"/>
  <w14:defaultImageDpi w14:val="300"/>
  <w15:docId w15:val="{88D67756-FDF8-41FE-AD83-AE325829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2026-03-16T02:32:00Z</dcterms:created>
  <dcterms:modified xsi:type="dcterms:W3CDTF">2026-03-16T02:32:00Z</dcterms:modified>
  <cp:category/>
</cp:coreProperties>
</file>