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55F7" w14:textId="6FE775C6" w:rsidR="00394825" w:rsidRDefault="00000000">
      <w:pPr>
        <w:pStyle w:val="Heading1"/>
      </w:pPr>
      <w:r>
        <w:t>Prisoner B-3087 – Comprehension Questions Chapters 1–14</w:t>
      </w:r>
    </w:p>
    <w:p w14:paraId="7C53E408" w14:textId="77777777" w:rsidR="00394825" w:rsidRDefault="00000000">
      <w:pPr>
        <w:pStyle w:val="Heading2"/>
      </w:pPr>
      <w:r>
        <w:t>Multiple Choice</w:t>
      </w:r>
    </w:p>
    <w:p w14:paraId="395FF820" w14:textId="77777777" w:rsidR="00394825" w:rsidRDefault="00000000">
      <w:r>
        <w:t>1. Where does Yanek live at the beginning of the story?</w:t>
      </w:r>
    </w:p>
    <w:p w14:paraId="31BEA8C9" w14:textId="77777777" w:rsidR="00394825" w:rsidRDefault="00000000">
      <w:r>
        <w:t>A. Warsaw</w:t>
      </w:r>
    </w:p>
    <w:p w14:paraId="7A5DF398" w14:textId="77777777" w:rsidR="00394825" w:rsidRDefault="00000000">
      <w:r>
        <w:t>B. Kraków</w:t>
      </w:r>
    </w:p>
    <w:p w14:paraId="0157007D" w14:textId="77777777" w:rsidR="00394825" w:rsidRDefault="00000000">
      <w:r>
        <w:t>C. Berlin</w:t>
      </w:r>
    </w:p>
    <w:p w14:paraId="01BA6F0A" w14:textId="77777777" w:rsidR="00394825" w:rsidRDefault="00000000">
      <w:r>
        <w:t>D. Prague</w:t>
      </w:r>
    </w:p>
    <w:p w14:paraId="68428BE1" w14:textId="77777777" w:rsidR="00394825" w:rsidRDefault="00000000">
      <w:r>
        <w:t>2. What business does Yanek’s family own before the war?</w:t>
      </w:r>
    </w:p>
    <w:p w14:paraId="5BFD1362" w14:textId="77777777" w:rsidR="00394825" w:rsidRDefault="00000000">
      <w:r>
        <w:t>A. Bakery</w:t>
      </w:r>
    </w:p>
    <w:p w14:paraId="16DD83A0" w14:textId="77777777" w:rsidR="00394825" w:rsidRDefault="00000000">
      <w:r>
        <w:t>B. Bookstore</w:t>
      </w:r>
    </w:p>
    <w:p w14:paraId="4B0F4F9D" w14:textId="77777777" w:rsidR="00394825" w:rsidRDefault="00000000">
      <w:r>
        <w:t>C. Clothing shop</w:t>
      </w:r>
    </w:p>
    <w:p w14:paraId="256E269C" w14:textId="77777777" w:rsidR="00394825" w:rsidRDefault="00000000">
      <w:r>
        <w:t>D. Restaurant</w:t>
      </w:r>
    </w:p>
    <w:p w14:paraId="0DCBE9B8" w14:textId="77777777" w:rsidR="00394825" w:rsidRDefault="00000000">
      <w:r>
        <w:t>3. What symbol are Jewish people forced to wear by the Nazis?</w:t>
      </w:r>
    </w:p>
    <w:p w14:paraId="62D1F06A" w14:textId="77777777" w:rsidR="00394825" w:rsidRDefault="00000000">
      <w:r>
        <w:t>A. Red triangle</w:t>
      </w:r>
    </w:p>
    <w:p w14:paraId="2B00F1AB" w14:textId="77777777" w:rsidR="00394825" w:rsidRDefault="00000000">
      <w:r>
        <w:t>B. Star of David on an armband</w:t>
      </w:r>
    </w:p>
    <w:p w14:paraId="5E43FAD2" w14:textId="77777777" w:rsidR="00394825" w:rsidRDefault="00000000">
      <w:r>
        <w:t>C. Yellow hat</w:t>
      </w:r>
    </w:p>
    <w:p w14:paraId="70FA31FD" w14:textId="77777777" w:rsidR="00394825" w:rsidRDefault="00000000">
      <w:r>
        <w:t>D. Black badge</w:t>
      </w:r>
    </w:p>
    <w:p w14:paraId="495C9FBC" w14:textId="77777777" w:rsidR="00394825" w:rsidRDefault="00000000">
      <w:r>
        <w:t>4. What is the Kraków Ghetto?</w:t>
      </w:r>
    </w:p>
    <w:p w14:paraId="0168CDA3" w14:textId="77777777" w:rsidR="00394825" w:rsidRDefault="00000000">
      <w:r>
        <w:t>A. A military base</w:t>
      </w:r>
    </w:p>
    <w:p w14:paraId="2CA58DA1" w14:textId="77777777" w:rsidR="00394825" w:rsidRDefault="00000000">
      <w:r>
        <w:t>B. A prison for soldiers</w:t>
      </w:r>
    </w:p>
    <w:p w14:paraId="663721CB" w14:textId="77777777" w:rsidR="00394825" w:rsidRDefault="00000000">
      <w:r>
        <w:t>C. A crowded area where Jews were forced to live</w:t>
      </w:r>
    </w:p>
    <w:p w14:paraId="6C1858F3" w14:textId="77777777" w:rsidR="00394825" w:rsidRDefault="00000000">
      <w:r>
        <w:t>D. A factory</w:t>
      </w:r>
    </w:p>
    <w:p w14:paraId="7D194F85" w14:textId="77777777" w:rsidR="00394825" w:rsidRDefault="00000000">
      <w:r>
        <w:t>5. What happens to Yanek’s family shop?</w:t>
      </w:r>
    </w:p>
    <w:p w14:paraId="4F0C9B39" w14:textId="77777777" w:rsidR="00394825" w:rsidRDefault="00000000">
      <w:r>
        <w:t>A. It becomes very successful</w:t>
      </w:r>
    </w:p>
    <w:p w14:paraId="31ABC7EE" w14:textId="77777777" w:rsidR="00394825" w:rsidRDefault="00000000">
      <w:r>
        <w:t>B. It is taken away</w:t>
      </w:r>
    </w:p>
    <w:p w14:paraId="2621B05B" w14:textId="77777777" w:rsidR="00394825" w:rsidRDefault="00000000">
      <w:r>
        <w:lastRenderedPageBreak/>
        <w:t>C. It moves to another city</w:t>
      </w:r>
    </w:p>
    <w:p w14:paraId="7577640E" w14:textId="77777777" w:rsidR="00394825" w:rsidRDefault="00000000">
      <w:r>
        <w:t>D. Yanek runs it alone</w:t>
      </w:r>
    </w:p>
    <w:p w14:paraId="0046547E" w14:textId="77777777" w:rsidR="00394825" w:rsidRDefault="00000000">
      <w:r>
        <w:t>6. What happens during the deportations?</w:t>
      </w:r>
    </w:p>
    <w:p w14:paraId="25240C5D" w14:textId="77777777" w:rsidR="00394825" w:rsidRDefault="00000000">
      <w:r>
        <w:t>A. People are moved to better houses</w:t>
      </w:r>
    </w:p>
    <w:p w14:paraId="72FB142A" w14:textId="77777777" w:rsidR="00394825" w:rsidRDefault="00000000">
      <w:r>
        <w:t>B. Jews are taken away by soldiers</w:t>
      </w:r>
    </w:p>
    <w:p w14:paraId="25418951" w14:textId="77777777" w:rsidR="00394825" w:rsidRDefault="00000000">
      <w:r>
        <w:t>C. Everyone is allowed to leave the ghetto</w:t>
      </w:r>
    </w:p>
    <w:p w14:paraId="5E3DBE38" w14:textId="77777777" w:rsidR="00394825" w:rsidRDefault="00000000">
      <w:r>
        <w:t>D. Food is distributed</w:t>
      </w:r>
    </w:p>
    <w:p w14:paraId="01B7435D" w14:textId="77777777" w:rsidR="00394825" w:rsidRDefault="00000000">
      <w:r>
        <w:t>7. When Yanek is separated from his family, how does he feel?</w:t>
      </w:r>
    </w:p>
    <w:p w14:paraId="6E9FF22B" w14:textId="77777777" w:rsidR="00394825" w:rsidRDefault="00000000">
      <w:r>
        <w:t>A. Happy</w:t>
      </w:r>
    </w:p>
    <w:p w14:paraId="091A3BFC" w14:textId="77777777" w:rsidR="00394825" w:rsidRDefault="00000000">
      <w:r>
        <w:t>B. Angry</w:t>
      </w:r>
    </w:p>
    <w:p w14:paraId="4E7BED5D" w14:textId="77777777" w:rsidR="00394825" w:rsidRDefault="00000000">
      <w:r>
        <w:t>C. Scared and lonely</w:t>
      </w:r>
    </w:p>
    <w:p w14:paraId="034DF92E" w14:textId="77777777" w:rsidR="00394825" w:rsidRDefault="00000000">
      <w:r>
        <w:t>D. Excited</w:t>
      </w:r>
    </w:p>
    <w:p w14:paraId="615D1EDE" w14:textId="77777777" w:rsidR="00394825" w:rsidRDefault="00000000">
      <w:r>
        <w:t>8. What kind of camp is Plaszów?</w:t>
      </w:r>
    </w:p>
    <w:p w14:paraId="4C761D97" w14:textId="77777777" w:rsidR="00394825" w:rsidRDefault="00000000">
      <w:r>
        <w:t>A. A vacation camp</w:t>
      </w:r>
    </w:p>
    <w:p w14:paraId="6A5A0CC2" w14:textId="77777777" w:rsidR="00394825" w:rsidRDefault="00000000">
      <w:r>
        <w:t>B. A labor camp</w:t>
      </w:r>
    </w:p>
    <w:p w14:paraId="1BA865B1" w14:textId="77777777" w:rsidR="00394825" w:rsidRDefault="00000000">
      <w:r>
        <w:t>C. A training school</w:t>
      </w:r>
    </w:p>
    <w:p w14:paraId="2651EA67" w14:textId="77777777" w:rsidR="00394825" w:rsidRDefault="00000000">
      <w:r>
        <w:t>D. A hospital</w:t>
      </w:r>
    </w:p>
    <w:p w14:paraId="2F9A469D" w14:textId="77777777" w:rsidR="00394825" w:rsidRDefault="00000000">
      <w:r>
        <w:t>9. What happens to prisoners when they arrive at Auschwitz?</w:t>
      </w:r>
    </w:p>
    <w:p w14:paraId="4C93BCAB" w14:textId="77777777" w:rsidR="00394825" w:rsidRDefault="00000000">
      <w:r>
        <w:t>A. They receive new houses</w:t>
      </w:r>
    </w:p>
    <w:p w14:paraId="5AB9B879" w14:textId="77777777" w:rsidR="00394825" w:rsidRDefault="00000000">
      <w:r>
        <w:t>B. They get free food</w:t>
      </w:r>
    </w:p>
    <w:p w14:paraId="21E6D752" w14:textId="77777777" w:rsidR="00394825" w:rsidRDefault="00000000">
      <w:r>
        <w:t>C. Their identity is replaced with a number</w:t>
      </w:r>
    </w:p>
    <w:p w14:paraId="2FDF24B4" w14:textId="77777777" w:rsidR="00394825" w:rsidRDefault="00000000">
      <w:r>
        <w:t>D. They are sent home</w:t>
      </w:r>
    </w:p>
    <w:p w14:paraId="1E8FE4E9" w14:textId="77777777" w:rsidR="00394825" w:rsidRDefault="00000000">
      <w:r>
        <w:t>10. What number is tattooed on Yanek’s arm?</w:t>
      </w:r>
    </w:p>
    <w:p w14:paraId="114D781E" w14:textId="77777777" w:rsidR="00394825" w:rsidRDefault="00000000">
      <w:r>
        <w:t>A. A-1021</w:t>
      </w:r>
    </w:p>
    <w:p w14:paraId="6405D696" w14:textId="77777777" w:rsidR="00394825" w:rsidRDefault="00000000">
      <w:r>
        <w:t>B. B-3087</w:t>
      </w:r>
    </w:p>
    <w:p w14:paraId="4F062177" w14:textId="77777777" w:rsidR="00394825" w:rsidRDefault="00000000">
      <w:r>
        <w:t>C. C-1000</w:t>
      </w:r>
    </w:p>
    <w:p w14:paraId="393EBE6D" w14:textId="77777777" w:rsidR="00394825" w:rsidRDefault="00000000">
      <w:r>
        <w:lastRenderedPageBreak/>
        <w:t>D. D-7654</w:t>
      </w:r>
    </w:p>
    <w:p w14:paraId="371C4087" w14:textId="77777777" w:rsidR="00394825" w:rsidRDefault="00000000">
      <w:pPr>
        <w:pStyle w:val="Heading2"/>
      </w:pPr>
      <w:r>
        <w:t>Open-Ended Questions</w:t>
      </w:r>
    </w:p>
    <w:p w14:paraId="51E44838" w14:textId="77777777" w:rsidR="00394825" w:rsidRDefault="00000000">
      <w:r>
        <w:t>1. Describe Yanek’s life before World War II begins.</w:t>
      </w:r>
    </w:p>
    <w:p w14:paraId="3DB369A1" w14:textId="77777777" w:rsidR="00394825" w:rsidRDefault="00000000">
      <w:r>
        <w:t>2. Explain how the Nazis changed life for Jewish families in Kraków.</w:t>
      </w:r>
    </w:p>
    <w:p w14:paraId="26E824CD" w14:textId="77777777" w:rsidR="00394825" w:rsidRDefault="00000000">
      <w:r>
        <w:t>3. Why was living in the ghetto difficult for Yanek and his family?</w:t>
      </w:r>
    </w:p>
    <w:p w14:paraId="32D881BF" w14:textId="77777777" w:rsidR="00394825" w:rsidRDefault="00000000">
      <w:r>
        <w:t>4. What important lesson about survival does Yanek learn in the labor camp?</w:t>
      </w:r>
    </w:p>
    <w:p w14:paraId="36F65BD9" w14:textId="77777777" w:rsidR="00394825" w:rsidRDefault="00000000">
      <w:r>
        <w:t>5. Why is receiving the number B-3087 an important moment in the story?</w:t>
      </w:r>
    </w:p>
    <w:sectPr w:rsidR="003948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424278">
    <w:abstractNumId w:val="8"/>
  </w:num>
  <w:num w:numId="2" w16cid:durableId="1971206504">
    <w:abstractNumId w:val="6"/>
  </w:num>
  <w:num w:numId="3" w16cid:durableId="1922567695">
    <w:abstractNumId w:val="5"/>
  </w:num>
  <w:num w:numId="4" w16cid:durableId="892734946">
    <w:abstractNumId w:val="4"/>
  </w:num>
  <w:num w:numId="5" w16cid:durableId="1685129460">
    <w:abstractNumId w:val="7"/>
  </w:num>
  <w:num w:numId="6" w16cid:durableId="1213729287">
    <w:abstractNumId w:val="3"/>
  </w:num>
  <w:num w:numId="7" w16cid:durableId="414669714">
    <w:abstractNumId w:val="2"/>
  </w:num>
  <w:num w:numId="8" w16cid:durableId="1117218502">
    <w:abstractNumId w:val="1"/>
  </w:num>
  <w:num w:numId="9" w16cid:durableId="135765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CF"/>
    <w:rsid w:val="00034616"/>
    <w:rsid w:val="0006063C"/>
    <w:rsid w:val="001306E1"/>
    <w:rsid w:val="0015074B"/>
    <w:rsid w:val="001B534E"/>
    <w:rsid w:val="0029639D"/>
    <w:rsid w:val="00326F90"/>
    <w:rsid w:val="00394825"/>
    <w:rsid w:val="00812A9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122B9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2026-03-09T13:08:00Z</dcterms:created>
  <dcterms:modified xsi:type="dcterms:W3CDTF">2026-03-09T13:08:00Z</dcterms:modified>
  <cp:category/>
</cp:coreProperties>
</file>