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03D7" w14:textId="77777777" w:rsidR="00F7146F" w:rsidRDefault="00000000">
      <w:pPr>
        <w:pStyle w:val="Heading1"/>
      </w:pPr>
      <w:r>
        <w:t>Prisoner B-3087 – Summary of Chapters 1–14</w:t>
      </w:r>
    </w:p>
    <w:p w14:paraId="43E01F94" w14:textId="77777777" w:rsidR="00F7146F" w:rsidRDefault="00000000">
      <w:pPr>
        <w:pStyle w:val="Heading2"/>
      </w:pPr>
      <w:r>
        <w:t>Chapters 1–3: Life in Kraków Before the War</w:t>
      </w:r>
    </w:p>
    <w:p w14:paraId="08284DC1" w14:textId="77777777" w:rsidR="00F7146F" w:rsidRDefault="00000000">
      <w:r>
        <w:t>Yanek Gruener lives in Kraków, Poland, with his parents and younger sister. His family owns a clothing shop, and their life is normal and comfortable. Yanek enjoys playing with his friends and spending time with his family.</w:t>
      </w:r>
    </w:p>
    <w:p w14:paraId="0D3BA88D" w14:textId="77777777" w:rsidR="00F7146F" w:rsidRDefault="00000000">
      <w:r>
        <w:t>Everything changes when Germany invades Poland in 1939 and World War II begins. Soon, the Nazis start making laws against Jewish people. Jews must wear white armbands with the Star of David, and many of their rights are taken away. Yanek’s family begins to feel afraid and uncertain about the future.</w:t>
      </w:r>
    </w:p>
    <w:p w14:paraId="44BDEEFB" w14:textId="77777777" w:rsidR="00F7146F" w:rsidRDefault="00000000">
      <w:pPr>
        <w:pStyle w:val="Heading2"/>
      </w:pPr>
      <w:r>
        <w:t>Chapters 4–6: The Kraków Ghetto</w:t>
      </w:r>
    </w:p>
    <w:p w14:paraId="4585F125" w14:textId="77777777" w:rsidR="00F7146F" w:rsidRDefault="00000000">
      <w:r>
        <w:t>The Nazis force all Jewish people to move into a crowded area called the Kraków Ghetto. Families are packed into small apartments, and food becomes very scarce. Soldiers control everything, and people are constantly afraid.</w:t>
      </w:r>
    </w:p>
    <w:p w14:paraId="3E80E9BD" w14:textId="77777777" w:rsidR="00F7146F" w:rsidRDefault="00000000">
      <w:r>
        <w:t>Yanek’s family loses their clothing shop. Life becomes harder each day. Yanek starts to realize that the world he knew before the war is disappearing.</w:t>
      </w:r>
    </w:p>
    <w:p w14:paraId="7293D492" w14:textId="77777777" w:rsidR="00F7146F" w:rsidRDefault="00000000">
      <w:pPr>
        <w:pStyle w:val="Heading2"/>
      </w:pPr>
      <w:r>
        <w:t>Chapters 7–9: Deportations Begin</w:t>
      </w:r>
    </w:p>
    <w:p w14:paraId="2C4EC7DF" w14:textId="77777777" w:rsidR="00F7146F" w:rsidRDefault="00000000">
      <w:r>
        <w:t>The Nazis begin deporting people from the ghetto. Soldiers come and take groups of Jews away in trucks and trains. No one knows where they are being sent.</w:t>
      </w:r>
    </w:p>
    <w:p w14:paraId="65567FF7" w14:textId="77777777" w:rsidR="00F7146F" w:rsidRDefault="00000000">
      <w:r>
        <w:t>One day, Yanek is separated from his parents and sister during a roundup. He is taken away alone. This is the last time he sees his family.</w:t>
      </w:r>
    </w:p>
    <w:p w14:paraId="42780B49" w14:textId="77777777" w:rsidR="00F7146F" w:rsidRDefault="00000000">
      <w:r>
        <w:t>Yanek feels scared, lonely, and confused, but he knows he must try to survive.</w:t>
      </w:r>
    </w:p>
    <w:p w14:paraId="1255C038" w14:textId="77777777" w:rsidR="00F7146F" w:rsidRDefault="00000000">
      <w:pPr>
        <w:pStyle w:val="Heading2"/>
      </w:pPr>
      <w:r>
        <w:t>Chapters 10–12: Plaszów Labor Camp</w:t>
      </w:r>
    </w:p>
    <w:p w14:paraId="7EBBEFDE" w14:textId="77777777" w:rsidR="00F7146F" w:rsidRDefault="00000000">
      <w:r>
        <w:t>Yanek is sent to Plaszów labor camp, where prisoners are forced to work very hard with little food. The guards are cruel, and prisoners are beaten or killed for small mistakes.</w:t>
      </w:r>
    </w:p>
    <w:p w14:paraId="0AEE1B73" w14:textId="77777777" w:rsidR="00F7146F" w:rsidRDefault="00000000">
      <w:r>
        <w:t>Yanek learns quickly that survival depends on following orders, staying quiet, and never giving up hope. He also sees terrible things happening to other prisoners.</w:t>
      </w:r>
    </w:p>
    <w:p w14:paraId="6B9FD1BB" w14:textId="77777777" w:rsidR="00F7146F" w:rsidRDefault="00000000">
      <w:r>
        <w:t>Despite the suffering, Yanek tries to stay strong.</w:t>
      </w:r>
    </w:p>
    <w:p w14:paraId="6D3DF3A8" w14:textId="77777777" w:rsidR="00F7146F" w:rsidRDefault="00000000">
      <w:pPr>
        <w:pStyle w:val="Heading2"/>
      </w:pPr>
      <w:r>
        <w:t>Chapters 13–14: Becoming Prisoner B-3087</w:t>
      </w:r>
    </w:p>
    <w:p w14:paraId="7CB976A1" w14:textId="77777777" w:rsidR="00F7146F" w:rsidRDefault="00000000">
      <w:r>
        <w:t>Yanek is transported to Auschwitz, one of the most terrible Nazi concentration camps.</w:t>
      </w:r>
    </w:p>
    <w:p w14:paraId="7208EF67" w14:textId="77777777" w:rsidR="00F7146F" w:rsidRDefault="00000000">
      <w:r>
        <w:t>When he arrives, everything about his identity is taken away. His hair is shaved, his clothes are removed, and he receives a tattooed number on his arm: B-3087.</w:t>
      </w:r>
    </w:p>
    <w:p w14:paraId="5BD5386E" w14:textId="77777777" w:rsidR="00F7146F" w:rsidRDefault="00000000">
      <w:r>
        <w:lastRenderedPageBreak/>
        <w:t>From this moment, the guards no longer call him Yanek. He is known only by his prison number.</w:t>
      </w:r>
    </w:p>
    <w:p w14:paraId="1DE2B119" w14:textId="77777777" w:rsidR="00F7146F" w:rsidRDefault="00000000">
      <w:r>
        <w:t>Yanek realizes that the Nazis are trying to take away his humanity, but inside he still remembers who he is.</w:t>
      </w:r>
    </w:p>
    <w:p w14:paraId="1CB0DD75" w14:textId="77777777" w:rsidR="00F7146F" w:rsidRDefault="00000000">
      <w:pPr>
        <w:pStyle w:val="Heading2"/>
      </w:pPr>
      <w:r>
        <w:t>Main Ideas from Chapters 1–14</w:t>
      </w:r>
    </w:p>
    <w:p w14:paraId="482C8F05" w14:textId="77777777" w:rsidR="00F7146F" w:rsidRDefault="00000000">
      <w:pPr>
        <w:pStyle w:val="ListBullet"/>
      </w:pPr>
      <w:r>
        <w:t>The Nazis slowly remove the rights of Jewish people.</w:t>
      </w:r>
    </w:p>
    <w:p w14:paraId="70779186" w14:textId="77777777" w:rsidR="00F7146F" w:rsidRDefault="00000000">
      <w:pPr>
        <w:pStyle w:val="ListBullet"/>
      </w:pPr>
      <w:r>
        <w:t>Yanek’s normal life is destroyed by the war.</w:t>
      </w:r>
    </w:p>
    <w:p w14:paraId="3616B24C" w14:textId="77777777" w:rsidR="00F7146F" w:rsidRDefault="00000000">
      <w:pPr>
        <w:pStyle w:val="ListBullet"/>
      </w:pPr>
      <w:r>
        <w:t>Families are separated during deportations.</w:t>
      </w:r>
    </w:p>
    <w:p w14:paraId="1FC2E7C0" w14:textId="77777777" w:rsidR="00F7146F" w:rsidRDefault="00000000">
      <w:pPr>
        <w:pStyle w:val="ListBullet"/>
      </w:pPr>
      <w:r>
        <w:t>Concentration camps treat prisoners as numbers instead of people.</w:t>
      </w:r>
    </w:p>
    <w:p w14:paraId="134177EF" w14:textId="77777777" w:rsidR="00F7146F" w:rsidRDefault="00000000">
      <w:pPr>
        <w:pStyle w:val="ListBullet"/>
      </w:pPr>
      <w:r>
        <w:t>Yanek must stay strong and determined to survive.</w:t>
      </w:r>
    </w:p>
    <w:sectPr w:rsidR="00F714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9003766">
    <w:abstractNumId w:val="8"/>
  </w:num>
  <w:num w:numId="2" w16cid:durableId="328950563">
    <w:abstractNumId w:val="6"/>
  </w:num>
  <w:num w:numId="3" w16cid:durableId="702246380">
    <w:abstractNumId w:val="5"/>
  </w:num>
  <w:num w:numId="4" w16cid:durableId="648943945">
    <w:abstractNumId w:val="4"/>
  </w:num>
  <w:num w:numId="5" w16cid:durableId="776406211">
    <w:abstractNumId w:val="7"/>
  </w:num>
  <w:num w:numId="6" w16cid:durableId="1605117765">
    <w:abstractNumId w:val="3"/>
  </w:num>
  <w:num w:numId="7" w16cid:durableId="1711030246">
    <w:abstractNumId w:val="2"/>
  </w:num>
  <w:num w:numId="8" w16cid:durableId="1399280940">
    <w:abstractNumId w:val="1"/>
  </w:num>
  <w:num w:numId="9" w16cid:durableId="183772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534E"/>
    <w:rsid w:val="0029639D"/>
    <w:rsid w:val="00326F90"/>
    <w:rsid w:val="00374599"/>
    <w:rsid w:val="00AA1D8D"/>
    <w:rsid w:val="00B47730"/>
    <w:rsid w:val="00CB0664"/>
    <w:rsid w:val="00F714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7BA2C"/>
  <w14:defaultImageDpi w14:val="300"/>
  <w15:docId w15:val="{F29100E9-83CF-4FA4-A7A9-B610543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2026-03-09T12:58:00Z</dcterms:created>
  <dcterms:modified xsi:type="dcterms:W3CDTF">2026-03-09T12:58:00Z</dcterms:modified>
  <cp:category/>
</cp:coreProperties>
</file>