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07C4" w14:textId="6F07F300" w:rsidR="000D28AB" w:rsidRDefault="000D28AB">
      <w:pPr>
        <w:pStyle w:val="Heading1"/>
        <w:rPr>
          <w:color w:val="auto"/>
        </w:rPr>
      </w:pPr>
      <w:r>
        <w:rPr>
          <w:color w:val="auto"/>
        </w:rPr>
        <w:t>ACTIVITIES ON PRISONER B-3087 (CHAPTERS 11-15)</w:t>
      </w:r>
    </w:p>
    <w:p w14:paraId="448E3525" w14:textId="731F2CA6" w:rsidR="000D28AB" w:rsidRDefault="000D28AB" w:rsidP="000D28AB">
      <w:pPr>
        <w:rPr>
          <w:b/>
          <w:bCs/>
          <w:sz w:val="28"/>
          <w:szCs w:val="28"/>
        </w:rPr>
      </w:pPr>
      <w:r w:rsidRPr="000D28AB">
        <w:rPr>
          <w:b/>
          <w:bCs/>
          <w:sz w:val="28"/>
          <w:szCs w:val="28"/>
        </w:rPr>
        <w:t>Camps, Systems, and Survival</w:t>
      </w:r>
    </w:p>
    <w:p w14:paraId="7974D5E6" w14:textId="76D2F0F1" w:rsidR="000D28AB" w:rsidRDefault="0012152A">
      <w:pPr>
        <w:rPr>
          <w:b/>
          <w:bCs/>
        </w:rPr>
      </w:pPr>
      <w:r w:rsidRPr="0012152A">
        <w:rPr>
          <w:b/>
          <w:bCs/>
          <w:sz w:val="24"/>
          <w:szCs w:val="24"/>
        </w:rPr>
        <w:t xml:space="preserve">Use the reference material in </w:t>
      </w:r>
      <w:proofErr w:type="gramStart"/>
      <w:r w:rsidRPr="0012152A">
        <w:rPr>
          <w:b/>
          <w:bCs/>
          <w:sz w:val="24"/>
          <w:szCs w:val="24"/>
        </w:rPr>
        <w:t>the PowerPoint</w:t>
      </w:r>
      <w:proofErr w:type="gramEnd"/>
      <w:r w:rsidRPr="0012152A">
        <w:rPr>
          <w:b/>
          <w:bCs/>
          <w:sz w:val="24"/>
          <w:szCs w:val="24"/>
        </w:rPr>
        <w:t xml:space="preserve"> posted on the website.</w:t>
      </w:r>
      <w:r w:rsidR="000D28AB" w:rsidRPr="0012152A">
        <w:rPr>
          <w:b/>
          <w:bCs/>
          <w:sz w:val="24"/>
          <w:szCs w:val="24"/>
        </w:rPr>
        <w:t xml:space="preserve">learnbest.net </w:t>
      </w:r>
    </w:p>
    <w:p w14:paraId="7F67647A" w14:textId="3AC84BDB" w:rsidR="00E97137" w:rsidRPr="000D28AB" w:rsidRDefault="000D28AB">
      <w:pPr>
        <w:rPr>
          <w:b/>
          <w:bCs/>
        </w:rPr>
      </w:pPr>
      <w:r>
        <w:rPr>
          <w:b/>
          <w:bCs/>
        </w:rPr>
        <w:t xml:space="preserve"> </w:t>
      </w:r>
      <w:r w:rsidR="0012152A">
        <w:rPr>
          <w:b/>
          <w:bCs/>
        </w:rPr>
        <w:t xml:space="preserve">Grade 8 - </w:t>
      </w:r>
      <w:r>
        <w:rPr>
          <w:b/>
          <w:bCs/>
        </w:rPr>
        <w:t>Classwork -Prisoner B-3087, Chapters 11-15</w:t>
      </w:r>
    </w:p>
    <w:p w14:paraId="13213327" w14:textId="43855482" w:rsidR="00E97137" w:rsidRPr="000D28AB" w:rsidRDefault="00000000">
      <w:pPr>
        <w:pStyle w:val="Heading2"/>
        <w:rPr>
          <w:color w:val="auto"/>
        </w:rPr>
      </w:pPr>
      <w:r w:rsidRPr="000D28AB">
        <w:rPr>
          <w:color w:val="auto"/>
        </w:rPr>
        <w:t xml:space="preserve">Assignment 1: Using Historical References </w:t>
      </w:r>
    </w:p>
    <w:p w14:paraId="7BB40E5F" w14:textId="77777777" w:rsidR="00E97137" w:rsidRPr="000D28AB" w:rsidRDefault="00000000">
      <w:pPr>
        <w:rPr>
          <w:b/>
          <w:bCs/>
        </w:rPr>
      </w:pPr>
      <w:r w:rsidRPr="0012152A">
        <w:rPr>
          <w:b/>
          <w:bCs/>
        </w:rPr>
        <w:t>Below is a list of camps mentioned in the unit. You may use this list as a reference.</w:t>
      </w:r>
      <w:r w:rsidRPr="0012152A">
        <w:rPr>
          <w:b/>
          <w:bCs/>
        </w:rPr>
        <w:br/>
      </w:r>
      <w:r>
        <w:br/>
        <w:t>Plaszów</w:t>
      </w:r>
      <w:r>
        <w:br/>
        <w:t>Auschwitz-Birkenau</w:t>
      </w:r>
      <w:r>
        <w:br/>
        <w:t>Buna–Monowitz</w:t>
      </w:r>
      <w:r>
        <w:br/>
        <w:t>Gross-Rosen</w:t>
      </w:r>
      <w:r>
        <w:br/>
        <w:t>Buchenwald</w:t>
      </w:r>
      <w:r>
        <w:br/>
      </w:r>
      <w:r>
        <w:br/>
      </w:r>
      <w:r w:rsidRPr="000D28AB">
        <w:rPr>
          <w:b/>
          <w:bCs/>
        </w:rPr>
        <w:t>Choose ANY THREE camps from the list and complete the chart below.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97137" w14:paraId="166FCE4C" w14:textId="77777777">
        <w:tc>
          <w:tcPr>
            <w:tcW w:w="2160" w:type="dxa"/>
          </w:tcPr>
          <w:p w14:paraId="45983CFC" w14:textId="77777777" w:rsidR="00E97137" w:rsidRDefault="00000000">
            <w:r>
              <w:t>Camp</w:t>
            </w:r>
          </w:p>
        </w:tc>
        <w:tc>
          <w:tcPr>
            <w:tcW w:w="2160" w:type="dxa"/>
          </w:tcPr>
          <w:p w14:paraId="7C686DBA" w14:textId="77777777" w:rsidR="00E97137" w:rsidRDefault="00000000">
            <w:r>
              <w:t>Type of Camp</w:t>
            </w:r>
          </w:p>
        </w:tc>
        <w:tc>
          <w:tcPr>
            <w:tcW w:w="2160" w:type="dxa"/>
          </w:tcPr>
          <w:p w14:paraId="4D468523" w14:textId="77777777" w:rsidR="00E97137" w:rsidRDefault="00000000">
            <w:r>
              <w:t>Main Purpose</w:t>
            </w:r>
          </w:p>
        </w:tc>
        <w:tc>
          <w:tcPr>
            <w:tcW w:w="2160" w:type="dxa"/>
          </w:tcPr>
          <w:p w14:paraId="256E6044" w14:textId="64BC3547" w:rsidR="00E97137" w:rsidRDefault="000D28AB">
            <w:r>
              <w:t xml:space="preserve"> </w:t>
            </w:r>
            <w:r w:rsidR="00000000">
              <w:t xml:space="preserve">How This </w:t>
            </w:r>
            <w:r>
              <w:t xml:space="preserve">    </w:t>
            </w:r>
            <w:r w:rsidR="00000000">
              <w:t>Controlled Prisoners</w:t>
            </w:r>
          </w:p>
        </w:tc>
      </w:tr>
      <w:tr w:rsidR="00E97137" w14:paraId="6A17A3F5" w14:textId="77777777">
        <w:tc>
          <w:tcPr>
            <w:tcW w:w="2160" w:type="dxa"/>
          </w:tcPr>
          <w:p w14:paraId="5A49F8EC" w14:textId="77777777" w:rsidR="00E97137" w:rsidRDefault="00E97137"/>
        </w:tc>
        <w:tc>
          <w:tcPr>
            <w:tcW w:w="2160" w:type="dxa"/>
          </w:tcPr>
          <w:p w14:paraId="62DF623B" w14:textId="77777777" w:rsidR="00E97137" w:rsidRDefault="00E97137"/>
        </w:tc>
        <w:tc>
          <w:tcPr>
            <w:tcW w:w="2160" w:type="dxa"/>
          </w:tcPr>
          <w:p w14:paraId="2EC84BE0" w14:textId="77777777" w:rsidR="00E97137" w:rsidRDefault="00E97137"/>
        </w:tc>
        <w:tc>
          <w:tcPr>
            <w:tcW w:w="2160" w:type="dxa"/>
          </w:tcPr>
          <w:p w14:paraId="55138D11" w14:textId="77777777" w:rsidR="00E97137" w:rsidRDefault="00E97137"/>
        </w:tc>
      </w:tr>
      <w:tr w:rsidR="00E97137" w14:paraId="31165B9C" w14:textId="77777777">
        <w:tc>
          <w:tcPr>
            <w:tcW w:w="2160" w:type="dxa"/>
          </w:tcPr>
          <w:p w14:paraId="27F9E597" w14:textId="77777777" w:rsidR="00E97137" w:rsidRDefault="00E97137"/>
        </w:tc>
        <w:tc>
          <w:tcPr>
            <w:tcW w:w="2160" w:type="dxa"/>
          </w:tcPr>
          <w:p w14:paraId="38E9A7CD" w14:textId="77777777" w:rsidR="00E97137" w:rsidRDefault="00E97137"/>
        </w:tc>
        <w:tc>
          <w:tcPr>
            <w:tcW w:w="2160" w:type="dxa"/>
          </w:tcPr>
          <w:p w14:paraId="76D7240F" w14:textId="77777777" w:rsidR="00E97137" w:rsidRDefault="00E97137"/>
        </w:tc>
        <w:tc>
          <w:tcPr>
            <w:tcW w:w="2160" w:type="dxa"/>
          </w:tcPr>
          <w:p w14:paraId="368F4351" w14:textId="77777777" w:rsidR="00E97137" w:rsidRDefault="00E97137"/>
        </w:tc>
      </w:tr>
      <w:tr w:rsidR="00E97137" w14:paraId="764784C9" w14:textId="77777777">
        <w:tc>
          <w:tcPr>
            <w:tcW w:w="2160" w:type="dxa"/>
          </w:tcPr>
          <w:p w14:paraId="41C539B4" w14:textId="77777777" w:rsidR="00E97137" w:rsidRDefault="00E97137"/>
        </w:tc>
        <w:tc>
          <w:tcPr>
            <w:tcW w:w="2160" w:type="dxa"/>
          </w:tcPr>
          <w:p w14:paraId="4643738D" w14:textId="77777777" w:rsidR="00E97137" w:rsidRDefault="00E97137"/>
        </w:tc>
        <w:tc>
          <w:tcPr>
            <w:tcW w:w="2160" w:type="dxa"/>
          </w:tcPr>
          <w:p w14:paraId="24B4B4CD" w14:textId="77777777" w:rsidR="00E97137" w:rsidRDefault="00E97137"/>
        </w:tc>
        <w:tc>
          <w:tcPr>
            <w:tcW w:w="2160" w:type="dxa"/>
          </w:tcPr>
          <w:p w14:paraId="4388E860" w14:textId="77777777" w:rsidR="00E97137" w:rsidRDefault="00E97137"/>
        </w:tc>
      </w:tr>
    </w:tbl>
    <w:p w14:paraId="30BE1206" w14:textId="77777777" w:rsidR="00E97137" w:rsidRDefault="00000000">
      <w:r>
        <w:br/>
      </w:r>
      <w:r w:rsidRPr="00726BE8">
        <w:rPr>
          <w:b/>
          <w:bCs/>
        </w:rPr>
        <w:t>Written Response:</w:t>
      </w:r>
      <w:r w:rsidRPr="00726BE8">
        <w:rPr>
          <w:b/>
          <w:bCs/>
        </w:rPr>
        <w:br/>
      </w:r>
      <w:r>
        <w:t>Why did the Nazis use different types of camps instead of only one kind?</w:t>
      </w:r>
    </w:p>
    <w:p w14:paraId="06C64587" w14:textId="77777777" w:rsidR="00E97137" w:rsidRPr="00726BE8" w:rsidRDefault="00000000">
      <w:pPr>
        <w:pStyle w:val="Heading2"/>
        <w:rPr>
          <w:color w:val="auto"/>
        </w:rPr>
      </w:pPr>
      <w:r w:rsidRPr="00726BE8">
        <w:rPr>
          <w:color w:val="auto"/>
        </w:rPr>
        <w:t>Assignment 2: Movement as a Weapon</w:t>
      </w:r>
    </w:p>
    <w:p w14:paraId="7F65FB3F" w14:textId="77777777" w:rsidR="00E97137" w:rsidRDefault="00000000">
      <w:r>
        <w:t>1. Why did transfers increase as the war progressed?</w:t>
      </w:r>
      <w:r>
        <w:br/>
        <w:t>2. How did uncertainty during transfers weaken prisoners?</w:t>
      </w:r>
      <w:r>
        <w:br/>
        <w:t>3. Why were transfers sometimes as deadly as the camps themselves?</w:t>
      </w:r>
    </w:p>
    <w:p w14:paraId="06648A5D" w14:textId="77777777" w:rsidR="00E97137" w:rsidRPr="00726BE8" w:rsidRDefault="00000000">
      <w:pPr>
        <w:pStyle w:val="Heading2"/>
        <w:rPr>
          <w:color w:val="auto"/>
        </w:rPr>
      </w:pPr>
      <w:r w:rsidRPr="00726BE8">
        <w:rPr>
          <w:color w:val="auto"/>
        </w:rPr>
        <w:t>Assignment 3: Agency vs. Adaptation</w:t>
      </w:r>
    </w:p>
    <w:p w14:paraId="5A1CC99B" w14:textId="77777777" w:rsidR="00E97137" w:rsidRDefault="00000000">
      <w:r>
        <w:t>Decide whether prisoners had real choices or were forced to adapt.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97137" w14:paraId="6890F09A" w14:textId="77777777">
        <w:tc>
          <w:tcPr>
            <w:tcW w:w="2160" w:type="dxa"/>
          </w:tcPr>
          <w:p w14:paraId="1D6F2583" w14:textId="13767C25" w:rsidR="00E97137" w:rsidRDefault="00000000">
            <w:r>
              <w:t>Situation</w:t>
            </w:r>
            <w:r w:rsidR="000D28AB">
              <w:t xml:space="preserve">                           </w:t>
            </w:r>
          </w:p>
        </w:tc>
        <w:tc>
          <w:tcPr>
            <w:tcW w:w="2160" w:type="dxa"/>
          </w:tcPr>
          <w:p w14:paraId="4BFEE323" w14:textId="77777777" w:rsidR="00E97137" w:rsidRDefault="00000000">
            <w:r>
              <w:t>Agency</w:t>
            </w:r>
          </w:p>
        </w:tc>
        <w:tc>
          <w:tcPr>
            <w:tcW w:w="2160" w:type="dxa"/>
          </w:tcPr>
          <w:p w14:paraId="0C5C99AC" w14:textId="77777777" w:rsidR="00E97137" w:rsidRDefault="00000000">
            <w:r>
              <w:t>Adaptation Only</w:t>
            </w:r>
          </w:p>
        </w:tc>
        <w:tc>
          <w:tcPr>
            <w:tcW w:w="2160" w:type="dxa"/>
          </w:tcPr>
          <w:p w14:paraId="57801ACC" w14:textId="3AE579AF" w:rsidR="00E97137" w:rsidRDefault="000D28AB">
            <w:r>
              <w:t xml:space="preserve">           </w:t>
            </w:r>
            <w:r w:rsidR="00000000">
              <w:t>Explain</w:t>
            </w:r>
          </w:p>
        </w:tc>
      </w:tr>
      <w:tr w:rsidR="00E97137" w14:paraId="081BD68C" w14:textId="77777777">
        <w:tc>
          <w:tcPr>
            <w:tcW w:w="2160" w:type="dxa"/>
          </w:tcPr>
          <w:p w14:paraId="1B6B44C0" w14:textId="77777777" w:rsidR="00E97137" w:rsidRDefault="00000000">
            <w:r>
              <w:lastRenderedPageBreak/>
              <w:t>Labor assignments</w:t>
            </w:r>
          </w:p>
        </w:tc>
        <w:tc>
          <w:tcPr>
            <w:tcW w:w="2160" w:type="dxa"/>
          </w:tcPr>
          <w:p w14:paraId="7D393670" w14:textId="77777777" w:rsidR="00E97137" w:rsidRDefault="00E97137"/>
        </w:tc>
        <w:tc>
          <w:tcPr>
            <w:tcW w:w="2160" w:type="dxa"/>
          </w:tcPr>
          <w:p w14:paraId="16EA6BD7" w14:textId="77777777" w:rsidR="00E97137" w:rsidRDefault="00E97137"/>
        </w:tc>
        <w:tc>
          <w:tcPr>
            <w:tcW w:w="2160" w:type="dxa"/>
          </w:tcPr>
          <w:p w14:paraId="3A37C20A" w14:textId="77777777" w:rsidR="00E97137" w:rsidRDefault="00E97137"/>
        </w:tc>
      </w:tr>
      <w:tr w:rsidR="00E97137" w14:paraId="5C0A4F30" w14:textId="77777777">
        <w:tc>
          <w:tcPr>
            <w:tcW w:w="2160" w:type="dxa"/>
          </w:tcPr>
          <w:p w14:paraId="2F027554" w14:textId="77777777" w:rsidR="00E97137" w:rsidRDefault="00000000">
            <w:r>
              <w:t>Camp transfers</w:t>
            </w:r>
          </w:p>
        </w:tc>
        <w:tc>
          <w:tcPr>
            <w:tcW w:w="2160" w:type="dxa"/>
          </w:tcPr>
          <w:p w14:paraId="0C5BE166" w14:textId="77777777" w:rsidR="00E97137" w:rsidRDefault="00E97137"/>
        </w:tc>
        <w:tc>
          <w:tcPr>
            <w:tcW w:w="2160" w:type="dxa"/>
          </w:tcPr>
          <w:p w14:paraId="3BE2BD47" w14:textId="77777777" w:rsidR="00E97137" w:rsidRDefault="00E97137"/>
        </w:tc>
        <w:tc>
          <w:tcPr>
            <w:tcW w:w="2160" w:type="dxa"/>
          </w:tcPr>
          <w:p w14:paraId="0484219E" w14:textId="77777777" w:rsidR="00E97137" w:rsidRDefault="00E97137"/>
        </w:tc>
      </w:tr>
      <w:tr w:rsidR="00E97137" w14:paraId="6FDA23B7" w14:textId="77777777">
        <w:tc>
          <w:tcPr>
            <w:tcW w:w="2160" w:type="dxa"/>
          </w:tcPr>
          <w:p w14:paraId="128CC566" w14:textId="77777777" w:rsidR="00E97137" w:rsidRDefault="00000000">
            <w:r>
              <w:t>Food and rest</w:t>
            </w:r>
          </w:p>
        </w:tc>
        <w:tc>
          <w:tcPr>
            <w:tcW w:w="2160" w:type="dxa"/>
          </w:tcPr>
          <w:p w14:paraId="3D7D8F2E" w14:textId="77777777" w:rsidR="00E97137" w:rsidRDefault="00E97137"/>
        </w:tc>
        <w:tc>
          <w:tcPr>
            <w:tcW w:w="2160" w:type="dxa"/>
          </w:tcPr>
          <w:p w14:paraId="14EAA93C" w14:textId="77777777" w:rsidR="00E97137" w:rsidRDefault="00E97137"/>
        </w:tc>
        <w:tc>
          <w:tcPr>
            <w:tcW w:w="2160" w:type="dxa"/>
          </w:tcPr>
          <w:p w14:paraId="096B2E41" w14:textId="77777777" w:rsidR="00E97137" w:rsidRDefault="00E97137"/>
        </w:tc>
      </w:tr>
      <w:tr w:rsidR="00E97137" w14:paraId="50FB96B6" w14:textId="77777777">
        <w:tc>
          <w:tcPr>
            <w:tcW w:w="2160" w:type="dxa"/>
          </w:tcPr>
          <w:p w14:paraId="1E9914D9" w14:textId="77777777" w:rsidR="00E97137" w:rsidRDefault="00000000">
            <w:r>
              <w:t>Emotional attachment</w:t>
            </w:r>
          </w:p>
        </w:tc>
        <w:tc>
          <w:tcPr>
            <w:tcW w:w="2160" w:type="dxa"/>
          </w:tcPr>
          <w:p w14:paraId="71C19BED" w14:textId="77777777" w:rsidR="00E97137" w:rsidRDefault="00E97137"/>
        </w:tc>
        <w:tc>
          <w:tcPr>
            <w:tcW w:w="2160" w:type="dxa"/>
          </w:tcPr>
          <w:p w14:paraId="2B87BDCC" w14:textId="77777777" w:rsidR="00E97137" w:rsidRDefault="00E97137"/>
        </w:tc>
        <w:tc>
          <w:tcPr>
            <w:tcW w:w="2160" w:type="dxa"/>
          </w:tcPr>
          <w:p w14:paraId="118907C4" w14:textId="77777777" w:rsidR="00E97137" w:rsidRDefault="00E97137"/>
        </w:tc>
      </w:tr>
    </w:tbl>
    <w:p w14:paraId="5ED199E9" w14:textId="77777777" w:rsidR="00E97137" w:rsidRPr="000D28AB" w:rsidRDefault="00000000">
      <w:pPr>
        <w:pStyle w:val="Heading2"/>
        <w:rPr>
          <w:color w:val="auto"/>
        </w:rPr>
      </w:pPr>
      <w:r w:rsidRPr="000D28AB">
        <w:rPr>
          <w:color w:val="auto"/>
        </w:rPr>
        <w:t>Assignment 4: Historical Analysis (Advanced)</w:t>
      </w:r>
    </w:p>
    <w:p w14:paraId="2A0A58A9" w14:textId="77777777" w:rsidR="00E97137" w:rsidRDefault="00000000">
      <w:r>
        <w:t>Why did the Nazi system rely on routine, forced labor, and uncertainty instead of constant killing?</w:t>
      </w:r>
    </w:p>
    <w:p w14:paraId="69F81D24" w14:textId="77777777" w:rsidR="00E97137" w:rsidRPr="000D28AB" w:rsidRDefault="00000000">
      <w:pPr>
        <w:pStyle w:val="Heading2"/>
        <w:rPr>
          <w:color w:val="auto"/>
        </w:rPr>
      </w:pPr>
      <w:r w:rsidRPr="000D28AB">
        <w:rPr>
          <w:color w:val="auto"/>
        </w:rPr>
        <w:t>Exit Task</w:t>
      </w:r>
    </w:p>
    <w:p w14:paraId="6E82CE6F" w14:textId="77777777" w:rsidR="00E97137" w:rsidRDefault="00000000">
      <w:r>
        <w:t>1. Name one camp discussed today.</w:t>
      </w:r>
      <w:r>
        <w:br/>
        <w:t>2. Explain one reason that camp existed.</w:t>
      </w:r>
    </w:p>
    <w:sectPr w:rsidR="00E971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362611">
    <w:abstractNumId w:val="8"/>
  </w:num>
  <w:num w:numId="2" w16cid:durableId="1011880425">
    <w:abstractNumId w:val="6"/>
  </w:num>
  <w:num w:numId="3" w16cid:durableId="569191365">
    <w:abstractNumId w:val="5"/>
  </w:num>
  <w:num w:numId="4" w16cid:durableId="627929175">
    <w:abstractNumId w:val="4"/>
  </w:num>
  <w:num w:numId="5" w16cid:durableId="222563751">
    <w:abstractNumId w:val="7"/>
  </w:num>
  <w:num w:numId="6" w16cid:durableId="976690442">
    <w:abstractNumId w:val="3"/>
  </w:num>
  <w:num w:numId="7" w16cid:durableId="714701891">
    <w:abstractNumId w:val="2"/>
  </w:num>
  <w:num w:numId="8" w16cid:durableId="1876844210">
    <w:abstractNumId w:val="1"/>
  </w:num>
  <w:num w:numId="9" w16cid:durableId="157805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8AB"/>
    <w:rsid w:val="0012152A"/>
    <w:rsid w:val="0015074B"/>
    <w:rsid w:val="0029639D"/>
    <w:rsid w:val="00326F90"/>
    <w:rsid w:val="00391ACF"/>
    <w:rsid w:val="00726BE8"/>
    <w:rsid w:val="00AA1D8D"/>
    <w:rsid w:val="00B47730"/>
    <w:rsid w:val="00CB0664"/>
    <w:rsid w:val="00D940EF"/>
    <w:rsid w:val="00E971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58AD8C"/>
  <w14:defaultImageDpi w14:val="300"/>
  <w15:docId w15:val="{6FEC6994-91B5-46EE-8636-BD1B7EB3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2026-02-01T14:16:00Z</cp:lastPrinted>
  <dcterms:created xsi:type="dcterms:W3CDTF">2026-02-01T14:29:00Z</dcterms:created>
  <dcterms:modified xsi:type="dcterms:W3CDTF">2026-02-01T14:29:00Z</dcterms:modified>
  <cp:category/>
</cp:coreProperties>
</file>