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8C49D" w14:textId="0B67A40D" w:rsidR="003A062D" w:rsidRDefault="003A062D" w:rsidP="003A062D">
      <w:pPr>
        <w:pStyle w:val="Heading1"/>
        <w:ind w:left="1440" w:firstLine="720"/>
      </w:pPr>
      <w:r>
        <w:t>PINGUIN VS HUMAN RACE (SCIENCE)</w:t>
      </w:r>
    </w:p>
    <w:p w14:paraId="04F260CE" w14:textId="38DE0B00" w:rsidR="003A062D" w:rsidRDefault="003A062D">
      <w:pPr>
        <w:pStyle w:val="Heading1"/>
      </w:pPr>
      <w:r>
        <w:t xml:space="preserve">NAME </w:t>
      </w:r>
      <w:proofErr w:type="gramStart"/>
      <w:r>
        <w:t>________________________ GRADE 6          DATE</w:t>
      </w:r>
      <w:proofErr w:type="gramEnd"/>
      <w:r>
        <w:t>____________</w:t>
      </w:r>
    </w:p>
    <w:p w14:paraId="097019CE" w14:textId="2EA82DD0" w:rsidR="00CC776D" w:rsidRDefault="00000000">
      <w:pPr>
        <w:pStyle w:val="Heading1"/>
      </w:pPr>
      <w:r>
        <w:t>Penguin Race – Science Thinking Packet (Grade 6)</w:t>
      </w:r>
    </w:p>
    <w:p w14:paraId="2C9A982D" w14:textId="7BC4240E" w:rsidR="00CC776D" w:rsidRDefault="00000000">
      <w:r>
        <w:t>Watch the Mystery Science video:</w:t>
      </w:r>
      <w:r>
        <w:br/>
        <w:t>Could a kid win a race against a penguin?</w:t>
      </w:r>
      <w:r>
        <w:br/>
      </w:r>
      <w:r>
        <w:br/>
      </w:r>
    </w:p>
    <w:p w14:paraId="41CCD3DC" w14:textId="77777777" w:rsidR="00CC776D" w:rsidRDefault="00000000">
      <w:pPr>
        <w:pStyle w:val="Heading2"/>
      </w:pPr>
      <w:r>
        <w:t>Part 1: Before Watching</w:t>
      </w:r>
    </w:p>
    <w:p w14:paraId="69E86CC5" w14:textId="77777777" w:rsidR="00CC776D" w:rsidRDefault="00000000">
      <w:r>
        <w:t>1. Do you think a kid could beat a penguin in a race? Explain why or why not.</w:t>
      </w:r>
    </w:p>
    <w:p w14:paraId="14A1B735" w14:textId="77777777" w:rsidR="00CC776D" w:rsidRDefault="00000000">
      <w:pPr>
        <w:pStyle w:val="Heading2"/>
      </w:pPr>
      <w:r>
        <w:t>Part 2: After Watching</w:t>
      </w:r>
    </w:p>
    <w:p w14:paraId="1AFE267A" w14:textId="77777777" w:rsidR="00CC776D" w:rsidRDefault="00000000">
      <w:r>
        <w:t>2. Why are penguins faster in water than on land?</w:t>
      </w:r>
      <w:r>
        <w:br/>
        <w:t>3. How does a penguin’s body help it move in its environment?</w:t>
      </w:r>
      <w:r>
        <w:br/>
        <w:t>4. What is friction, and how does it affect movement on land or ice?</w:t>
      </w:r>
    </w:p>
    <w:p w14:paraId="2316CEF8" w14:textId="77777777" w:rsidR="00CC776D" w:rsidRDefault="00000000">
      <w:pPr>
        <w:pStyle w:val="Heading2"/>
      </w:pPr>
      <w:r>
        <w:t>Part 3: Design a Penguin Race</w:t>
      </w:r>
    </w:p>
    <w:p w14:paraId="3D0EBFDC" w14:textId="77777777" w:rsidR="00CC776D" w:rsidRDefault="00000000">
      <w:r>
        <w:t>Design your own penguin race.</w:t>
      </w:r>
      <w:r>
        <w:br/>
        <w:t>5. Which design choice (surface, distance, or movement) makes the biggest difference in speed?</w:t>
      </w:r>
    </w:p>
    <w:p w14:paraId="79E32480" w14:textId="77777777" w:rsidR="00CC776D" w:rsidRDefault="00000000">
      <w:pPr>
        <w:pStyle w:val="Heading2"/>
      </w:pPr>
      <w:r>
        <w:t>Part 4: Thinking With Data</w:t>
      </w:r>
    </w:p>
    <w:p w14:paraId="19FC2A94" w14:textId="77777777" w:rsidR="00CC776D" w:rsidRDefault="00000000">
      <w:r>
        <w:t>6. What pattern do you notice about penguin movement on land compared to water?</w:t>
      </w:r>
      <w:r>
        <w:br/>
        <w:t>7. Why does sliding help penguins move faster on ice?</w:t>
      </w:r>
    </w:p>
    <w:p w14:paraId="79FA2EC7" w14:textId="77777777" w:rsidR="00CC776D" w:rsidRDefault="00000000">
      <w:pPr>
        <w:pStyle w:val="Heading2"/>
      </w:pPr>
      <w:r>
        <w:t>Part 5: Vocabulary</w:t>
      </w:r>
    </w:p>
    <w:p w14:paraId="0DE17F48" w14:textId="77777777" w:rsidR="00CC776D" w:rsidRDefault="00000000">
      <w:r>
        <w:t>Choose THREE words and add them to your Mind Treasury notebook:</w:t>
      </w:r>
      <w:r>
        <w:br/>
        <w:t>adaptation • streamlined • friction • habitat</w:t>
      </w:r>
      <w:r>
        <w:br/>
        <w:t>For each word: write a definition and a penguin example.</w:t>
      </w:r>
    </w:p>
    <w:p w14:paraId="1EDCB1B8" w14:textId="77777777" w:rsidR="00CC776D" w:rsidRDefault="00000000">
      <w:pPr>
        <w:pStyle w:val="Heading2"/>
      </w:pPr>
      <w:r>
        <w:t>Part 6: Reflection</w:t>
      </w:r>
    </w:p>
    <w:p w14:paraId="139A9B0A" w14:textId="77777777" w:rsidR="00CC776D" w:rsidRDefault="00000000">
      <w:r>
        <w:t>8. How does an animal’s environment affect how it moves? Use penguins as your example.</w:t>
      </w:r>
    </w:p>
    <w:sectPr w:rsidR="00CC776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07778448">
    <w:abstractNumId w:val="8"/>
  </w:num>
  <w:num w:numId="2" w16cid:durableId="1720125558">
    <w:abstractNumId w:val="6"/>
  </w:num>
  <w:num w:numId="3" w16cid:durableId="918947828">
    <w:abstractNumId w:val="5"/>
  </w:num>
  <w:num w:numId="4" w16cid:durableId="1574244545">
    <w:abstractNumId w:val="4"/>
  </w:num>
  <w:num w:numId="5" w16cid:durableId="341976038">
    <w:abstractNumId w:val="7"/>
  </w:num>
  <w:num w:numId="6" w16cid:durableId="1334914137">
    <w:abstractNumId w:val="3"/>
  </w:num>
  <w:num w:numId="7" w16cid:durableId="460727696">
    <w:abstractNumId w:val="2"/>
  </w:num>
  <w:num w:numId="8" w16cid:durableId="1247035712">
    <w:abstractNumId w:val="1"/>
  </w:num>
  <w:num w:numId="9" w16cid:durableId="1095638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94003"/>
    <w:rsid w:val="0029639D"/>
    <w:rsid w:val="00326F90"/>
    <w:rsid w:val="003A062D"/>
    <w:rsid w:val="00AA1D8D"/>
    <w:rsid w:val="00B47730"/>
    <w:rsid w:val="00CB0664"/>
    <w:rsid w:val="00CC776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0C339A6"/>
  <w14:defaultImageDpi w14:val="300"/>
  <w15:docId w15:val="{5F0F39E2-6CE5-41BB-913E-A71C709AA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Alla Shaposhnikov</cp:lastModifiedBy>
  <cp:revision>2</cp:revision>
  <cp:lastPrinted>2026-01-20T16:19:00Z</cp:lastPrinted>
  <dcterms:created xsi:type="dcterms:W3CDTF">2026-01-20T16:20:00Z</dcterms:created>
  <dcterms:modified xsi:type="dcterms:W3CDTF">2026-01-20T16:20:00Z</dcterms:modified>
  <cp:category/>
</cp:coreProperties>
</file>