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5C22" w14:textId="22FC6522" w:rsidR="00FB15B2" w:rsidRPr="00554553" w:rsidRDefault="00000000">
      <w:pPr>
        <w:pStyle w:val="Heading1"/>
        <w:rPr>
          <w:color w:val="000000" w:themeColor="text1"/>
        </w:rPr>
      </w:pPr>
      <w:r w:rsidRPr="00554553">
        <w:rPr>
          <w:color w:val="000000" w:themeColor="text1"/>
        </w:rPr>
        <w:t>The New Civilization Mission</w:t>
      </w:r>
      <w:r w:rsidR="00554553" w:rsidRPr="00554553">
        <w:rPr>
          <w:color w:val="000000" w:themeColor="text1"/>
        </w:rPr>
        <w:t xml:space="preserve"> - 7</w:t>
      </w:r>
    </w:p>
    <w:p w14:paraId="0161836F" w14:textId="77777777" w:rsidR="00FB15B2" w:rsidRPr="00554553" w:rsidRDefault="00000000">
      <w:pPr>
        <w:pStyle w:val="Heading2"/>
        <w:rPr>
          <w:color w:val="000000" w:themeColor="text1"/>
          <w:sz w:val="28"/>
          <w:szCs w:val="28"/>
        </w:rPr>
      </w:pPr>
      <w:r w:rsidRPr="00554553">
        <w:rPr>
          <w:color w:val="000000" w:themeColor="text1"/>
          <w:sz w:val="28"/>
          <w:szCs w:val="28"/>
        </w:rPr>
        <w:t>Mission Briefing</w:t>
      </w:r>
    </w:p>
    <w:p w14:paraId="14FBEF33" w14:textId="77777777" w:rsidR="00FB15B2" w:rsidRPr="00554553" w:rsidRDefault="00000000">
      <w:pPr>
        <w:rPr>
          <w:sz w:val="28"/>
          <w:szCs w:val="28"/>
        </w:rPr>
      </w:pPr>
      <w:r w:rsidRPr="00554553">
        <w:rPr>
          <w:sz w:val="28"/>
          <w:szCs w:val="28"/>
        </w:rPr>
        <w:t>Satellites have discovered a large, completely uninhabited land with rivers, forests, mountains, and fertile soil. Because no one lives there, world leaders have decided to create a brand-new civilization from the beginning.</w:t>
      </w:r>
      <w:r w:rsidRPr="00554553">
        <w:rPr>
          <w:sz w:val="28"/>
          <w:szCs w:val="28"/>
        </w:rPr>
        <w:br/>
      </w:r>
      <w:r w:rsidRPr="00554553">
        <w:rPr>
          <w:sz w:val="28"/>
          <w:szCs w:val="28"/>
        </w:rPr>
        <w:br/>
        <w:t>But there is a challenge. This land is very far from the rest of the world. Transportation is limited. Ships or planes can arrive only once a week or sometimes only once a month. This means your civilization must be strong and self-sufficient. You cannot depend on outside help.</w:t>
      </w:r>
      <w:r w:rsidRPr="00554553">
        <w:rPr>
          <w:sz w:val="28"/>
          <w:szCs w:val="28"/>
        </w:rPr>
        <w:br/>
      </w:r>
      <w:r w:rsidRPr="00554553">
        <w:rPr>
          <w:sz w:val="28"/>
          <w:szCs w:val="28"/>
        </w:rPr>
        <w:br/>
        <w:t>In addition, scientists have warned that this region sometimes experiences powerful natural disasters such as hurricanes, earthquakes, floods, volcanic eruptions, or droughts.</w:t>
      </w:r>
      <w:r w:rsidRPr="00554553">
        <w:rPr>
          <w:sz w:val="28"/>
          <w:szCs w:val="28"/>
        </w:rPr>
        <w:br/>
      </w:r>
      <w:r w:rsidRPr="00554553">
        <w:rPr>
          <w:sz w:val="28"/>
          <w:szCs w:val="28"/>
        </w:rPr>
        <w:br/>
        <w:t>Your mission is to design a civilization that can grow, survive, and recover even during difficult times. Your team will present your civilization plan to the World Council, which will decide if your civilization is strong enough to succeed.</w:t>
      </w:r>
    </w:p>
    <w:p w14:paraId="20144202" w14:textId="77777777" w:rsidR="00FB15B2" w:rsidRPr="00554553" w:rsidRDefault="00000000">
      <w:pPr>
        <w:pStyle w:val="Heading2"/>
        <w:rPr>
          <w:color w:val="000000" w:themeColor="text1"/>
          <w:sz w:val="28"/>
          <w:szCs w:val="28"/>
        </w:rPr>
      </w:pPr>
      <w:r w:rsidRPr="00554553">
        <w:rPr>
          <w:color w:val="000000" w:themeColor="text1"/>
          <w:sz w:val="28"/>
          <w:szCs w:val="28"/>
        </w:rPr>
        <w:t>Your Mission Tasks</w:t>
      </w:r>
    </w:p>
    <w:p w14:paraId="44351AD5" w14:textId="77777777" w:rsidR="00FB15B2" w:rsidRPr="00554553" w:rsidRDefault="00000000">
      <w:pPr>
        <w:rPr>
          <w:sz w:val="28"/>
          <w:szCs w:val="28"/>
        </w:rPr>
      </w:pPr>
      <w:r w:rsidRPr="00554553">
        <w:rPr>
          <w:sz w:val="28"/>
          <w:szCs w:val="28"/>
        </w:rPr>
        <w:t>Your team must design the most successful civilization possible. Your presentation must include the following sections.</w:t>
      </w:r>
    </w:p>
    <w:p w14:paraId="4453463E" w14:textId="77777777" w:rsidR="00FB15B2" w:rsidRPr="00554553" w:rsidRDefault="00000000">
      <w:pPr>
        <w:pStyle w:val="Heading3"/>
        <w:rPr>
          <w:color w:val="000000" w:themeColor="text1"/>
          <w:sz w:val="28"/>
          <w:szCs w:val="28"/>
        </w:rPr>
      </w:pPr>
      <w:r w:rsidRPr="00554553">
        <w:rPr>
          <w:color w:val="000000" w:themeColor="text1"/>
          <w:sz w:val="28"/>
          <w:szCs w:val="28"/>
        </w:rPr>
        <w:t>1. Name Your Civilization</w:t>
      </w:r>
    </w:p>
    <w:p w14:paraId="6FD66D35" w14:textId="77777777" w:rsidR="00554553" w:rsidRDefault="00000000">
      <w:pPr>
        <w:rPr>
          <w:b/>
          <w:bCs/>
          <w:sz w:val="28"/>
          <w:szCs w:val="28"/>
        </w:rPr>
      </w:pPr>
      <w:r w:rsidRPr="00554553">
        <w:rPr>
          <w:sz w:val="28"/>
          <w:szCs w:val="28"/>
        </w:rPr>
        <w:t>Every civilization has a name that represents its identity and values.</w:t>
      </w:r>
      <w:r w:rsidRPr="00554553">
        <w:rPr>
          <w:sz w:val="28"/>
          <w:szCs w:val="28"/>
        </w:rPr>
        <w:br/>
      </w:r>
      <w:r w:rsidRPr="00554553">
        <w:rPr>
          <w:sz w:val="28"/>
          <w:szCs w:val="28"/>
        </w:rPr>
        <w:br/>
        <w:t>Your team must choose a name for your civilization.</w:t>
      </w:r>
      <w:r w:rsidRPr="00554553">
        <w:rPr>
          <w:sz w:val="28"/>
          <w:szCs w:val="28"/>
        </w:rPr>
        <w:br/>
      </w:r>
      <w:r w:rsidRPr="00554553">
        <w:rPr>
          <w:sz w:val="28"/>
          <w:szCs w:val="28"/>
        </w:rPr>
        <w:br/>
      </w:r>
    </w:p>
    <w:p w14:paraId="49BA870C" w14:textId="33856D16" w:rsidR="00FB15B2" w:rsidRPr="00554553" w:rsidRDefault="00000000">
      <w:pPr>
        <w:rPr>
          <w:sz w:val="28"/>
          <w:szCs w:val="28"/>
        </w:rPr>
      </w:pPr>
      <w:r w:rsidRPr="00554553">
        <w:rPr>
          <w:b/>
          <w:bCs/>
          <w:sz w:val="28"/>
          <w:szCs w:val="28"/>
        </w:rPr>
        <w:lastRenderedPageBreak/>
        <w:t>Explain:</w:t>
      </w:r>
      <w:r w:rsidRPr="00554553">
        <w:rPr>
          <w:b/>
          <w:bCs/>
          <w:sz w:val="28"/>
          <w:szCs w:val="28"/>
        </w:rPr>
        <w:br/>
      </w:r>
      <w:r w:rsidR="00554553">
        <w:rPr>
          <w:sz w:val="28"/>
          <w:szCs w:val="28"/>
        </w:rPr>
        <w:t>-</w:t>
      </w:r>
      <w:r w:rsidRPr="00554553">
        <w:rPr>
          <w:sz w:val="28"/>
          <w:szCs w:val="28"/>
        </w:rPr>
        <w:t xml:space="preserve"> What does the name mean?</w:t>
      </w:r>
      <w:r w:rsidRPr="00554553">
        <w:rPr>
          <w:sz w:val="28"/>
          <w:szCs w:val="28"/>
        </w:rPr>
        <w:br/>
      </w:r>
      <w:r w:rsidR="00554553">
        <w:rPr>
          <w:sz w:val="28"/>
          <w:szCs w:val="28"/>
        </w:rPr>
        <w:t>-</w:t>
      </w:r>
      <w:r w:rsidRPr="00554553">
        <w:rPr>
          <w:sz w:val="28"/>
          <w:szCs w:val="28"/>
        </w:rPr>
        <w:t>Why did you choose it?</w:t>
      </w:r>
      <w:r w:rsidRPr="00554553">
        <w:rPr>
          <w:sz w:val="28"/>
          <w:szCs w:val="28"/>
        </w:rPr>
        <w:br/>
      </w:r>
      <w:r w:rsidR="00554553">
        <w:rPr>
          <w:sz w:val="28"/>
          <w:szCs w:val="28"/>
        </w:rPr>
        <w:t>-</w:t>
      </w:r>
      <w:r w:rsidRPr="00554553">
        <w:rPr>
          <w:sz w:val="28"/>
          <w:szCs w:val="28"/>
        </w:rPr>
        <w:t xml:space="preserve"> What does it say about your society?</w:t>
      </w:r>
      <w:r w:rsidRPr="00554553">
        <w:rPr>
          <w:sz w:val="28"/>
          <w:szCs w:val="28"/>
        </w:rPr>
        <w:br/>
      </w:r>
      <w:r w:rsidR="00554553">
        <w:rPr>
          <w:sz w:val="28"/>
          <w:szCs w:val="28"/>
        </w:rPr>
        <w:t>-</w:t>
      </w:r>
      <w:r w:rsidRPr="00554553">
        <w:rPr>
          <w:sz w:val="28"/>
          <w:szCs w:val="28"/>
        </w:rPr>
        <w:t xml:space="preserve"> Create a flag for your civilization</w:t>
      </w:r>
      <w:r w:rsidRPr="00554553">
        <w:rPr>
          <w:sz w:val="28"/>
          <w:szCs w:val="28"/>
        </w:rPr>
        <w:br/>
      </w:r>
      <w:r w:rsidR="00554553">
        <w:rPr>
          <w:sz w:val="28"/>
          <w:szCs w:val="28"/>
        </w:rPr>
        <w:t>-</w:t>
      </w:r>
      <w:r w:rsidRPr="00554553">
        <w:rPr>
          <w:sz w:val="28"/>
          <w:szCs w:val="28"/>
        </w:rPr>
        <w:t xml:space="preserve"> Write a national motto or slogan</w:t>
      </w:r>
      <w:r w:rsidRPr="00554553">
        <w:rPr>
          <w:sz w:val="28"/>
          <w:szCs w:val="28"/>
        </w:rPr>
        <w:br/>
      </w:r>
      <w:r w:rsidRPr="00554553">
        <w:rPr>
          <w:sz w:val="28"/>
          <w:szCs w:val="28"/>
        </w:rPr>
        <w:br/>
        <w:t>You will use the name of your civilization throughout your presentation.</w:t>
      </w:r>
    </w:p>
    <w:p w14:paraId="13DBBEFD" w14:textId="0C05D99D" w:rsidR="00FB15B2" w:rsidRPr="00554553" w:rsidRDefault="00000000">
      <w:pPr>
        <w:pStyle w:val="Heading3"/>
        <w:rPr>
          <w:color w:val="000000" w:themeColor="text1"/>
          <w:sz w:val="28"/>
          <w:szCs w:val="28"/>
        </w:rPr>
      </w:pPr>
      <w:r w:rsidRPr="00554553">
        <w:rPr>
          <w:color w:val="000000" w:themeColor="text1"/>
          <w:sz w:val="28"/>
          <w:szCs w:val="28"/>
        </w:rPr>
        <w:t xml:space="preserve">2. </w:t>
      </w:r>
      <w:proofErr w:type="gramStart"/>
      <w:r w:rsidR="00554553">
        <w:rPr>
          <w:color w:val="000000" w:themeColor="text1"/>
          <w:sz w:val="28"/>
          <w:szCs w:val="28"/>
        </w:rPr>
        <w:t xml:space="preserve">The </w:t>
      </w:r>
      <w:r w:rsidR="00554553" w:rsidRPr="00554553">
        <w:rPr>
          <w:color w:val="000000" w:themeColor="text1"/>
          <w:sz w:val="28"/>
          <w:szCs w:val="28"/>
        </w:rPr>
        <w:t>Land</w:t>
      </w:r>
      <w:proofErr w:type="gramEnd"/>
      <w:r w:rsidRPr="00554553">
        <w:rPr>
          <w:color w:val="000000" w:themeColor="text1"/>
          <w:sz w:val="28"/>
          <w:szCs w:val="28"/>
        </w:rPr>
        <w:t xml:space="preserve"> and Geography</w:t>
      </w:r>
    </w:p>
    <w:p w14:paraId="703AAB67" w14:textId="096032A1" w:rsidR="00FB15B2" w:rsidRPr="00554553" w:rsidRDefault="00000000">
      <w:pPr>
        <w:rPr>
          <w:sz w:val="28"/>
          <w:szCs w:val="28"/>
        </w:rPr>
      </w:pPr>
      <w:r w:rsidRPr="00554553">
        <w:rPr>
          <w:sz w:val="28"/>
          <w:szCs w:val="28"/>
        </w:rPr>
        <w:t>Describe the land where your civilization will develop.</w:t>
      </w:r>
      <w:r w:rsidRPr="00554553">
        <w:rPr>
          <w:sz w:val="28"/>
          <w:szCs w:val="28"/>
        </w:rPr>
        <w:br/>
      </w:r>
      <w:r w:rsidR="00554553">
        <w:rPr>
          <w:sz w:val="28"/>
          <w:szCs w:val="28"/>
        </w:rPr>
        <w:t>-</w:t>
      </w:r>
      <w:r w:rsidRPr="00554553">
        <w:rPr>
          <w:sz w:val="28"/>
          <w:szCs w:val="28"/>
        </w:rPr>
        <w:t xml:space="preserve"> Climate</w:t>
      </w:r>
      <w:r w:rsidRPr="00554553">
        <w:rPr>
          <w:sz w:val="28"/>
          <w:szCs w:val="28"/>
        </w:rPr>
        <w:br/>
      </w:r>
      <w:r w:rsidR="00554553">
        <w:rPr>
          <w:sz w:val="28"/>
          <w:szCs w:val="28"/>
        </w:rPr>
        <w:t>-</w:t>
      </w:r>
      <w:r w:rsidRPr="00554553">
        <w:rPr>
          <w:sz w:val="28"/>
          <w:szCs w:val="28"/>
        </w:rPr>
        <w:t>Landforms (mountains, rivers, plains, forests)</w:t>
      </w:r>
      <w:r w:rsidRPr="00554553">
        <w:rPr>
          <w:sz w:val="28"/>
          <w:szCs w:val="28"/>
        </w:rPr>
        <w:br/>
      </w:r>
      <w:r w:rsidR="00554553">
        <w:rPr>
          <w:sz w:val="28"/>
          <w:szCs w:val="28"/>
        </w:rPr>
        <w:t>-</w:t>
      </w:r>
      <w:r w:rsidRPr="00554553">
        <w:rPr>
          <w:sz w:val="28"/>
          <w:szCs w:val="28"/>
        </w:rPr>
        <w:t xml:space="preserve"> Natural resources</w:t>
      </w:r>
      <w:r w:rsidRPr="00554553">
        <w:rPr>
          <w:sz w:val="28"/>
          <w:szCs w:val="28"/>
        </w:rPr>
        <w:br/>
      </w:r>
      <w:r w:rsidR="00554553">
        <w:rPr>
          <w:sz w:val="28"/>
          <w:szCs w:val="28"/>
        </w:rPr>
        <w:t>-</w:t>
      </w:r>
      <w:r w:rsidRPr="00554553">
        <w:rPr>
          <w:sz w:val="28"/>
          <w:szCs w:val="28"/>
        </w:rPr>
        <w:t xml:space="preserve"> Advantages and challenges of the environment</w:t>
      </w:r>
      <w:r w:rsidRPr="00554553">
        <w:rPr>
          <w:sz w:val="28"/>
          <w:szCs w:val="28"/>
        </w:rPr>
        <w:br/>
      </w:r>
      <w:r w:rsidRPr="00554553">
        <w:rPr>
          <w:sz w:val="28"/>
          <w:szCs w:val="28"/>
        </w:rPr>
        <w:br/>
        <w:t>Explain why this land is suitable for building a civilization.</w:t>
      </w:r>
    </w:p>
    <w:p w14:paraId="15CE70CD" w14:textId="77777777" w:rsidR="00FB15B2" w:rsidRPr="00554553" w:rsidRDefault="00000000">
      <w:pPr>
        <w:pStyle w:val="Heading3"/>
        <w:rPr>
          <w:color w:val="000000" w:themeColor="text1"/>
          <w:sz w:val="28"/>
          <w:szCs w:val="28"/>
        </w:rPr>
      </w:pPr>
      <w:r w:rsidRPr="00554553">
        <w:rPr>
          <w:color w:val="000000" w:themeColor="text1"/>
          <w:sz w:val="28"/>
          <w:szCs w:val="28"/>
        </w:rPr>
        <w:t>3. Government and Laws</w:t>
      </w:r>
    </w:p>
    <w:p w14:paraId="2BCA2EFB" w14:textId="203A4842" w:rsidR="00FB15B2" w:rsidRPr="00554553" w:rsidRDefault="00000000">
      <w:pPr>
        <w:rPr>
          <w:sz w:val="28"/>
          <w:szCs w:val="28"/>
        </w:rPr>
      </w:pPr>
      <w:r w:rsidRPr="00554553">
        <w:rPr>
          <w:sz w:val="28"/>
          <w:szCs w:val="28"/>
        </w:rPr>
        <w:t>Every civilization needs leadership and rules.</w:t>
      </w:r>
      <w:r w:rsidRPr="00554553">
        <w:rPr>
          <w:sz w:val="28"/>
          <w:szCs w:val="28"/>
        </w:rPr>
        <w:br/>
      </w:r>
      <w:r w:rsidR="00554553">
        <w:rPr>
          <w:sz w:val="28"/>
          <w:szCs w:val="28"/>
        </w:rPr>
        <w:t>-</w:t>
      </w:r>
      <w:r w:rsidRPr="00554553">
        <w:rPr>
          <w:sz w:val="28"/>
          <w:szCs w:val="28"/>
        </w:rPr>
        <w:t>What type of government will you have?</w:t>
      </w:r>
      <w:r w:rsidRPr="00554553">
        <w:rPr>
          <w:sz w:val="28"/>
          <w:szCs w:val="28"/>
        </w:rPr>
        <w:br/>
      </w:r>
      <w:r w:rsidR="00554553">
        <w:rPr>
          <w:sz w:val="28"/>
          <w:szCs w:val="28"/>
        </w:rPr>
        <w:t>-</w:t>
      </w:r>
      <w:r w:rsidRPr="00554553">
        <w:rPr>
          <w:sz w:val="28"/>
          <w:szCs w:val="28"/>
        </w:rPr>
        <w:t xml:space="preserve"> How will leaders be chosen?</w:t>
      </w:r>
      <w:r w:rsidRPr="00554553">
        <w:rPr>
          <w:sz w:val="28"/>
          <w:szCs w:val="28"/>
        </w:rPr>
        <w:br/>
      </w:r>
      <w:r w:rsidR="00554553">
        <w:rPr>
          <w:sz w:val="28"/>
          <w:szCs w:val="28"/>
        </w:rPr>
        <w:t>-</w:t>
      </w:r>
      <w:r w:rsidRPr="00554553">
        <w:rPr>
          <w:sz w:val="28"/>
          <w:szCs w:val="28"/>
        </w:rPr>
        <w:t xml:space="preserve"> Who makes the laws?</w:t>
      </w:r>
      <w:r w:rsidRPr="00554553">
        <w:rPr>
          <w:sz w:val="28"/>
          <w:szCs w:val="28"/>
        </w:rPr>
        <w:br/>
      </w:r>
      <w:r w:rsidR="00554553">
        <w:rPr>
          <w:sz w:val="28"/>
          <w:szCs w:val="28"/>
        </w:rPr>
        <w:t>-</w:t>
      </w:r>
      <w:r w:rsidRPr="00554553">
        <w:rPr>
          <w:sz w:val="28"/>
          <w:szCs w:val="28"/>
        </w:rPr>
        <w:t xml:space="preserve"> Write three important laws for your society.</w:t>
      </w:r>
      <w:r w:rsidRPr="00554553">
        <w:rPr>
          <w:sz w:val="28"/>
          <w:szCs w:val="28"/>
        </w:rPr>
        <w:br/>
      </w:r>
      <w:r w:rsidRPr="00554553">
        <w:rPr>
          <w:sz w:val="28"/>
          <w:szCs w:val="28"/>
        </w:rPr>
        <w:br/>
      </w:r>
      <w:r w:rsidRPr="00554553">
        <w:rPr>
          <w:b/>
          <w:bCs/>
          <w:sz w:val="28"/>
          <w:szCs w:val="28"/>
        </w:rPr>
        <w:t>Explain why your system will work well.</w:t>
      </w:r>
    </w:p>
    <w:p w14:paraId="06792A1B" w14:textId="77777777" w:rsidR="00FB15B2" w:rsidRPr="00554553" w:rsidRDefault="00000000">
      <w:pPr>
        <w:pStyle w:val="Heading3"/>
        <w:rPr>
          <w:color w:val="000000" w:themeColor="text1"/>
          <w:sz w:val="28"/>
          <w:szCs w:val="28"/>
        </w:rPr>
      </w:pPr>
      <w:r w:rsidRPr="00554553">
        <w:rPr>
          <w:color w:val="000000" w:themeColor="text1"/>
          <w:sz w:val="28"/>
          <w:szCs w:val="28"/>
        </w:rPr>
        <w:t>4. Economy and Jobs</w:t>
      </w:r>
    </w:p>
    <w:p w14:paraId="7150F5E4" w14:textId="2DDB24F9" w:rsidR="00FB15B2" w:rsidRPr="00554553" w:rsidRDefault="00000000">
      <w:pPr>
        <w:rPr>
          <w:sz w:val="28"/>
          <w:szCs w:val="28"/>
        </w:rPr>
      </w:pPr>
      <w:r w:rsidRPr="00554553">
        <w:rPr>
          <w:sz w:val="28"/>
          <w:szCs w:val="28"/>
        </w:rPr>
        <w:t>Explain how people will live and work.</w:t>
      </w:r>
      <w:r w:rsidRPr="00554553">
        <w:rPr>
          <w:sz w:val="28"/>
          <w:szCs w:val="28"/>
        </w:rPr>
        <w:br/>
      </w:r>
      <w:r w:rsidR="00554553">
        <w:rPr>
          <w:sz w:val="28"/>
          <w:szCs w:val="28"/>
        </w:rPr>
        <w:t>-</w:t>
      </w:r>
      <w:r w:rsidRPr="00554553">
        <w:rPr>
          <w:sz w:val="28"/>
          <w:szCs w:val="28"/>
        </w:rPr>
        <w:t xml:space="preserve"> Important jobs in your civilization</w:t>
      </w:r>
      <w:r w:rsidRPr="00554553">
        <w:rPr>
          <w:sz w:val="28"/>
          <w:szCs w:val="28"/>
        </w:rPr>
        <w:br/>
      </w:r>
      <w:r w:rsidR="00554553">
        <w:rPr>
          <w:sz w:val="28"/>
          <w:szCs w:val="28"/>
        </w:rPr>
        <w:t>-</w:t>
      </w:r>
      <w:r w:rsidRPr="00554553">
        <w:rPr>
          <w:sz w:val="28"/>
          <w:szCs w:val="28"/>
        </w:rPr>
        <w:t xml:space="preserve"> How people will earn money</w:t>
      </w:r>
      <w:r w:rsidRPr="00554553">
        <w:rPr>
          <w:sz w:val="28"/>
          <w:szCs w:val="28"/>
        </w:rPr>
        <w:br/>
      </w:r>
      <w:r w:rsidR="00554553">
        <w:rPr>
          <w:sz w:val="28"/>
          <w:szCs w:val="28"/>
        </w:rPr>
        <w:t>-</w:t>
      </w:r>
      <w:r w:rsidRPr="00554553">
        <w:rPr>
          <w:sz w:val="28"/>
          <w:szCs w:val="28"/>
        </w:rPr>
        <w:t xml:space="preserve"> What goods will be produced</w:t>
      </w:r>
      <w:r w:rsidRPr="00554553">
        <w:rPr>
          <w:sz w:val="28"/>
          <w:szCs w:val="28"/>
        </w:rPr>
        <w:br/>
      </w:r>
      <w:r w:rsidR="00554553">
        <w:rPr>
          <w:sz w:val="28"/>
          <w:szCs w:val="28"/>
        </w:rPr>
        <w:t>-</w:t>
      </w:r>
      <w:r w:rsidRPr="00554553">
        <w:rPr>
          <w:sz w:val="28"/>
          <w:szCs w:val="28"/>
        </w:rPr>
        <w:t xml:space="preserve"> How trade will work</w:t>
      </w:r>
      <w:r w:rsidRPr="00554553">
        <w:rPr>
          <w:sz w:val="28"/>
          <w:szCs w:val="28"/>
        </w:rPr>
        <w:br/>
      </w:r>
      <w:r w:rsidRPr="00554553">
        <w:rPr>
          <w:sz w:val="28"/>
          <w:szCs w:val="28"/>
        </w:rPr>
        <w:br/>
      </w:r>
      <w:r w:rsidRPr="00554553">
        <w:rPr>
          <w:sz w:val="28"/>
          <w:szCs w:val="28"/>
        </w:rPr>
        <w:lastRenderedPageBreak/>
        <w:t>Remember: because transportation arrives only once a week or once a month, your civilization must produce many things on its own.</w:t>
      </w:r>
    </w:p>
    <w:p w14:paraId="49F632D9" w14:textId="77777777" w:rsidR="00FB15B2" w:rsidRPr="00554553" w:rsidRDefault="00000000">
      <w:pPr>
        <w:pStyle w:val="Heading3"/>
        <w:rPr>
          <w:color w:val="000000" w:themeColor="text1"/>
          <w:sz w:val="28"/>
          <w:szCs w:val="28"/>
        </w:rPr>
      </w:pPr>
      <w:r w:rsidRPr="00554553">
        <w:rPr>
          <w:color w:val="000000" w:themeColor="text1"/>
          <w:sz w:val="28"/>
          <w:szCs w:val="28"/>
        </w:rPr>
        <w:t>5. Culture and Education</w:t>
      </w:r>
    </w:p>
    <w:p w14:paraId="050994F7" w14:textId="116F9813" w:rsidR="00FB15B2" w:rsidRPr="00554553" w:rsidRDefault="00000000">
      <w:pPr>
        <w:rPr>
          <w:sz w:val="28"/>
          <w:szCs w:val="28"/>
        </w:rPr>
      </w:pPr>
      <w:r w:rsidRPr="00554553">
        <w:rPr>
          <w:b/>
          <w:bCs/>
          <w:sz w:val="28"/>
          <w:szCs w:val="28"/>
        </w:rPr>
        <w:t>Describe the culture of your civilization.</w:t>
      </w:r>
      <w:r w:rsidRPr="00554553">
        <w:rPr>
          <w:b/>
          <w:bCs/>
          <w:sz w:val="28"/>
          <w:szCs w:val="28"/>
        </w:rPr>
        <w:br/>
      </w:r>
      <w:r w:rsidRPr="00554553">
        <w:rPr>
          <w:sz w:val="28"/>
          <w:szCs w:val="28"/>
        </w:rPr>
        <w:t xml:space="preserve"> </w:t>
      </w:r>
      <w:r w:rsidR="00554553">
        <w:rPr>
          <w:sz w:val="28"/>
          <w:szCs w:val="28"/>
        </w:rPr>
        <w:t>-</w:t>
      </w:r>
      <w:r w:rsidRPr="00554553">
        <w:rPr>
          <w:sz w:val="28"/>
          <w:szCs w:val="28"/>
        </w:rPr>
        <w:t>Language</w:t>
      </w:r>
      <w:r w:rsidRPr="00554553">
        <w:rPr>
          <w:sz w:val="28"/>
          <w:szCs w:val="28"/>
        </w:rPr>
        <w:br/>
      </w:r>
      <w:r w:rsidR="00554553">
        <w:rPr>
          <w:sz w:val="28"/>
          <w:szCs w:val="28"/>
        </w:rPr>
        <w:t>-</w:t>
      </w:r>
      <w:r w:rsidRPr="00554553">
        <w:rPr>
          <w:sz w:val="28"/>
          <w:szCs w:val="28"/>
        </w:rPr>
        <w:t xml:space="preserve"> Traditions or holidays</w:t>
      </w:r>
      <w:r w:rsidRPr="00554553">
        <w:rPr>
          <w:sz w:val="28"/>
          <w:szCs w:val="28"/>
        </w:rPr>
        <w:br/>
      </w:r>
      <w:r w:rsidR="00554553">
        <w:rPr>
          <w:sz w:val="28"/>
          <w:szCs w:val="28"/>
        </w:rPr>
        <w:t>-</w:t>
      </w:r>
      <w:r w:rsidRPr="00554553">
        <w:rPr>
          <w:sz w:val="28"/>
          <w:szCs w:val="28"/>
        </w:rPr>
        <w:t xml:space="preserve"> Values that are important to your society</w:t>
      </w:r>
      <w:r w:rsidRPr="00554553">
        <w:rPr>
          <w:sz w:val="28"/>
          <w:szCs w:val="28"/>
        </w:rPr>
        <w:br/>
      </w:r>
      <w:r w:rsidR="00554553">
        <w:rPr>
          <w:sz w:val="28"/>
          <w:szCs w:val="28"/>
        </w:rPr>
        <w:t>-</w:t>
      </w:r>
      <w:r w:rsidRPr="00554553">
        <w:rPr>
          <w:sz w:val="28"/>
          <w:szCs w:val="28"/>
        </w:rPr>
        <w:t xml:space="preserve"> How children will be educated</w:t>
      </w:r>
    </w:p>
    <w:p w14:paraId="5BA46AF2" w14:textId="77777777" w:rsidR="00FB15B2" w:rsidRPr="00554553" w:rsidRDefault="00000000">
      <w:pPr>
        <w:pStyle w:val="Heading3"/>
        <w:rPr>
          <w:color w:val="000000" w:themeColor="text1"/>
          <w:sz w:val="28"/>
          <w:szCs w:val="28"/>
        </w:rPr>
      </w:pPr>
      <w:r w:rsidRPr="00554553">
        <w:rPr>
          <w:color w:val="000000" w:themeColor="text1"/>
          <w:sz w:val="28"/>
          <w:szCs w:val="28"/>
        </w:rPr>
        <w:t>6. Technology and Innovation</w:t>
      </w:r>
    </w:p>
    <w:p w14:paraId="4DA7ADFD" w14:textId="2246CE93" w:rsidR="00FB15B2" w:rsidRPr="00554553" w:rsidRDefault="00000000">
      <w:pPr>
        <w:rPr>
          <w:sz w:val="28"/>
          <w:szCs w:val="28"/>
        </w:rPr>
      </w:pPr>
      <w:r w:rsidRPr="00554553">
        <w:rPr>
          <w:sz w:val="28"/>
          <w:szCs w:val="28"/>
        </w:rPr>
        <w:t>Explain how technology will help your civilization grow.</w:t>
      </w:r>
      <w:r w:rsidRPr="00554553">
        <w:rPr>
          <w:sz w:val="28"/>
          <w:szCs w:val="28"/>
        </w:rPr>
        <w:br/>
      </w:r>
      <w:r w:rsidRPr="00554553">
        <w:rPr>
          <w:b/>
          <w:bCs/>
          <w:sz w:val="28"/>
          <w:szCs w:val="28"/>
        </w:rPr>
        <w:t>Consider technology for:</w:t>
      </w:r>
      <w:r w:rsidRPr="00554553">
        <w:rPr>
          <w:b/>
          <w:bCs/>
          <w:sz w:val="28"/>
          <w:szCs w:val="28"/>
        </w:rPr>
        <w:br/>
      </w:r>
      <w:r w:rsidR="00554553">
        <w:rPr>
          <w:sz w:val="28"/>
          <w:szCs w:val="28"/>
        </w:rPr>
        <w:t>-</w:t>
      </w:r>
      <w:r w:rsidRPr="00554553">
        <w:rPr>
          <w:sz w:val="28"/>
          <w:szCs w:val="28"/>
        </w:rPr>
        <w:t xml:space="preserve"> Farming</w:t>
      </w:r>
      <w:r w:rsidRPr="00554553">
        <w:rPr>
          <w:sz w:val="28"/>
          <w:szCs w:val="28"/>
        </w:rPr>
        <w:br/>
      </w:r>
      <w:r w:rsidR="00554553">
        <w:rPr>
          <w:sz w:val="28"/>
          <w:szCs w:val="28"/>
        </w:rPr>
        <w:t>-</w:t>
      </w:r>
      <w:r w:rsidRPr="00554553">
        <w:rPr>
          <w:sz w:val="28"/>
          <w:szCs w:val="28"/>
        </w:rPr>
        <w:t xml:space="preserve"> Transportation</w:t>
      </w:r>
      <w:r w:rsidRPr="00554553">
        <w:rPr>
          <w:sz w:val="28"/>
          <w:szCs w:val="28"/>
        </w:rPr>
        <w:br/>
      </w:r>
      <w:r w:rsidR="00554553">
        <w:rPr>
          <w:sz w:val="28"/>
          <w:szCs w:val="28"/>
        </w:rPr>
        <w:t>-</w:t>
      </w:r>
      <w:r w:rsidRPr="00554553">
        <w:rPr>
          <w:sz w:val="28"/>
          <w:szCs w:val="28"/>
        </w:rPr>
        <w:t xml:space="preserve"> Communication</w:t>
      </w:r>
      <w:r w:rsidRPr="00554553">
        <w:rPr>
          <w:sz w:val="28"/>
          <w:szCs w:val="28"/>
        </w:rPr>
        <w:br/>
      </w:r>
      <w:r w:rsidR="00554553">
        <w:rPr>
          <w:sz w:val="28"/>
          <w:szCs w:val="28"/>
        </w:rPr>
        <w:t>-</w:t>
      </w:r>
      <w:r w:rsidRPr="00554553">
        <w:rPr>
          <w:sz w:val="28"/>
          <w:szCs w:val="28"/>
        </w:rPr>
        <w:t xml:space="preserve"> Medicine</w:t>
      </w:r>
      <w:r w:rsidRPr="00554553">
        <w:rPr>
          <w:sz w:val="28"/>
          <w:szCs w:val="28"/>
        </w:rPr>
        <w:br/>
      </w:r>
      <w:r w:rsidR="00554553">
        <w:rPr>
          <w:sz w:val="28"/>
          <w:szCs w:val="28"/>
        </w:rPr>
        <w:t>-</w:t>
      </w:r>
      <w:r w:rsidRPr="00554553">
        <w:rPr>
          <w:sz w:val="28"/>
          <w:szCs w:val="28"/>
        </w:rPr>
        <w:t xml:space="preserve"> Energy</w:t>
      </w:r>
    </w:p>
    <w:p w14:paraId="34CAA837" w14:textId="77777777" w:rsidR="00FB15B2" w:rsidRPr="00554553" w:rsidRDefault="00000000">
      <w:pPr>
        <w:pStyle w:val="Heading3"/>
        <w:rPr>
          <w:color w:val="000000" w:themeColor="text1"/>
          <w:sz w:val="28"/>
          <w:szCs w:val="28"/>
        </w:rPr>
      </w:pPr>
      <w:r w:rsidRPr="00554553">
        <w:rPr>
          <w:color w:val="000000" w:themeColor="text1"/>
          <w:sz w:val="28"/>
          <w:szCs w:val="28"/>
        </w:rPr>
        <w:t>7. Disaster Survival Plan</w:t>
      </w:r>
    </w:p>
    <w:p w14:paraId="5DA40FA2" w14:textId="505D55C5" w:rsidR="00FB15B2" w:rsidRPr="00554553" w:rsidRDefault="00000000">
      <w:pPr>
        <w:rPr>
          <w:sz w:val="28"/>
          <w:szCs w:val="28"/>
        </w:rPr>
      </w:pPr>
      <w:r w:rsidRPr="00554553">
        <w:rPr>
          <w:b/>
          <w:bCs/>
          <w:sz w:val="28"/>
          <w:szCs w:val="28"/>
        </w:rPr>
        <w:t>Scientists warn that natural disasters may occur in this region. Your civilization must be prepared.</w:t>
      </w:r>
      <w:r w:rsidRPr="00554553">
        <w:rPr>
          <w:b/>
          <w:bCs/>
          <w:sz w:val="28"/>
          <w:szCs w:val="28"/>
        </w:rPr>
        <w:br/>
      </w:r>
      <w:r w:rsidRPr="00554553">
        <w:rPr>
          <w:sz w:val="28"/>
          <w:szCs w:val="28"/>
        </w:rPr>
        <w:br/>
      </w:r>
      <w:r w:rsidRPr="00554553">
        <w:rPr>
          <w:b/>
          <w:bCs/>
          <w:sz w:val="28"/>
          <w:szCs w:val="28"/>
        </w:rPr>
        <w:t>Choose one possible disaster:</w:t>
      </w:r>
      <w:r w:rsidRPr="00554553">
        <w:rPr>
          <w:b/>
          <w:bCs/>
          <w:sz w:val="28"/>
          <w:szCs w:val="28"/>
        </w:rPr>
        <w:br/>
      </w:r>
      <w:r w:rsidR="00554553">
        <w:rPr>
          <w:sz w:val="28"/>
          <w:szCs w:val="28"/>
        </w:rPr>
        <w:t>-</w:t>
      </w:r>
      <w:r w:rsidRPr="00554553">
        <w:rPr>
          <w:sz w:val="28"/>
          <w:szCs w:val="28"/>
        </w:rPr>
        <w:t xml:space="preserve"> Hurricane</w:t>
      </w:r>
      <w:r w:rsidRPr="00554553">
        <w:rPr>
          <w:sz w:val="28"/>
          <w:szCs w:val="28"/>
        </w:rPr>
        <w:br/>
      </w:r>
      <w:r w:rsidR="00554553">
        <w:rPr>
          <w:sz w:val="28"/>
          <w:szCs w:val="28"/>
        </w:rPr>
        <w:t>-</w:t>
      </w:r>
      <w:r w:rsidRPr="00554553">
        <w:rPr>
          <w:sz w:val="28"/>
          <w:szCs w:val="28"/>
        </w:rPr>
        <w:t xml:space="preserve"> Earthquake</w:t>
      </w:r>
      <w:r w:rsidRPr="00554553">
        <w:rPr>
          <w:sz w:val="28"/>
          <w:szCs w:val="28"/>
        </w:rPr>
        <w:br/>
      </w:r>
      <w:r w:rsidR="00554553">
        <w:rPr>
          <w:sz w:val="28"/>
          <w:szCs w:val="28"/>
        </w:rPr>
        <w:t>-</w:t>
      </w:r>
      <w:r w:rsidRPr="00554553">
        <w:rPr>
          <w:sz w:val="28"/>
          <w:szCs w:val="28"/>
        </w:rPr>
        <w:t xml:space="preserve"> Flood</w:t>
      </w:r>
      <w:r w:rsidRPr="00554553">
        <w:rPr>
          <w:sz w:val="28"/>
          <w:szCs w:val="28"/>
        </w:rPr>
        <w:br/>
      </w:r>
      <w:r w:rsidR="00554553">
        <w:rPr>
          <w:sz w:val="28"/>
          <w:szCs w:val="28"/>
        </w:rPr>
        <w:t>-</w:t>
      </w:r>
      <w:r w:rsidRPr="00554553">
        <w:rPr>
          <w:sz w:val="28"/>
          <w:szCs w:val="28"/>
        </w:rPr>
        <w:t xml:space="preserve"> Volcanic eruption</w:t>
      </w:r>
      <w:r w:rsidRPr="00554553">
        <w:rPr>
          <w:sz w:val="28"/>
          <w:szCs w:val="28"/>
        </w:rPr>
        <w:br/>
      </w:r>
      <w:r w:rsidR="00554553">
        <w:rPr>
          <w:sz w:val="28"/>
          <w:szCs w:val="28"/>
        </w:rPr>
        <w:t>-</w:t>
      </w:r>
      <w:r w:rsidRPr="00554553">
        <w:rPr>
          <w:sz w:val="28"/>
          <w:szCs w:val="28"/>
        </w:rPr>
        <w:t xml:space="preserve"> Drought</w:t>
      </w:r>
      <w:r w:rsidRPr="00554553">
        <w:rPr>
          <w:sz w:val="28"/>
          <w:szCs w:val="28"/>
        </w:rPr>
        <w:br/>
      </w:r>
      <w:r w:rsidRPr="00554553">
        <w:rPr>
          <w:sz w:val="28"/>
          <w:szCs w:val="28"/>
        </w:rPr>
        <w:br/>
      </w:r>
      <w:r w:rsidRPr="00554553">
        <w:rPr>
          <w:b/>
          <w:bCs/>
          <w:sz w:val="28"/>
          <w:szCs w:val="28"/>
        </w:rPr>
        <w:t>Explain</w:t>
      </w:r>
      <w:r w:rsidRPr="00554553">
        <w:rPr>
          <w:sz w:val="28"/>
          <w:szCs w:val="28"/>
        </w:rPr>
        <w:t>:</w:t>
      </w:r>
      <w:r w:rsidRPr="00554553">
        <w:rPr>
          <w:sz w:val="28"/>
          <w:szCs w:val="28"/>
        </w:rPr>
        <w:br/>
        <w:t xml:space="preserve"> </w:t>
      </w:r>
      <w:r w:rsidR="00554553">
        <w:rPr>
          <w:sz w:val="28"/>
          <w:szCs w:val="28"/>
        </w:rPr>
        <w:t>-</w:t>
      </w:r>
      <w:r w:rsidRPr="00554553">
        <w:rPr>
          <w:sz w:val="28"/>
          <w:szCs w:val="28"/>
        </w:rPr>
        <w:t>How your civilization will prepare for this disaster</w:t>
      </w:r>
      <w:r w:rsidRPr="00554553">
        <w:rPr>
          <w:sz w:val="28"/>
          <w:szCs w:val="28"/>
        </w:rPr>
        <w:br/>
      </w:r>
      <w:r w:rsidR="00554553">
        <w:rPr>
          <w:sz w:val="28"/>
          <w:szCs w:val="28"/>
        </w:rPr>
        <w:t>-</w:t>
      </w:r>
      <w:r w:rsidRPr="00554553">
        <w:rPr>
          <w:sz w:val="28"/>
          <w:szCs w:val="28"/>
        </w:rPr>
        <w:t xml:space="preserve"> How people will stay safe</w:t>
      </w:r>
      <w:r w:rsidRPr="00554553">
        <w:rPr>
          <w:sz w:val="28"/>
          <w:szCs w:val="28"/>
        </w:rPr>
        <w:br/>
      </w:r>
      <w:r w:rsidR="00554553">
        <w:rPr>
          <w:sz w:val="28"/>
          <w:szCs w:val="28"/>
        </w:rPr>
        <w:t>-</w:t>
      </w:r>
      <w:r w:rsidRPr="00554553">
        <w:rPr>
          <w:sz w:val="28"/>
          <w:szCs w:val="28"/>
        </w:rPr>
        <w:t xml:space="preserve"> How food, water, and resources will be protected</w:t>
      </w:r>
      <w:r w:rsidRPr="00554553">
        <w:rPr>
          <w:sz w:val="28"/>
          <w:szCs w:val="28"/>
        </w:rPr>
        <w:br/>
      </w:r>
      <w:r w:rsidR="00554553">
        <w:rPr>
          <w:sz w:val="28"/>
          <w:szCs w:val="28"/>
        </w:rPr>
        <w:t>-</w:t>
      </w:r>
      <w:r w:rsidRPr="00554553">
        <w:rPr>
          <w:sz w:val="28"/>
          <w:szCs w:val="28"/>
        </w:rPr>
        <w:t xml:space="preserve"> How the civilization will rebuild afterward</w:t>
      </w:r>
      <w:r w:rsidRPr="00554553">
        <w:rPr>
          <w:sz w:val="28"/>
          <w:szCs w:val="28"/>
        </w:rPr>
        <w:br/>
      </w:r>
      <w:r w:rsidRPr="00554553">
        <w:rPr>
          <w:sz w:val="28"/>
          <w:szCs w:val="28"/>
        </w:rPr>
        <w:lastRenderedPageBreak/>
        <w:br/>
      </w:r>
      <w:r w:rsidRPr="00554553">
        <w:rPr>
          <w:b/>
          <w:bCs/>
          <w:sz w:val="28"/>
          <w:szCs w:val="28"/>
        </w:rPr>
        <w:t>Remember</w:t>
      </w:r>
      <w:r w:rsidRPr="00554553">
        <w:rPr>
          <w:sz w:val="28"/>
          <w:szCs w:val="28"/>
        </w:rPr>
        <w:t>: outside help may not arrive quickly because transportation is limited. Your civilization must be prepared to survive on its own.</w:t>
      </w:r>
    </w:p>
    <w:p w14:paraId="79F8A8E4" w14:textId="77777777" w:rsidR="00FB15B2" w:rsidRPr="00554553" w:rsidRDefault="00000000">
      <w:pPr>
        <w:pStyle w:val="Heading2"/>
        <w:rPr>
          <w:color w:val="000000" w:themeColor="text1"/>
          <w:sz w:val="28"/>
          <w:szCs w:val="28"/>
        </w:rPr>
      </w:pPr>
      <w:r w:rsidRPr="00554553">
        <w:rPr>
          <w:color w:val="000000" w:themeColor="text1"/>
          <w:sz w:val="28"/>
          <w:szCs w:val="28"/>
        </w:rPr>
        <w:t>Final Presentation</w:t>
      </w:r>
    </w:p>
    <w:p w14:paraId="53743A5F" w14:textId="2EF16F79" w:rsidR="00FB15B2" w:rsidRPr="00554553" w:rsidRDefault="00000000">
      <w:pPr>
        <w:rPr>
          <w:b/>
          <w:bCs/>
          <w:sz w:val="28"/>
          <w:szCs w:val="28"/>
        </w:rPr>
      </w:pPr>
      <w:r w:rsidRPr="00554553">
        <w:rPr>
          <w:sz w:val="28"/>
          <w:szCs w:val="28"/>
        </w:rPr>
        <w:br/>
        <w:t>Include:</w:t>
      </w:r>
      <w:r w:rsidRPr="00554553">
        <w:rPr>
          <w:sz w:val="28"/>
          <w:szCs w:val="28"/>
        </w:rPr>
        <w:br/>
        <w:t>• Title slide with the name of your civilization</w:t>
      </w:r>
      <w:r w:rsidRPr="00554553">
        <w:rPr>
          <w:sz w:val="28"/>
          <w:szCs w:val="28"/>
        </w:rPr>
        <w:br/>
        <w:t>• Map or drawing of the land</w:t>
      </w:r>
      <w:r w:rsidRPr="00554553">
        <w:rPr>
          <w:sz w:val="28"/>
          <w:szCs w:val="28"/>
        </w:rPr>
        <w:br/>
        <w:t>• Government system</w:t>
      </w:r>
      <w:r w:rsidRPr="00554553">
        <w:rPr>
          <w:sz w:val="28"/>
          <w:szCs w:val="28"/>
        </w:rPr>
        <w:br/>
        <w:t>• Economy and jobs</w:t>
      </w:r>
      <w:r w:rsidRPr="00554553">
        <w:rPr>
          <w:sz w:val="28"/>
          <w:szCs w:val="28"/>
        </w:rPr>
        <w:br/>
        <w:t>• Culture and traditions</w:t>
      </w:r>
      <w:r w:rsidRPr="00554553">
        <w:rPr>
          <w:sz w:val="28"/>
          <w:szCs w:val="28"/>
        </w:rPr>
        <w:br/>
        <w:t>• Technology</w:t>
      </w:r>
      <w:r w:rsidRPr="00554553">
        <w:rPr>
          <w:sz w:val="28"/>
          <w:szCs w:val="28"/>
        </w:rPr>
        <w:br/>
        <w:t xml:space="preserve">• Disaster survival </w:t>
      </w:r>
      <w:proofErr w:type="gramStart"/>
      <w:r w:rsidRPr="00554553">
        <w:rPr>
          <w:sz w:val="28"/>
          <w:szCs w:val="28"/>
        </w:rPr>
        <w:t>plan</w:t>
      </w:r>
      <w:proofErr w:type="gramEnd"/>
      <w:r w:rsidRPr="00554553">
        <w:rPr>
          <w:sz w:val="28"/>
          <w:szCs w:val="28"/>
        </w:rPr>
        <w:br/>
      </w:r>
      <w:r w:rsidRPr="00554553">
        <w:rPr>
          <w:sz w:val="28"/>
          <w:szCs w:val="28"/>
        </w:rPr>
        <w:br/>
      </w:r>
      <w:r w:rsidRPr="00554553">
        <w:rPr>
          <w:b/>
          <w:bCs/>
          <w:sz w:val="28"/>
          <w:szCs w:val="28"/>
        </w:rPr>
        <w:t>Your team must present your civilization to the World Council (the class) and explain why it will succeed.</w:t>
      </w:r>
    </w:p>
    <w:sectPr w:rsidR="00FB15B2" w:rsidRPr="0055455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06872153">
    <w:abstractNumId w:val="8"/>
  </w:num>
  <w:num w:numId="2" w16cid:durableId="1499537494">
    <w:abstractNumId w:val="6"/>
  </w:num>
  <w:num w:numId="3" w16cid:durableId="1838812370">
    <w:abstractNumId w:val="5"/>
  </w:num>
  <w:num w:numId="4" w16cid:durableId="2038847796">
    <w:abstractNumId w:val="4"/>
  </w:num>
  <w:num w:numId="5" w16cid:durableId="1771512356">
    <w:abstractNumId w:val="7"/>
  </w:num>
  <w:num w:numId="6" w16cid:durableId="2139302793">
    <w:abstractNumId w:val="3"/>
  </w:num>
  <w:num w:numId="7" w16cid:durableId="1914000006">
    <w:abstractNumId w:val="2"/>
  </w:num>
  <w:num w:numId="8" w16cid:durableId="178084325">
    <w:abstractNumId w:val="1"/>
  </w:num>
  <w:num w:numId="9" w16cid:durableId="114774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534E"/>
    <w:rsid w:val="0029639D"/>
    <w:rsid w:val="00326F90"/>
    <w:rsid w:val="00554553"/>
    <w:rsid w:val="00AA1D8D"/>
    <w:rsid w:val="00B47730"/>
    <w:rsid w:val="00CB0664"/>
    <w:rsid w:val="00FB15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8F298"/>
  <w14:defaultImageDpi w14:val="300"/>
  <w15:docId w15:val="{F29100E9-83CF-4FA4-A7A9-B610543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2026-03-13T16:49:00Z</dcterms:created>
  <dcterms:modified xsi:type="dcterms:W3CDTF">2026-03-13T16:49:00Z</dcterms:modified>
  <cp:category/>
</cp:coreProperties>
</file>