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3778" w14:textId="7B557CC0" w:rsidR="009E4E8F" w:rsidRPr="009C21E7" w:rsidRDefault="00000000">
      <w:pPr>
        <w:pStyle w:val="Title"/>
        <w:rPr>
          <w:b/>
          <w:bCs/>
          <w:color w:val="000000" w:themeColor="text1"/>
          <w:sz w:val="28"/>
          <w:szCs w:val="28"/>
        </w:rPr>
      </w:pPr>
      <w:r w:rsidRPr="009C21E7">
        <w:rPr>
          <w:b/>
          <w:bCs/>
          <w:color w:val="000000" w:themeColor="text1"/>
          <w:sz w:val="28"/>
          <w:szCs w:val="28"/>
        </w:rPr>
        <w:t>MY FUTURE PROFESSION</w:t>
      </w:r>
    </w:p>
    <w:p w14:paraId="6522EDCD" w14:textId="77777777" w:rsidR="009E4E8F" w:rsidRDefault="00000000">
      <w:r>
        <w:t>This Social Studies project introduces students to career pathways, economic decision-making, and the role of work in society. Students explore different professions, required skills, and educational paths while developing an understanding of income, responsibility, and long-term planning. The project also encourages personal reflection, goal-setting, and thoughtful decision-making about future careers and lifestyles.</w:t>
      </w:r>
    </w:p>
    <w:p w14:paraId="0809D14E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br/>
        <w:t>Name: _________________________   Grade: ______   Date: __________</w:t>
      </w:r>
      <w:r w:rsidRPr="009C21E7">
        <w:rPr>
          <w:sz w:val="28"/>
          <w:szCs w:val="28"/>
        </w:rPr>
        <w:br/>
      </w:r>
    </w:p>
    <w:p w14:paraId="7BAF4C2A" w14:textId="77777777" w:rsidR="009E4E8F" w:rsidRPr="009C21E7" w:rsidRDefault="00000000">
      <w:pPr>
        <w:rPr>
          <w:b/>
          <w:bCs/>
          <w:sz w:val="28"/>
          <w:szCs w:val="28"/>
        </w:rPr>
      </w:pPr>
      <w:r w:rsidRPr="009C21E7">
        <w:rPr>
          <w:b/>
          <w:bCs/>
          <w:sz w:val="28"/>
          <w:szCs w:val="28"/>
        </w:rPr>
        <w:t>IMPORTANT – READ FIRST</w:t>
      </w:r>
    </w:p>
    <w:p w14:paraId="0F09D541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Before working on your poster or 3D project, you MUST complete this entire paper and submit it for a grade. You may only begin your project AFTER this paper is checked.</w:t>
      </w:r>
    </w:p>
    <w:p w14:paraId="0746EAF8" w14:textId="77777777" w:rsidR="009E4E8F" w:rsidRPr="009C21E7" w:rsidRDefault="00000000">
      <w:pPr>
        <w:pStyle w:val="Heading1"/>
        <w:rPr>
          <w:color w:val="000000" w:themeColor="text1"/>
        </w:rPr>
      </w:pPr>
      <w:r w:rsidRPr="009C21E7">
        <w:rPr>
          <w:color w:val="000000" w:themeColor="text1"/>
        </w:rPr>
        <w:t>SECTION 1: CAREER INFORMATION (10 points)</w:t>
      </w:r>
    </w:p>
    <w:p w14:paraId="46B0E317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General Description: What does a person in this profession do?</w:t>
      </w:r>
    </w:p>
    <w:p w14:paraId="0B04CFA3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__________________________________________</w:t>
      </w:r>
    </w:p>
    <w:p w14:paraId="529E515E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Special Skills:</w:t>
      </w:r>
    </w:p>
    <w:p w14:paraId="1EA462FC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__________________________________________</w:t>
      </w:r>
    </w:p>
    <w:p w14:paraId="23761D3D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Responsibilities:</w:t>
      </w:r>
    </w:p>
    <w:p w14:paraId="054C6FC6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__________________________________________</w:t>
      </w:r>
    </w:p>
    <w:p w14:paraId="6068C4C3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Salary:</w:t>
      </w:r>
    </w:p>
    <w:p w14:paraId="2E5151C5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__________________________________________</w:t>
      </w:r>
    </w:p>
    <w:p w14:paraId="00BABFBF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Career Growth:</w:t>
      </w:r>
    </w:p>
    <w:p w14:paraId="175AB950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__________________________________________</w:t>
      </w:r>
    </w:p>
    <w:p w14:paraId="0E83EB03" w14:textId="77777777" w:rsidR="009E4E8F" w:rsidRPr="009C21E7" w:rsidRDefault="00000000">
      <w:pPr>
        <w:pStyle w:val="Heading1"/>
        <w:rPr>
          <w:color w:val="000000" w:themeColor="text1"/>
        </w:rPr>
      </w:pPr>
      <w:r w:rsidRPr="009C21E7">
        <w:rPr>
          <w:color w:val="000000" w:themeColor="text1"/>
        </w:rPr>
        <w:lastRenderedPageBreak/>
        <w:t>SECTION 2: EDUCATION &amp; PREPARATION (10 points)</w:t>
      </w:r>
    </w:p>
    <w:p w14:paraId="75DB92DD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School Preparation:</w:t>
      </w:r>
    </w:p>
    <w:p w14:paraId="039E1665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__________________________________________</w:t>
      </w:r>
    </w:p>
    <w:p w14:paraId="62CDE45A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Improving School Programs:</w:t>
      </w:r>
    </w:p>
    <w:p w14:paraId="0FBE2B5D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__________________________________________</w:t>
      </w:r>
    </w:p>
    <w:p w14:paraId="0D923A06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College &amp; Training (years &amp; subjects):</w:t>
      </w:r>
    </w:p>
    <w:p w14:paraId="3DC8A43D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__________________________________________</w:t>
      </w:r>
    </w:p>
    <w:p w14:paraId="55518A81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Cost of Education:</w:t>
      </w:r>
    </w:p>
    <w:p w14:paraId="343B689B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__________________________________________</w:t>
      </w:r>
    </w:p>
    <w:p w14:paraId="6628D1CE" w14:textId="77777777" w:rsidR="009E4E8F" w:rsidRPr="009C21E7" w:rsidRDefault="00000000">
      <w:pPr>
        <w:pStyle w:val="Heading1"/>
        <w:rPr>
          <w:color w:val="000000" w:themeColor="text1"/>
        </w:rPr>
      </w:pPr>
      <w:r w:rsidRPr="009C21E7">
        <w:rPr>
          <w:color w:val="000000" w:themeColor="text1"/>
        </w:rPr>
        <w:t>SECTION 3: MY CHOICE &amp; MY FUTURE (10 points)</w:t>
      </w:r>
    </w:p>
    <w:p w14:paraId="4705C153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Why I chose this profession:</w:t>
      </w:r>
    </w:p>
    <w:p w14:paraId="42D65FCC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__________________________________________</w:t>
      </w:r>
    </w:p>
    <w:p w14:paraId="3525FC5D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Family opinion:</w:t>
      </w:r>
    </w:p>
    <w:p w14:paraId="0D4F3ACE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__________________________________________</w:t>
      </w:r>
    </w:p>
    <w:p w14:paraId="338F9B19" w14:textId="77777777" w:rsidR="009E4E8F" w:rsidRPr="009C21E7" w:rsidRDefault="00000000">
      <w:pPr>
        <w:rPr>
          <w:b/>
          <w:bCs/>
          <w:sz w:val="28"/>
          <w:szCs w:val="28"/>
        </w:rPr>
      </w:pPr>
      <w:r w:rsidRPr="009C21E7">
        <w:rPr>
          <w:b/>
          <w:bCs/>
          <w:sz w:val="28"/>
          <w:szCs w:val="28"/>
        </w:rPr>
        <w:t>Pros and Cons:</w:t>
      </w:r>
    </w:p>
    <w:p w14:paraId="273DD2A5" w14:textId="77777777" w:rsidR="009E4E8F" w:rsidRPr="009C21E7" w:rsidRDefault="00000000">
      <w:pPr>
        <w:rPr>
          <w:b/>
          <w:bCs/>
          <w:sz w:val="28"/>
          <w:szCs w:val="28"/>
        </w:rPr>
      </w:pPr>
      <w:r w:rsidRPr="009C21E7">
        <w:rPr>
          <w:b/>
          <w:bCs/>
          <w:sz w:val="28"/>
          <w:szCs w:val="28"/>
        </w:rPr>
        <w:t>Advantages:</w:t>
      </w:r>
    </w:p>
    <w:p w14:paraId="09C6BF23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1. ______________________________</w:t>
      </w:r>
    </w:p>
    <w:p w14:paraId="289F6839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2. ______________________________</w:t>
      </w:r>
    </w:p>
    <w:p w14:paraId="066E29A1" w14:textId="77777777" w:rsidR="009E4E8F" w:rsidRPr="009C21E7" w:rsidRDefault="00000000">
      <w:pPr>
        <w:rPr>
          <w:b/>
          <w:bCs/>
          <w:sz w:val="28"/>
          <w:szCs w:val="28"/>
        </w:rPr>
      </w:pPr>
      <w:r w:rsidRPr="009C21E7">
        <w:rPr>
          <w:b/>
          <w:bCs/>
          <w:sz w:val="28"/>
          <w:szCs w:val="28"/>
        </w:rPr>
        <w:t>Disadvantages:</w:t>
      </w:r>
    </w:p>
    <w:p w14:paraId="4B3FAD93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1. ______________________________</w:t>
      </w:r>
    </w:p>
    <w:p w14:paraId="64F2C10F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2. ______________________________</w:t>
      </w:r>
    </w:p>
    <w:p w14:paraId="4FE5426D" w14:textId="77777777" w:rsidR="009E4E8F" w:rsidRPr="009C21E7" w:rsidRDefault="00000000">
      <w:pPr>
        <w:rPr>
          <w:b/>
          <w:bCs/>
          <w:sz w:val="28"/>
          <w:szCs w:val="28"/>
        </w:rPr>
      </w:pPr>
      <w:r w:rsidRPr="009C21E7">
        <w:rPr>
          <w:b/>
          <w:bCs/>
          <w:sz w:val="28"/>
          <w:szCs w:val="28"/>
        </w:rPr>
        <w:t>My life in 20 years (include income):</w:t>
      </w:r>
    </w:p>
    <w:p w14:paraId="2932319B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__________________________________________</w:t>
      </w:r>
    </w:p>
    <w:p w14:paraId="05A5D144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lastRenderedPageBreak/>
        <w:t>__________________________________________</w:t>
      </w:r>
    </w:p>
    <w:p w14:paraId="4559DBE5" w14:textId="77777777" w:rsidR="009E4E8F" w:rsidRPr="009C21E7" w:rsidRDefault="00000000">
      <w:pPr>
        <w:pStyle w:val="Heading1"/>
        <w:rPr>
          <w:color w:val="000000" w:themeColor="text1"/>
        </w:rPr>
      </w:pPr>
      <w:r w:rsidRPr="009C21E7">
        <w:rPr>
          <w:color w:val="000000" w:themeColor="text1"/>
        </w:rPr>
        <w:t>VISUAL REQUIREMENTS</w:t>
      </w:r>
    </w:p>
    <w:p w14:paraId="2355B0E4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Include pictures/drawings of:</w:t>
      </w:r>
    </w:p>
    <w:p w14:paraId="296FE65C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- Your profession</w:t>
      </w:r>
    </w:p>
    <w:p w14:paraId="44E50E7F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- Your future home</w:t>
      </w:r>
    </w:p>
    <w:p w14:paraId="2269E505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- Your workplace</w:t>
      </w:r>
    </w:p>
    <w:p w14:paraId="5383C436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- Your lifestyle</w:t>
      </w:r>
    </w:p>
    <w:p w14:paraId="010B2BD4" w14:textId="77777777" w:rsidR="009E4E8F" w:rsidRPr="009C21E7" w:rsidRDefault="00000000">
      <w:pPr>
        <w:pStyle w:val="Heading1"/>
        <w:rPr>
          <w:color w:val="000000" w:themeColor="text1"/>
        </w:rPr>
      </w:pPr>
      <w:r w:rsidRPr="009C21E7">
        <w:rPr>
          <w:color w:val="000000" w:themeColor="text1"/>
        </w:rPr>
        <w:t>FINAL PROJECT</w:t>
      </w:r>
    </w:p>
    <w:p w14:paraId="249D202F" w14:textId="03D772A3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 xml:space="preserve">Poster </w:t>
      </w:r>
    </w:p>
    <w:p w14:paraId="3AE87F72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Must include clear sections, pictures, color, and neat layout</w:t>
      </w:r>
    </w:p>
    <w:p w14:paraId="046E0BA0" w14:textId="77777777" w:rsidR="009E4E8F" w:rsidRPr="009C21E7" w:rsidRDefault="00000000">
      <w:pPr>
        <w:pStyle w:val="Heading1"/>
        <w:rPr>
          <w:color w:val="000000" w:themeColor="text1"/>
        </w:rPr>
      </w:pPr>
      <w:r w:rsidRPr="009C21E7">
        <w:rPr>
          <w:color w:val="000000" w:themeColor="text1"/>
        </w:rPr>
        <w:t>PRESENTATION</w:t>
      </w:r>
    </w:p>
    <w:p w14:paraId="0CC0B4C5" w14:textId="37990166" w:rsidR="009E4E8F" w:rsidRPr="009C21E7" w:rsidRDefault="009C21E7">
      <w:pPr>
        <w:rPr>
          <w:sz w:val="28"/>
          <w:szCs w:val="28"/>
        </w:rPr>
      </w:pPr>
      <w:r>
        <w:rPr>
          <w:sz w:val="28"/>
          <w:szCs w:val="28"/>
        </w:rPr>
        <w:t xml:space="preserve">Your presentation must include </w:t>
      </w: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the information above.</w:t>
      </w:r>
    </w:p>
    <w:p w14:paraId="57E3B385" w14:textId="77777777" w:rsidR="009E4E8F" w:rsidRPr="009C21E7" w:rsidRDefault="00000000">
      <w:pPr>
        <w:pStyle w:val="Heading1"/>
        <w:rPr>
          <w:color w:val="000000" w:themeColor="text1"/>
        </w:rPr>
      </w:pPr>
      <w:r w:rsidRPr="009C21E7">
        <w:rPr>
          <w:color w:val="000000" w:themeColor="text1"/>
        </w:rPr>
        <w:t>FINAL QUESTION</w:t>
      </w:r>
    </w:p>
    <w:p w14:paraId="556AD9DF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 xml:space="preserve">Do you think your </w:t>
      </w:r>
      <w:proofErr w:type="gramStart"/>
      <w:r w:rsidRPr="009C21E7">
        <w:rPr>
          <w:sz w:val="28"/>
          <w:szCs w:val="28"/>
        </w:rPr>
        <w:t>future plans</w:t>
      </w:r>
      <w:proofErr w:type="gramEnd"/>
      <w:r w:rsidRPr="009C21E7">
        <w:rPr>
          <w:sz w:val="28"/>
          <w:szCs w:val="28"/>
        </w:rPr>
        <w:t xml:space="preserve"> may change? Why?</w:t>
      </w:r>
    </w:p>
    <w:p w14:paraId="7F3510B5" w14:textId="77777777" w:rsidR="009E4E8F" w:rsidRPr="009C21E7" w:rsidRDefault="00000000">
      <w:pPr>
        <w:rPr>
          <w:sz w:val="28"/>
          <w:szCs w:val="28"/>
        </w:rPr>
      </w:pPr>
      <w:r w:rsidRPr="009C21E7">
        <w:rPr>
          <w:sz w:val="28"/>
          <w:szCs w:val="28"/>
        </w:rPr>
        <w:t>__________________________________________</w:t>
      </w:r>
    </w:p>
    <w:sectPr w:rsidR="009E4E8F" w:rsidRPr="009C21E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3196104">
    <w:abstractNumId w:val="8"/>
  </w:num>
  <w:num w:numId="2" w16cid:durableId="13387896">
    <w:abstractNumId w:val="6"/>
  </w:num>
  <w:num w:numId="3" w16cid:durableId="574751336">
    <w:abstractNumId w:val="5"/>
  </w:num>
  <w:num w:numId="4" w16cid:durableId="1286084881">
    <w:abstractNumId w:val="4"/>
  </w:num>
  <w:num w:numId="5" w16cid:durableId="1665695707">
    <w:abstractNumId w:val="7"/>
  </w:num>
  <w:num w:numId="6" w16cid:durableId="248544539">
    <w:abstractNumId w:val="3"/>
  </w:num>
  <w:num w:numId="7" w16cid:durableId="1519731120">
    <w:abstractNumId w:val="2"/>
  </w:num>
  <w:num w:numId="8" w16cid:durableId="274530943">
    <w:abstractNumId w:val="1"/>
  </w:num>
  <w:num w:numId="9" w16cid:durableId="162411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C21E7"/>
    <w:rsid w:val="009E4E8F"/>
    <w:rsid w:val="00AA1D8D"/>
    <w:rsid w:val="00B47730"/>
    <w:rsid w:val="00CB0664"/>
    <w:rsid w:val="00FC693F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E7CA8"/>
  <w14:defaultImageDpi w14:val="300"/>
  <w15:docId w15:val="{BD5062AC-5470-4C26-AA8D-62C24C7A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2026-05-01T03:47:00Z</dcterms:created>
  <dcterms:modified xsi:type="dcterms:W3CDTF">2026-05-01T03:47:00Z</dcterms:modified>
  <cp:category/>
</cp:coreProperties>
</file>