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5913" w14:textId="2D108264" w:rsidR="0024014A" w:rsidRDefault="0024014A" w:rsidP="0024014A">
      <w:pPr>
        <w:pStyle w:val="Heading2"/>
      </w:pPr>
      <w:r>
        <w:t>LIFE SCIENCE – ECOSYSTEM</w:t>
      </w:r>
    </w:p>
    <w:p w14:paraId="5669FE79" w14:textId="1656561C" w:rsidR="0024014A" w:rsidRPr="0024014A" w:rsidRDefault="0024014A" w:rsidP="0024014A">
      <w:pPr>
        <w:rPr>
          <w:b/>
          <w:bCs/>
        </w:rPr>
      </w:pPr>
      <w:r w:rsidRPr="0024014A">
        <w:rPr>
          <w:b/>
          <w:bCs/>
        </w:rPr>
        <w:t>SIMPLE EXPLANATION</w:t>
      </w:r>
    </w:p>
    <w:p w14:paraId="6010041B" w14:textId="3B822990" w:rsidR="0070142A" w:rsidRDefault="0070142A" w:rsidP="0024014A">
      <w:pPr>
        <w:pStyle w:val="Heading2"/>
      </w:pPr>
      <w:r>
        <w:t xml:space="preserve">If </w:t>
      </w:r>
      <w:r w:rsidR="00000000">
        <w:t>One Thing Changes</w:t>
      </w:r>
    </w:p>
    <w:p w14:paraId="6399E875" w14:textId="77777777" w:rsidR="0024014A" w:rsidRDefault="0024014A" w:rsidP="0070142A">
      <w:pPr>
        <w:rPr>
          <w:b/>
          <w:bCs/>
        </w:rPr>
      </w:pPr>
    </w:p>
    <w:p w14:paraId="32BBEE34" w14:textId="093223F3" w:rsidR="0070142A" w:rsidRPr="0070142A" w:rsidRDefault="0070142A" w:rsidP="0070142A">
      <w:pPr>
        <w:rPr>
          <w:b/>
          <w:bCs/>
        </w:rPr>
      </w:pPr>
      <w:r w:rsidRPr="0070142A">
        <w:rPr>
          <w:b/>
          <w:bCs/>
        </w:rPr>
        <w:t>Example:</w:t>
      </w:r>
    </w:p>
    <w:p w14:paraId="2B95E5F8" w14:textId="4BA21B96" w:rsidR="00012234" w:rsidRDefault="00000000">
      <w:r>
        <w:t>What happens if electricity goes out?</w:t>
      </w:r>
    </w:p>
    <w:p w14:paraId="7F82378D" w14:textId="5B836E92" w:rsidR="0070142A" w:rsidRDefault="0070142A" w:rsidP="0070142A">
      <w:r>
        <w:t>No lights</w:t>
      </w:r>
    </w:p>
    <w:p w14:paraId="5280397A" w14:textId="5C35C0B0" w:rsidR="0070142A" w:rsidRDefault="0070142A" w:rsidP="0070142A">
      <w:r>
        <w:t>No smartboard</w:t>
      </w:r>
    </w:p>
    <w:p w14:paraId="1021042D" w14:textId="152DFE20" w:rsidR="0070142A" w:rsidRDefault="0070142A" w:rsidP="0070142A">
      <w:r>
        <w:t>No AC</w:t>
      </w:r>
    </w:p>
    <w:p w14:paraId="5F0B3BA8" w14:textId="5DA9F0B0" w:rsidR="0070142A" w:rsidRDefault="0070142A" w:rsidP="0070142A">
      <w:r>
        <w:t>No computers</w:t>
      </w:r>
    </w:p>
    <w:p w14:paraId="4F1CB263" w14:textId="7A9C22C9" w:rsidR="0070142A" w:rsidRPr="0070142A" w:rsidRDefault="0070142A" w:rsidP="0024014A">
      <w:pPr>
        <w:rPr>
          <w:b/>
          <w:bCs/>
        </w:rPr>
      </w:pPr>
      <w:r w:rsidRPr="0070142A">
        <w:rPr>
          <w:b/>
          <w:bCs/>
        </w:rPr>
        <w:t>Explanation:</w:t>
      </w:r>
      <w:r w:rsidR="00000000" w:rsidRPr="0070142A">
        <w:rPr>
          <w:b/>
          <w:bCs/>
        </w:rPr>
        <w:t xml:space="preserve"> The school is still there, but many parts stop working because they are connected.</w:t>
      </w:r>
    </w:p>
    <w:p w14:paraId="79CE0C25" w14:textId="77777777" w:rsidR="00012234" w:rsidRPr="0070142A" w:rsidRDefault="00000000">
      <w:pPr>
        <w:rPr>
          <w:b/>
          <w:bCs/>
        </w:rPr>
      </w:pPr>
      <w:r w:rsidRPr="0070142A">
        <w:rPr>
          <w:b/>
          <w:bCs/>
        </w:rPr>
        <w:t>Next example: Pizza.</w:t>
      </w:r>
    </w:p>
    <w:p w14:paraId="70B4EE62" w14:textId="139D03C7" w:rsidR="00012234" w:rsidRDefault="00000000">
      <w:r>
        <w:t>What happens if we remove the cheese? What if we remove the dough?</w:t>
      </w:r>
    </w:p>
    <w:p w14:paraId="682A2B0C" w14:textId="4F460D85" w:rsidR="00012234" w:rsidRDefault="0024014A">
      <w:pPr>
        <w:pBdr>
          <w:bottom w:val="dotted" w:sz="24" w:space="1" w:color="auto"/>
        </w:pBdr>
      </w:pPr>
      <w:r>
        <w:t>Explanation</w:t>
      </w:r>
      <w:r w:rsidR="0070142A">
        <w:t>:</w:t>
      </w:r>
      <w:r w:rsidR="00000000">
        <w:t xml:space="preserve"> When important parts are removed, the whole thing changes.</w:t>
      </w:r>
    </w:p>
    <w:p w14:paraId="3314BB2C" w14:textId="77777777" w:rsidR="0024014A" w:rsidRPr="0024014A" w:rsidRDefault="0024014A" w:rsidP="0024014A">
      <w:pPr>
        <w:rPr>
          <w:b/>
          <w:bCs/>
          <w:color w:val="31849B" w:themeColor="accent5" w:themeShade="BF"/>
          <w:sz w:val="28"/>
          <w:szCs w:val="28"/>
        </w:rPr>
      </w:pPr>
      <w:r w:rsidRPr="0024014A">
        <w:rPr>
          <w:b/>
          <w:bCs/>
          <w:color w:val="31849B" w:themeColor="accent5" w:themeShade="BF"/>
          <w:sz w:val="28"/>
          <w:szCs w:val="28"/>
        </w:rPr>
        <w:t xml:space="preserve">Life Science – Ecosystem Explanations </w:t>
      </w:r>
    </w:p>
    <w:p w14:paraId="3D5D4D58" w14:textId="77777777" w:rsidR="0024014A" w:rsidRPr="0024014A" w:rsidRDefault="0024014A" w:rsidP="0024014A">
      <w:pPr>
        <w:rPr>
          <w:b/>
          <w:bCs/>
          <w:sz w:val="24"/>
          <w:szCs w:val="24"/>
        </w:rPr>
      </w:pPr>
      <w:r w:rsidRPr="0024014A">
        <w:rPr>
          <w:b/>
          <w:bCs/>
          <w:sz w:val="24"/>
          <w:szCs w:val="24"/>
        </w:rPr>
        <w:t>1. What Is an Ecosystem?</w:t>
      </w:r>
    </w:p>
    <w:p w14:paraId="3F6CF1F3" w14:textId="72974D9D" w:rsidR="0024014A" w:rsidRDefault="0024014A" w:rsidP="0024014A">
      <w:r>
        <w:t xml:space="preserve">An ecosystem is all the living and </w:t>
      </w:r>
      <w:r>
        <w:t>non-living</w:t>
      </w:r>
      <w:r>
        <w:t xml:space="preserve"> things in one place, and how they work together.</w:t>
      </w:r>
    </w:p>
    <w:p w14:paraId="518ACDF8" w14:textId="77777777" w:rsidR="0024014A" w:rsidRDefault="0024014A" w:rsidP="0024014A">
      <w:r>
        <w:t>Living things include plants, animals, and microorganisms.</w:t>
      </w:r>
    </w:p>
    <w:p w14:paraId="550C8300" w14:textId="6646D691" w:rsidR="0024014A" w:rsidRDefault="0024014A" w:rsidP="0024014A">
      <w:r>
        <w:t>Non-living</w:t>
      </w:r>
      <w:r>
        <w:t xml:space="preserve"> things include water, soil, air, sunlight, and temperature.</w:t>
      </w:r>
    </w:p>
    <w:p w14:paraId="5C0A8405" w14:textId="5E5B1708" w:rsidR="0024014A" w:rsidRDefault="0024014A" w:rsidP="0024014A">
      <w:r>
        <w:t xml:space="preserve">An ecosystem is a system. That means all parts are connected. If </w:t>
      </w:r>
      <w:r>
        <w:t>one-part</w:t>
      </w:r>
      <w:r>
        <w:t xml:space="preserve"> changes, other parts are affected too.</w:t>
      </w:r>
    </w:p>
    <w:p w14:paraId="1A7798AC" w14:textId="77777777" w:rsidR="0024014A" w:rsidRDefault="0024014A" w:rsidP="0024014A">
      <w:r>
        <w:t>Simple class sentence:</w:t>
      </w:r>
    </w:p>
    <w:p w14:paraId="7928C4B0" w14:textId="77777777" w:rsidR="0024014A" w:rsidRDefault="0024014A" w:rsidP="0024014A">
      <w:r>
        <w:t>"An ecosystem is a system where living and nonliving things interact and depend on each other."</w:t>
      </w:r>
    </w:p>
    <w:p w14:paraId="2C0E9BB6" w14:textId="77777777" w:rsidR="0024014A" w:rsidRPr="0024014A" w:rsidRDefault="0024014A" w:rsidP="0024014A">
      <w:pPr>
        <w:rPr>
          <w:b/>
          <w:bCs/>
        </w:rPr>
      </w:pPr>
      <w:r w:rsidRPr="0024014A">
        <w:rPr>
          <w:b/>
          <w:bCs/>
        </w:rPr>
        <w:t>2. How Does a Change Affect Plants?</w:t>
      </w:r>
    </w:p>
    <w:p w14:paraId="47784DB0" w14:textId="77777777" w:rsidR="0024014A" w:rsidRDefault="0024014A" w:rsidP="0024014A">
      <w:r>
        <w:lastRenderedPageBreak/>
        <w:t>Plants are very important because they are producers. They make their own food using sunlight.</w:t>
      </w:r>
    </w:p>
    <w:p w14:paraId="6D493818" w14:textId="77777777" w:rsidR="0024014A" w:rsidRDefault="0024014A" w:rsidP="0024014A">
      <w:r>
        <w:t>If something changes (like drought or pollution), plants are often affected first.</w:t>
      </w:r>
    </w:p>
    <w:p w14:paraId="2CF9E4C9" w14:textId="77777777" w:rsidR="0024014A" w:rsidRDefault="0024014A" w:rsidP="0024014A">
      <w:r>
        <w:t>When plants are affected:</w:t>
      </w:r>
    </w:p>
    <w:p w14:paraId="09CAB470" w14:textId="77777777" w:rsidR="0024014A" w:rsidRDefault="0024014A" w:rsidP="0024014A">
      <w:r>
        <w:t>- Herbivores lose food.</w:t>
      </w:r>
    </w:p>
    <w:p w14:paraId="4078CFC1" w14:textId="77777777" w:rsidR="0024014A" w:rsidRDefault="0024014A" w:rsidP="0024014A">
      <w:r>
        <w:t>- Carnivores lose prey.</w:t>
      </w:r>
    </w:p>
    <w:p w14:paraId="75C6F940" w14:textId="77777777" w:rsidR="0024014A" w:rsidRDefault="0024014A" w:rsidP="0024014A">
      <w:r>
        <w:t>- The whole system begins to change.</w:t>
      </w:r>
    </w:p>
    <w:p w14:paraId="6D54F9CB" w14:textId="0823872B" w:rsidR="0024014A" w:rsidRPr="0024014A" w:rsidRDefault="0024014A" w:rsidP="0024014A">
      <w:pPr>
        <w:rPr>
          <w:b/>
          <w:bCs/>
        </w:rPr>
      </w:pPr>
      <w:r w:rsidRPr="0024014A">
        <w:rPr>
          <w:b/>
          <w:bCs/>
        </w:rPr>
        <w:t>Example:</w:t>
      </w:r>
    </w:p>
    <w:p w14:paraId="07419920" w14:textId="6FFFD029" w:rsidR="0024014A" w:rsidRDefault="0024014A" w:rsidP="0024014A">
      <w:r>
        <w:rPr>
          <w:rFonts w:hint="eastAsia"/>
        </w:rPr>
        <w:t xml:space="preserve">Less water </w:t>
      </w:r>
      <w:r>
        <w:rPr>
          <w:rFonts w:hint="eastAsia"/>
        </w:rPr>
        <w:t>→</w:t>
      </w:r>
      <w:r>
        <w:rPr>
          <w:rFonts w:hint="eastAsia"/>
        </w:rPr>
        <w:t xml:space="preserve"> Fewer plants </w:t>
      </w:r>
      <w:r>
        <w:rPr>
          <w:rFonts w:hint="eastAsia"/>
        </w:rPr>
        <w:t>→</w:t>
      </w:r>
      <w:r>
        <w:rPr>
          <w:rFonts w:hint="eastAsia"/>
        </w:rPr>
        <w:t xml:space="preserve"> Less food </w:t>
      </w:r>
      <w:r>
        <w:rPr>
          <w:rFonts w:hint="eastAsia"/>
        </w:rPr>
        <w:t>→</w:t>
      </w:r>
      <w:r>
        <w:rPr>
          <w:rFonts w:hint="eastAsia"/>
        </w:rPr>
        <w:t xml:space="preserve"> Fewer animals </w:t>
      </w:r>
      <w:r>
        <w:rPr>
          <w:rFonts w:hint="eastAsia"/>
        </w:rPr>
        <w:t>→</w:t>
      </w:r>
      <w:r>
        <w:rPr>
          <w:rFonts w:hint="eastAsia"/>
        </w:rPr>
        <w:t xml:space="preserve"> System changes</w:t>
      </w:r>
    </w:p>
    <w:p w14:paraId="19540CC5" w14:textId="678F8664" w:rsidR="0024014A" w:rsidRDefault="0024014A" w:rsidP="0024014A"/>
    <w:sectPr w:rsidR="002401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177220">
    <w:abstractNumId w:val="8"/>
  </w:num>
  <w:num w:numId="2" w16cid:durableId="927419142">
    <w:abstractNumId w:val="6"/>
  </w:num>
  <w:num w:numId="3" w16cid:durableId="1807503006">
    <w:abstractNumId w:val="5"/>
  </w:num>
  <w:num w:numId="4" w16cid:durableId="2004695590">
    <w:abstractNumId w:val="4"/>
  </w:num>
  <w:num w:numId="5" w16cid:durableId="212229728">
    <w:abstractNumId w:val="7"/>
  </w:num>
  <w:num w:numId="6" w16cid:durableId="2083982290">
    <w:abstractNumId w:val="3"/>
  </w:num>
  <w:num w:numId="7" w16cid:durableId="1402679882">
    <w:abstractNumId w:val="2"/>
  </w:num>
  <w:num w:numId="8" w16cid:durableId="1582718170">
    <w:abstractNumId w:val="1"/>
  </w:num>
  <w:num w:numId="9" w16cid:durableId="1625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34"/>
    <w:rsid w:val="00034616"/>
    <w:rsid w:val="0006063C"/>
    <w:rsid w:val="0015074B"/>
    <w:rsid w:val="001B534E"/>
    <w:rsid w:val="0024014A"/>
    <w:rsid w:val="0029639D"/>
    <w:rsid w:val="00326F90"/>
    <w:rsid w:val="00663166"/>
    <w:rsid w:val="007014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F7E29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2026-03-03T15:58:00Z</dcterms:created>
  <dcterms:modified xsi:type="dcterms:W3CDTF">2026-03-03T15:58:00Z</dcterms:modified>
  <cp:category/>
</cp:coreProperties>
</file>