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939E" w14:textId="77777777" w:rsidR="00A62185" w:rsidRDefault="00000000">
      <w:pPr>
        <w:pStyle w:val="Title"/>
      </w:pPr>
      <w:r>
        <w:t>Kid Lawyer – Chapters 4–6 Civics Assignment</w:t>
      </w:r>
    </w:p>
    <w:p w14:paraId="2548639D" w14:textId="77777777" w:rsidR="00A62185" w:rsidRDefault="00000000">
      <w:r>
        <w:t>Directions:</w:t>
      </w:r>
    </w:p>
    <w:p w14:paraId="652247C3" w14:textId="77777777" w:rsidR="00A62185" w:rsidRDefault="00000000">
      <w:r>
        <w:t>Read Chapters 4–6 and do the activities on these chapters.</w:t>
      </w:r>
    </w:p>
    <w:p w14:paraId="6F27F9D9" w14:textId="77777777" w:rsidR="00A62185" w:rsidRDefault="00000000">
      <w:r>
        <w:t>Submit on Google Classroom.</w:t>
      </w:r>
      <w:r>
        <w:br/>
      </w:r>
    </w:p>
    <w:p w14:paraId="6BA8FD41" w14:textId="77777777" w:rsidR="00A62185" w:rsidRDefault="00000000">
      <w:pPr>
        <w:pStyle w:val="Heading1"/>
      </w:pPr>
      <w:r>
        <w:t>Part 1 – Predicting the Story</w:t>
      </w:r>
    </w:p>
    <w:p w14:paraId="4D089788" w14:textId="77777777" w:rsidR="00A62185" w:rsidRDefault="00000000">
      <w:r>
        <w:t>1. What do you think Theodore will do next? Why?</w:t>
      </w:r>
      <w:r>
        <w:br/>
      </w:r>
    </w:p>
    <w:p w14:paraId="5DAA0C0E" w14:textId="77777777" w:rsidR="00A62185" w:rsidRDefault="00000000">
      <w:r>
        <w:t>____________________________________________</w:t>
      </w:r>
    </w:p>
    <w:p w14:paraId="5F9D5225" w14:textId="77777777" w:rsidR="00A62185" w:rsidRDefault="00000000">
      <w:r>
        <w:t>____________________________________________</w:t>
      </w:r>
      <w:r>
        <w:br/>
      </w:r>
    </w:p>
    <w:p w14:paraId="31654636" w14:textId="77777777" w:rsidR="00A62185" w:rsidRDefault="00000000">
      <w:r>
        <w:t>2. What kind of legal problem might happen?</w:t>
      </w:r>
      <w:r>
        <w:br/>
      </w:r>
    </w:p>
    <w:p w14:paraId="15434742" w14:textId="77777777" w:rsidR="00A62185" w:rsidRDefault="00000000">
      <w:r>
        <w:t>____________________________________________</w:t>
      </w:r>
    </w:p>
    <w:p w14:paraId="511166F3" w14:textId="77777777" w:rsidR="00A62185" w:rsidRDefault="00000000">
      <w:r>
        <w:t>____________________________________________</w:t>
      </w:r>
      <w:r>
        <w:br/>
      </w:r>
    </w:p>
    <w:p w14:paraId="23A7460E" w14:textId="77777777" w:rsidR="00A62185" w:rsidRDefault="00000000">
      <w:pPr>
        <w:pStyle w:val="Heading1"/>
      </w:pPr>
      <w:r>
        <w:t>Part 2 – Civics: The Court System</w:t>
      </w:r>
    </w:p>
    <w:p w14:paraId="63374F64" w14:textId="77777777" w:rsidR="00A62185" w:rsidRDefault="00000000">
      <w:r>
        <w:t>Match the job with the description.</w:t>
      </w:r>
    </w:p>
    <w:p w14:paraId="5BED9408" w14:textId="77777777" w:rsidR="00A62185" w:rsidRDefault="00000000">
      <w:r>
        <w:t>Judge __________________</w:t>
      </w:r>
    </w:p>
    <w:p w14:paraId="4454D58A" w14:textId="77777777" w:rsidR="00A62185" w:rsidRDefault="00000000">
      <w:r>
        <w:t>Lawyer ________________</w:t>
      </w:r>
    </w:p>
    <w:p w14:paraId="0590F8C9" w14:textId="77777777" w:rsidR="00A62185" w:rsidRDefault="00000000">
      <w:r>
        <w:t>Jury __________________</w:t>
      </w:r>
    </w:p>
    <w:p w14:paraId="25A4EED8" w14:textId="77777777" w:rsidR="00A62185" w:rsidRDefault="00000000">
      <w:r>
        <w:t>Witness _______________</w:t>
      </w:r>
      <w:r>
        <w:br/>
      </w:r>
    </w:p>
    <w:p w14:paraId="436B944F" w14:textId="77777777" w:rsidR="00A62185" w:rsidRDefault="00000000">
      <w:r>
        <w:t>Why do courts exist?</w:t>
      </w:r>
    </w:p>
    <w:p w14:paraId="11256B40" w14:textId="77777777" w:rsidR="00A62185" w:rsidRDefault="00000000">
      <w:r>
        <w:t>____________________________________________</w:t>
      </w:r>
    </w:p>
    <w:p w14:paraId="639033D7" w14:textId="77777777" w:rsidR="00A62185" w:rsidRDefault="00000000">
      <w:r>
        <w:lastRenderedPageBreak/>
        <w:t>____________________________________________</w:t>
      </w:r>
      <w:r>
        <w:br/>
      </w:r>
    </w:p>
    <w:p w14:paraId="2E21A4C9" w14:textId="77777777" w:rsidR="00A62185" w:rsidRDefault="00000000">
      <w:pPr>
        <w:pStyle w:val="Heading1"/>
      </w:pPr>
      <w:r>
        <w:t>Part 3 – Your Rights</w:t>
      </w:r>
    </w:p>
    <w:p w14:paraId="5BBB7927" w14:textId="77777777" w:rsidR="00A62185" w:rsidRDefault="00000000">
      <w:r>
        <w:t>Why is it important to know your rights?</w:t>
      </w:r>
    </w:p>
    <w:p w14:paraId="4223A79B" w14:textId="77777777" w:rsidR="00A62185" w:rsidRDefault="00000000">
      <w:r>
        <w:t>____________________________________________</w:t>
      </w:r>
    </w:p>
    <w:p w14:paraId="6CE1C85D" w14:textId="77777777" w:rsidR="00A62185" w:rsidRDefault="00000000">
      <w:r>
        <w:t>____________________________________________</w:t>
      </w:r>
      <w:r>
        <w:br/>
      </w:r>
    </w:p>
    <w:p w14:paraId="2CD07692" w14:textId="77777777" w:rsidR="00A62185" w:rsidRDefault="00000000">
      <w:r>
        <w:t>List two rights a person should have if accused of a crime:</w:t>
      </w:r>
    </w:p>
    <w:p w14:paraId="54619056" w14:textId="77777777" w:rsidR="00A62185" w:rsidRDefault="00000000">
      <w:r>
        <w:t>1. __________________</w:t>
      </w:r>
    </w:p>
    <w:p w14:paraId="3DEB1027" w14:textId="77777777" w:rsidR="00A62185" w:rsidRDefault="00000000">
      <w:r>
        <w:t>2. __________________</w:t>
      </w:r>
      <w:r>
        <w:br/>
      </w:r>
    </w:p>
    <w:p w14:paraId="7DD78AFF" w14:textId="77777777" w:rsidR="00A62185" w:rsidRDefault="00000000">
      <w:pPr>
        <w:pStyle w:val="Heading1"/>
      </w:pPr>
      <w:r>
        <w:t>Part 4 – Be a Kid Lawyer</w:t>
      </w:r>
    </w:p>
    <w:p w14:paraId="50FC48E1" w14:textId="77777777" w:rsidR="00A62185" w:rsidRDefault="00000000">
      <w:r>
        <w:t>How should Theodore solve a student problem fairly?</w:t>
      </w:r>
    </w:p>
    <w:p w14:paraId="7984BD78" w14:textId="77777777" w:rsidR="00A62185" w:rsidRDefault="00000000">
      <w:r>
        <w:t>____________________________________________</w:t>
      </w:r>
    </w:p>
    <w:p w14:paraId="7465ADB6" w14:textId="77777777" w:rsidR="00A62185" w:rsidRDefault="00000000">
      <w:r>
        <w:t>____________________________________________</w:t>
      </w:r>
    </w:p>
    <w:p w14:paraId="7BC6088A" w14:textId="77777777" w:rsidR="00A62185" w:rsidRDefault="00000000">
      <w:r>
        <w:t>____________________________________________</w:t>
      </w:r>
      <w:r>
        <w:br/>
      </w:r>
    </w:p>
    <w:p w14:paraId="774285D9" w14:textId="77777777" w:rsidR="00A62185" w:rsidRDefault="00000000">
      <w:pPr>
        <w:pStyle w:val="Heading1"/>
      </w:pPr>
      <w:r>
        <w:t>Part 5 – Vocabulary</w:t>
      </w:r>
    </w:p>
    <w:p w14:paraId="4E15CF71" w14:textId="77777777" w:rsidR="00A62185" w:rsidRDefault="00000000">
      <w:r>
        <w:t>Evidence __________________</w:t>
      </w:r>
    </w:p>
    <w:p w14:paraId="35C3F466" w14:textId="77777777" w:rsidR="00A62185" w:rsidRDefault="00000000">
      <w:r>
        <w:t>Trial _____________________</w:t>
      </w:r>
    </w:p>
    <w:p w14:paraId="3983B86F" w14:textId="77777777" w:rsidR="00A62185" w:rsidRDefault="00000000">
      <w:r>
        <w:t>Law _______________________</w:t>
      </w:r>
    </w:p>
    <w:p w14:paraId="0D4749D4" w14:textId="77777777" w:rsidR="00A62185" w:rsidRDefault="00000000">
      <w:r>
        <w:t>Citizen ___________________</w:t>
      </w:r>
      <w:r>
        <w:br/>
      </w:r>
    </w:p>
    <w:p w14:paraId="02E7F2C8" w14:textId="77777777" w:rsidR="00A62185" w:rsidRDefault="00000000">
      <w:pPr>
        <w:pStyle w:val="Heading1"/>
      </w:pPr>
      <w:r>
        <w:t>Part 6 – Think Like Theodore</w:t>
      </w:r>
    </w:p>
    <w:p w14:paraId="17598EF1" w14:textId="77777777" w:rsidR="00A62185" w:rsidRDefault="00000000">
      <w:r>
        <w:t>What makes Theodore a good citizen?</w:t>
      </w:r>
    </w:p>
    <w:p w14:paraId="61CD7470" w14:textId="77777777" w:rsidR="00A62185" w:rsidRDefault="00000000">
      <w:r>
        <w:t>____________________________________________</w:t>
      </w:r>
    </w:p>
    <w:p w14:paraId="21F8E912" w14:textId="77777777" w:rsidR="00A62185" w:rsidRDefault="00000000">
      <w:r>
        <w:t>____________________________________________</w:t>
      </w:r>
    </w:p>
    <w:p w14:paraId="65121F18" w14:textId="77777777" w:rsidR="00A62185" w:rsidRDefault="00000000">
      <w:r>
        <w:lastRenderedPageBreak/>
        <w:t>____________________________________________</w:t>
      </w:r>
      <w:r>
        <w:br/>
      </w:r>
    </w:p>
    <w:sectPr w:rsidR="00A621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2505303">
    <w:abstractNumId w:val="8"/>
  </w:num>
  <w:num w:numId="2" w16cid:durableId="491413182">
    <w:abstractNumId w:val="6"/>
  </w:num>
  <w:num w:numId="3" w16cid:durableId="936714839">
    <w:abstractNumId w:val="5"/>
  </w:num>
  <w:num w:numId="4" w16cid:durableId="1734502058">
    <w:abstractNumId w:val="4"/>
  </w:num>
  <w:num w:numId="5" w16cid:durableId="1823694514">
    <w:abstractNumId w:val="7"/>
  </w:num>
  <w:num w:numId="6" w16cid:durableId="1236814539">
    <w:abstractNumId w:val="3"/>
  </w:num>
  <w:num w:numId="7" w16cid:durableId="2018265084">
    <w:abstractNumId w:val="2"/>
  </w:num>
  <w:num w:numId="8" w16cid:durableId="1897232089">
    <w:abstractNumId w:val="1"/>
  </w:num>
  <w:num w:numId="9" w16cid:durableId="124310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806"/>
    <w:rsid w:val="0006063C"/>
    <w:rsid w:val="0015074B"/>
    <w:rsid w:val="0029639D"/>
    <w:rsid w:val="00326F90"/>
    <w:rsid w:val="00957E96"/>
    <w:rsid w:val="00A6218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5F76DC"/>
  <w14:defaultImageDpi w14:val="300"/>
  <w15:docId w15:val="{9E346422-E20D-4F3B-8E8D-C220043B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2026-02-23T16:34:00Z</dcterms:created>
  <dcterms:modified xsi:type="dcterms:W3CDTF">2026-02-23T16:34:00Z</dcterms:modified>
  <cp:category/>
</cp:coreProperties>
</file>