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78E2" w14:textId="43346A3D" w:rsidR="00CA074B" w:rsidRDefault="00000000">
      <w:r>
        <w:t>JEWISH POPULATION IN JAPAN</w:t>
      </w:r>
      <w:r w:rsidR="00FD59C9">
        <w:t xml:space="preserve"> </w:t>
      </w:r>
    </w:p>
    <w:p w14:paraId="706239AF" w14:textId="77777777" w:rsidR="00CA074B" w:rsidRDefault="00000000">
      <w:r>
        <w:t>Jewish Population:</w:t>
      </w:r>
    </w:p>
    <w:p w14:paraId="034BE8A3" w14:textId="77777777" w:rsidR="00CA074B" w:rsidRDefault="00000000">
      <w:r>
        <w:t>Approximately 1,000–2,000 Jewish people live in Japan.</w:t>
      </w:r>
    </w:p>
    <w:p w14:paraId="122864A6" w14:textId="77777777" w:rsidR="00CA074B" w:rsidRDefault="00000000">
      <w:r>
        <w:t>Most of them live in Tokyo and Kobe.</w:t>
      </w:r>
    </w:p>
    <w:p w14:paraId="32A9E6F6" w14:textId="77777777" w:rsidR="00CA074B" w:rsidRDefault="00000000">
      <w:r>
        <w:br/>
        <w:t>Percentage of Population:</w:t>
      </w:r>
    </w:p>
    <w:p w14:paraId="3B0E2DC1" w14:textId="77777777" w:rsidR="00CA074B" w:rsidRDefault="00000000">
      <w:r>
        <w:t>Jews make up about 0.001%–0.002% of Japan’s total population.</w:t>
      </w:r>
    </w:p>
    <w:p w14:paraId="29FE1C68" w14:textId="77777777" w:rsidR="00CA074B" w:rsidRDefault="00000000">
      <w:r>
        <w:t>This means the Jewish community is very small.</w:t>
      </w:r>
    </w:p>
    <w:p w14:paraId="14948CB6" w14:textId="77777777" w:rsidR="00CA074B" w:rsidRDefault="00000000">
      <w:r>
        <w:br/>
        <w:t>Synagogues and Jewish Centers:</w:t>
      </w:r>
    </w:p>
    <w:p w14:paraId="21E6EE2C" w14:textId="77777777" w:rsidR="00CA074B" w:rsidRDefault="00000000">
      <w:r>
        <w:t>There are about 4–6 synagogues and Jewish centers in Japan.</w:t>
      </w:r>
    </w:p>
    <w:p w14:paraId="334BCF79" w14:textId="77777777" w:rsidR="00CA074B" w:rsidRDefault="00000000">
      <w:r>
        <w:t>Main locations include:</w:t>
      </w:r>
    </w:p>
    <w:p w14:paraId="7E63255A" w14:textId="77777777" w:rsidR="00CA074B" w:rsidRDefault="00000000">
      <w:r>
        <w:t>- Tokyo (Jewish Community of Japan, Chabad)</w:t>
      </w:r>
    </w:p>
    <w:p w14:paraId="3C9CEA14" w14:textId="77777777" w:rsidR="00CA074B" w:rsidRDefault="00000000">
      <w:r>
        <w:t>- Kobe (Ohel Shelomo Synagogue, Chabad)</w:t>
      </w:r>
    </w:p>
    <w:p w14:paraId="6ACCC8D2" w14:textId="77777777" w:rsidR="00CA074B" w:rsidRDefault="00000000">
      <w:r>
        <w:br/>
        <w:t>Fun Fact:</w:t>
      </w:r>
    </w:p>
    <w:p w14:paraId="4D410C09" w14:textId="77777777" w:rsidR="00CA074B" w:rsidRDefault="00000000">
      <w:r>
        <w:t>During World War II, Japanese diplomat Chiune Sugihara helped save thousands of Jewish lives by giving them visas to escape Europe.</w:t>
      </w:r>
    </w:p>
    <w:sectPr w:rsidR="00CA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553221">
    <w:abstractNumId w:val="8"/>
  </w:num>
  <w:num w:numId="2" w16cid:durableId="1599555939">
    <w:abstractNumId w:val="6"/>
  </w:num>
  <w:num w:numId="3" w16cid:durableId="274753679">
    <w:abstractNumId w:val="5"/>
  </w:num>
  <w:num w:numId="4" w16cid:durableId="1903250830">
    <w:abstractNumId w:val="4"/>
  </w:num>
  <w:num w:numId="5" w16cid:durableId="55712566">
    <w:abstractNumId w:val="7"/>
  </w:num>
  <w:num w:numId="6" w16cid:durableId="1743336499">
    <w:abstractNumId w:val="3"/>
  </w:num>
  <w:num w:numId="7" w16cid:durableId="1686008154">
    <w:abstractNumId w:val="2"/>
  </w:num>
  <w:num w:numId="8" w16cid:durableId="706760688">
    <w:abstractNumId w:val="1"/>
  </w:num>
  <w:num w:numId="9" w16cid:durableId="79980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A074B"/>
    <w:rsid w:val="00CB0664"/>
    <w:rsid w:val="00D91541"/>
    <w:rsid w:val="00FC693F"/>
    <w:rsid w:val="00F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57C3B"/>
  <w14:defaultImageDpi w14:val="300"/>
  <w15:docId w15:val="{A0F4618C-301A-4E35-9C21-D8AC8C9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2026-06-05T14:42:00Z</dcterms:created>
  <dcterms:modified xsi:type="dcterms:W3CDTF">2026-06-05T14:42:00Z</dcterms:modified>
  <cp:category/>
</cp:coreProperties>
</file>