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FA2B8" w14:textId="77777777" w:rsidR="00D87AAC" w:rsidRDefault="00000000">
      <w:r>
        <w:t>JEWISH POPULATION IN FRANCE</w:t>
      </w:r>
    </w:p>
    <w:p w14:paraId="42E21D9F" w14:textId="77777777" w:rsidR="00D87AAC" w:rsidRDefault="00000000">
      <w:r>
        <w:t>Jewish Population:</w:t>
      </w:r>
    </w:p>
    <w:p w14:paraId="7797401D" w14:textId="77777777" w:rsidR="00D87AAC" w:rsidRDefault="00000000">
      <w:r>
        <w:t>Approximately 440,000–500,000 Jewish people live in France.</w:t>
      </w:r>
    </w:p>
    <w:p w14:paraId="00839332" w14:textId="77777777" w:rsidR="00D87AAC" w:rsidRDefault="00000000">
      <w:r>
        <w:t>This is the largest Jewish community in Europe.</w:t>
      </w:r>
    </w:p>
    <w:p w14:paraId="52B2A5FA" w14:textId="77777777" w:rsidR="00D87AAC" w:rsidRDefault="00000000">
      <w:r>
        <w:br/>
        <w:t>Percentage of Population:</w:t>
      </w:r>
    </w:p>
    <w:p w14:paraId="2A96463C" w14:textId="77777777" w:rsidR="00D87AAC" w:rsidRDefault="00000000">
      <w:r>
        <w:t>Jews make up about 0.7% of France’s total population.</w:t>
      </w:r>
    </w:p>
    <w:p w14:paraId="621125A4" w14:textId="77777777" w:rsidR="00D87AAC" w:rsidRDefault="00000000">
      <w:r>
        <w:br/>
        <w:t>Synagogues:</w:t>
      </w:r>
    </w:p>
    <w:p w14:paraId="46DDE71C" w14:textId="77777777" w:rsidR="00D87AAC" w:rsidRDefault="00000000">
      <w:r>
        <w:t>There are approximately 600–700 synagogues in France.</w:t>
      </w:r>
    </w:p>
    <w:p w14:paraId="49F7F18A" w14:textId="77777777" w:rsidR="00D87AAC" w:rsidRDefault="00000000">
      <w:r>
        <w:t>Many are located in major cities such as Paris, Marseille, Strasbourg, and Lyon.</w:t>
      </w:r>
    </w:p>
    <w:p w14:paraId="47FA2934" w14:textId="77777777" w:rsidR="00D87AAC" w:rsidRDefault="00000000">
      <w:r>
        <w:br/>
        <w:t>Jewish Life:</w:t>
      </w:r>
    </w:p>
    <w:p w14:paraId="630B8336" w14:textId="77777777" w:rsidR="00D87AAC" w:rsidRDefault="00000000">
      <w:r>
        <w:t>France has active Jewish communities with schools, synagogues, and cultural centers.</w:t>
      </w:r>
    </w:p>
    <w:p w14:paraId="4BB587DB" w14:textId="77777777" w:rsidR="00D87AAC" w:rsidRDefault="00000000">
      <w:r>
        <w:t>Many French Jews have origins from North Africa (Morocco, Algeria, Tunisia).</w:t>
      </w:r>
    </w:p>
    <w:p w14:paraId="0E29C337" w14:textId="77777777" w:rsidR="00D87AAC" w:rsidRDefault="00000000">
      <w:r>
        <w:br/>
        <w:t>Fun Facts:</w:t>
      </w:r>
    </w:p>
    <w:p w14:paraId="7332C29C" w14:textId="77777777" w:rsidR="00D87AAC" w:rsidRDefault="00000000">
      <w:r>
        <w:t>France has the third largest Jewish population in the world.</w:t>
      </w:r>
    </w:p>
    <w:p w14:paraId="7D60CC42" w14:textId="77777777" w:rsidR="00D87AAC" w:rsidRDefault="00000000">
      <w:r>
        <w:t>Paris has dozens of synagogues.</w:t>
      </w:r>
    </w:p>
    <w:p w14:paraId="05890E45" w14:textId="77777777" w:rsidR="00D87AAC" w:rsidRDefault="00000000">
      <w:r>
        <w:t>Jewish culture is visible in food, traditions, and education.</w:t>
      </w:r>
    </w:p>
    <w:sectPr w:rsidR="00D87AA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49241313">
    <w:abstractNumId w:val="8"/>
  </w:num>
  <w:num w:numId="2" w16cid:durableId="1567842280">
    <w:abstractNumId w:val="6"/>
  </w:num>
  <w:num w:numId="3" w16cid:durableId="1375539715">
    <w:abstractNumId w:val="5"/>
  </w:num>
  <w:num w:numId="4" w16cid:durableId="1322852658">
    <w:abstractNumId w:val="4"/>
  </w:num>
  <w:num w:numId="5" w16cid:durableId="1637105295">
    <w:abstractNumId w:val="7"/>
  </w:num>
  <w:num w:numId="6" w16cid:durableId="289555033">
    <w:abstractNumId w:val="3"/>
  </w:num>
  <w:num w:numId="7" w16cid:durableId="957760439">
    <w:abstractNumId w:val="2"/>
  </w:num>
  <w:num w:numId="8" w16cid:durableId="328220734">
    <w:abstractNumId w:val="1"/>
  </w:num>
  <w:num w:numId="9" w16cid:durableId="1163396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9D73BE"/>
    <w:rsid w:val="00AA1D8D"/>
    <w:rsid w:val="00B47730"/>
    <w:rsid w:val="00CB0664"/>
    <w:rsid w:val="00D87AAC"/>
    <w:rsid w:val="00D9154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702F92"/>
  <w14:defaultImageDpi w14:val="300"/>
  <w15:docId w15:val="{A0F4618C-301A-4E35-9C21-D8AC8C95D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Alla Shaposhnikov</cp:lastModifiedBy>
  <cp:revision>2</cp:revision>
  <dcterms:created xsi:type="dcterms:W3CDTF">2026-06-05T14:46:00Z</dcterms:created>
  <dcterms:modified xsi:type="dcterms:W3CDTF">2026-06-05T14:46:00Z</dcterms:modified>
  <cp:category/>
</cp:coreProperties>
</file>