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3126" w14:textId="61F30F52" w:rsidR="001405E9" w:rsidRPr="00EA3D25" w:rsidRDefault="00000000">
      <w:pPr>
        <w:pStyle w:val="Heading1"/>
      </w:pPr>
      <w:r w:rsidRPr="00EA3D25">
        <w:rPr>
          <w:color w:val="000000" w:themeColor="text1"/>
        </w:rPr>
        <w:t>Human Brain vs Artificial Intelligence</w:t>
      </w:r>
      <w:r w:rsidR="00EA3D25" w:rsidRPr="00EA3D25">
        <w:rPr>
          <w:color w:val="000000" w:themeColor="text1"/>
        </w:rPr>
        <w:t xml:space="preserve"> Science Project</w:t>
      </w:r>
    </w:p>
    <w:p w14:paraId="28997618" w14:textId="77777777" w:rsidR="001405E9" w:rsidRPr="00EA3D25" w:rsidRDefault="00000000">
      <w:pPr>
        <w:pStyle w:val="Heading2"/>
        <w:rPr>
          <w:color w:val="000000" w:themeColor="text1"/>
          <w:sz w:val="28"/>
          <w:szCs w:val="28"/>
        </w:rPr>
      </w:pPr>
      <w:r w:rsidRPr="00EA3D25">
        <w:rPr>
          <w:color w:val="000000" w:themeColor="text1"/>
          <w:sz w:val="28"/>
          <w:szCs w:val="28"/>
        </w:rPr>
        <w:t>Essential Question</w:t>
      </w:r>
    </w:p>
    <w:p w14:paraId="3D7BA0F5" w14:textId="77777777" w:rsidR="00EA3D25" w:rsidRPr="00EA3D25" w:rsidRDefault="00000000">
      <w:pPr>
        <w:rPr>
          <w:b/>
          <w:bCs/>
          <w:sz w:val="28"/>
          <w:szCs w:val="28"/>
        </w:rPr>
      </w:pPr>
      <w:r w:rsidRPr="00EA3D25">
        <w:rPr>
          <w:b/>
          <w:bCs/>
          <w:sz w:val="28"/>
          <w:szCs w:val="28"/>
        </w:rPr>
        <w:t>Can artificial intelligence ever truly think like a human?</w:t>
      </w:r>
    </w:p>
    <w:p w14:paraId="4539EEAD" w14:textId="77777777" w:rsidR="00EA3D25" w:rsidRDefault="00000000">
      <w:pPr>
        <w:rPr>
          <w:sz w:val="28"/>
          <w:szCs w:val="28"/>
        </w:rPr>
      </w:pPr>
      <w:r w:rsidRPr="00EA3D25">
        <w:rPr>
          <w:sz w:val="28"/>
          <w:szCs w:val="28"/>
        </w:rPr>
        <w:t xml:space="preserve"> This project explores the abilities of the human brain and artificial intelligence (AI). </w:t>
      </w:r>
    </w:p>
    <w:p w14:paraId="225430CA" w14:textId="35562799" w:rsidR="001405E9" w:rsidRPr="00EA3D25" w:rsidRDefault="00000000">
      <w:pPr>
        <w:rPr>
          <w:sz w:val="28"/>
          <w:szCs w:val="28"/>
        </w:rPr>
      </w:pPr>
      <w:r w:rsidRPr="00EA3D25">
        <w:rPr>
          <w:sz w:val="28"/>
          <w:szCs w:val="28"/>
        </w:rPr>
        <w:t>The goal is to compare their strengths, limits, and possible impact on society.</w:t>
      </w:r>
    </w:p>
    <w:p w14:paraId="12E08675" w14:textId="77777777" w:rsidR="001405E9" w:rsidRPr="00EA3D25" w:rsidRDefault="00000000">
      <w:pPr>
        <w:pStyle w:val="Heading2"/>
        <w:rPr>
          <w:color w:val="000000" w:themeColor="text1"/>
          <w:sz w:val="28"/>
          <w:szCs w:val="28"/>
        </w:rPr>
      </w:pPr>
      <w:r w:rsidRPr="00EA3D25">
        <w:rPr>
          <w:color w:val="000000" w:themeColor="text1"/>
          <w:sz w:val="28"/>
          <w:szCs w:val="28"/>
        </w:rPr>
        <w:t>Project Format</w:t>
      </w:r>
    </w:p>
    <w:p w14:paraId="48746BBE" w14:textId="77777777" w:rsidR="00EA3D25" w:rsidRDefault="00000000">
      <w:pPr>
        <w:rPr>
          <w:sz w:val="28"/>
          <w:szCs w:val="28"/>
        </w:rPr>
      </w:pPr>
      <w:r w:rsidRPr="00EA3D25">
        <w:rPr>
          <w:sz w:val="28"/>
          <w:szCs w:val="28"/>
        </w:rPr>
        <w:t xml:space="preserve">Work may be created using Google Slides or Google Docs. </w:t>
      </w:r>
    </w:p>
    <w:p w14:paraId="4A92FE82" w14:textId="2583B2F0" w:rsidR="001405E9" w:rsidRPr="00EA3D25" w:rsidRDefault="00000000">
      <w:pPr>
        <w:rPr>
          <w:sz w:val="28"/>
          <w:szCs w:val="28"/>
        </w:rPr>
      </w:pPr>
      <w:r w:rsidRPr="00EA3D25">
        <w:rPr>
          <w:sz w:val="28"/>
          <w:szCs w:val="28"/>
        </w:rPr>
        <w:t>Each section must include at least one picture or illustration and one paragraph of 3–5 sentences explaining the ideas.</w:t>
      </w:r>
    </w:p>
    <w:p w14:paraId="043AB06D" w14:textId="77777777" w:rsidR="001405E9" w:rsidRPr="00EA3D25" w:rsidRDefault="00000000">
      <w:pPr>
        <w:pStyle w:val="Heading2"/>
        <w:rPr>
          <w:color w:val="000000" w:themeColor="text1"/>
          <w:sz w:val="28"/>
          <w:szCs w:val="28"/>
        </w:rPr>
      </w:pPr>
      <w:r w:rsidRPr="00EA3D25">
        <w:rPr>
          <w:color w:val="000000" w:themeColor="text1"/>
          <w:sz w:val="28"/>
          <w:szCs w:val="28"/>
        </w:rPr>
        <w:t>Section 1 – Human Abilities</w:t>
      </w:r>
    </w:p>
    <w:p w14:paraId="6920F123" w14:textId="77777777" w:rsidR="00EA3D25" w:rsidRDefault="00000000">
      <w:pPr>
        <w:rPr>
          <w:color w:val="000000" w:themeColor="text1"/>
          <w:sz w:val="28"/>
          <w:szCs w:val="28"/>
        </w:rPr>
      </w:pPr>
      <w:r w:rsidRPr="00EA3D25">
        <w:rPr>
          <w:b/>
          <w:bCs/>
          <w:color w:val="000000" w:themeColor="text1"/>
          <w:sz w:val="28"/>
          <w:szCs w:val="28"/>
        </w:rPr>
        <w:t>Instructions:</w:t>
      </w:r>
      <w:r w:rsidRPr="00EA3D25">
        <w:rPr>
          <w:color w:val="000000" w:themeColor="text1"/>
          <w:sz w:val="28"/>
          <w:szCs w:val="28"/>
        </w:rPr>
        <w:t xml:space="preserve"> </w:t>
      </w:r>
    </w:p>
    <w:p w14:paraId="729B0919" w14:textId="55239D89" w:rsidR="00EA3D25" w:rsidRPr="00EA3D25" w:rsidRDefault="00EA3D25" w:rsidP="00EA3D25">
      <w:pPr>
        <w:rPr>
          <w:sz w:val="28"/>
          <w:szCs w:val="28"/>
        </w:rPr>
      </w:pPr>
      <w:r w:rsidRPr="00EA3D25">
        <w:rPr>
          <w:sz w:val="28"/>
          <w:szCs w:val="28"/>
        </w:rPr>
        <w:t>Include pictures that represent human creativity such as music, writing, or invention.</w:t>
      </w:r>
    </w:p>
    <w:p w14:paraId="40B90B2E" w14:textId="77777777" w:rsidR="00EA3D25" w:rsidRPr="00EA3D25" w:rsidRDefault="00EA3D25" w:rsidP="00EA3D25">
      <w:pPr>
        <w:rPr>
          <w:b/>
          <w:bCs/>
          <w:sz w:val="28"/>
          <w:szCs w:val="28"/>
        </w:rPr>
      </w:pPr>
      <w:r w:rsidRPr="00EA3D25">
        <w:rPr>
          <w:b/>
          <w:bCs/>
          <w:sz w:val="28"/>
          <w:szCs w:val="28"/>
        </w:rPr>
        <w:t>Choose one example of human creativity:</w:t>
      </w:r>
    </w:p>
    <w:p w14:paraId="15EEAA5F" w14:textId="77777777" w:rsidR="00EA3D25" w:rsidRPr="00EA3D25" w:rsidRDefault="00EA3D25" w:rsidP="00EA3D25">
      <w:pPr>
        <w:rPr>
          <w:sz w:val="28"/>
          <w:szCs w:val="28"/>
        </w:rPr>
      </w:pPr>
    </w:p>
    <w:p w14:paraId="000ABD02" w14:textId="77777777" w:rsidR="00EA3D25" w:rsidRPr="00EA3D25" w:rsidRDefault="00EA3D25" w:rsidP="00EA3D25">
      <w:pPr>
        <w:rPr>
          <w:sz w:val="28"/>
          <w:szCs w:val="28"/>
        </w:rPr>
      </w:pPr>
      <w:r w:rsidRPr="00EA3D25">
        <w:rPr>
          <w:sz w:val="28"/>
          <w:szCs w:val="28"/>
        </w:rPr>
        <w:t>• music (song or composition)</w:t>
      </w:r>
    </w:p>
    <w:p w14:paraId="37019592" w14:textId="77777777" w:rsidR="00EA3D25" w:rsidRPr="00EA3D25" w:rsidRDefault="00EA3D25" w:rsidP="00EA3D25">
      <w:pPr>
        <w:rPr>
          <w:sz w:val="28"/>
          <w:szCs w:val="28"/>
        </w:rPr>
      </w:pPr>
      <w:r w:rsidRPr="00EA3D25">
        <w:rPr>
          <w:sz w:val="28"/>
          <w:szCs w:val="28"/>
        </w:rPr>
        <w:t>• writing (story, poem, or essay)</w:t>
      </w:r>
    </w:p>
    <w:p w14:paraId="52D3E372" w14:textId="77777777" w:rsidR="00EA3D25" w:rsidRPr="00EA3D25" w:rsidRDefault="00EA3D25" w:rsidP="00EA3D25">
      <w:pPr>
        <w:rPr>
          <w:sz w:val="28"/>
          <w:szCs w:val="28"/>
        </w:rPr>
      </w:pPr>
      <w:r w:rsidRPr="00EA3D25">
        <w:rPr>
          <w:sz w:val="28"/>
          <w:szCs w:val="28"/>
        </w:rPr>
        <w:t>• invention (new idea, technology, or design)</w:t>
      </w:r>
    </w:p>
    <w:p w14:paraId="25C978FD" w14:textId="77777777" w:rsidR="00EA3D25" w:rsidRPr="00EA3D25" w:rsidRDefault="00EA3D25" w:rsidP="00EA3D25">
      <w:pPr>
        <w:rPr>
          <w:sz w:val="28"/>
          <w:szCs w:val="28"/>
        </w:rPr>
      </w:pPr>
    </w:p>
    <w:p w14:paraId="3D333CF4" w14:textId="77777777" w:rsidR="00EA3D25" w:rsidRPr="00EA3D25" w:rsidRDefault="00EA3D25" w:rsidP="00EA3D25">
      <w:pPr>
        <w:rPr>
          <w:b/>
          <w:bCs/>
          <w:sz w:val="28"/>
          <w:szCs w:val="28"/>
        </w:rPr>
      </w:pPr>
      <w:r w:rsidRPr="00EA3D25">
        <w:rPr>
          <w:b/>
          <w:bCs/>
          <w:sz w:val="28"/>
          <w:szCs w:val="28"/>
        </w:rPr>
        <w:t>Write one paragraph (3–5 sentences) explaining:</w:t>
      </w:r>
    </w:p>
    <w:p w14:paraId="71B63B92" w14:textId="77777777" w:rsidR="00EA3D25" w:rsidRDefault="00EA3D25" w:rsidP="00EA3D25">
      <w:pPr>
        <w:rPr>
          <w:sz w:val="28"/>
          <w:szCs w:val="28"/>
        </w:rPr>
      </w:pPr>
    </w:p>
    <w:p w14:paraId="34CE2EB6" w14:textId="77777777" w:rsidR="00EA3D25" w:rsidRPr="00EA3D25" w:rsidRDefault="00EA3D25" w:rsidP="00EA3D25">
      <w:pPr>
        <w:rPr>
          <w:sz w:val="28"/>
          <w:szCs w:val="28"/>
        </w:rPr>
      </w:pPr>
    </w:p>
    <w:p w14:paraId="1DE036A5" w14:textId="01B2F1BB" w:rsidR="00EA3D25" w:rsidRPr="00EA3D25" w:rsidRDefault="00EA3D25" w:rsidP="00EA3D25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EA3D25">
        <w:rPr>
          <w:sz w:val="28"/>
          <w:szCs w:val="28"/>
        </w:rPr>
        <w:t>what humans create in this area (give one or two examples)</w:t>
      </w:r>
    </w:p>
    <w:p w14:paraId="4ED42222" w14:textId="48F04523" w:rsidR="00EA3D25" w:rsidRPr="00EA3D25" w:rsidRDefault="00EA3D25" w:rsidP="00EA3D2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EA3D25">
        <w:rPr>
          <w:sz w:val="28"/>
          <w:szCs w:val="28"/>
        </w:rPr>
        <w:t>why this ability is important</w:t>
      </w:r>
    </w:p>
    <w:p w14:paraId="7A2B2EEE" w14:textId="44991E04" w:rsidR="00EA3D25" w:rsidRPr="00EA3D25" w:rsidRDefault="00EA3D25" w:rsidP="00EA3D2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EA3D25">
        <w:rPr>
          <w:sz w:val="28"/>
          <w:szCs w:val="28"/>
        </w:rPr>
        <w:t>whether artificial intelligence can truly do the same thing.</w:t>
      </w:r>
    </w:p>
    <w:p w14:paraId="5A8EE7FD" w14:textId="4121692D" w:rsidR="001405E9" w:rsidRPr="00EA3D25" w:rsidRDefault="00000000" w:rsidP="00EA3D25">
      <w:pPr>
        <w:rPr>
          <w:sz w:val="28"/>
          <w:szCs w:val="28"/>
        </w:rPr>
      </w:pPr>
      <w:r w:rsidRPr="00EA3D25">
        <w:rPr>
          <w:sz w:val="28"/>
          <w:szCs w:val="28"/>
        </w:rPr>
        <w:t>Write a paragraph explaining what humans can create and why creativity is important. Consider whether machines can truly be creative like humans.</w:t>
      </w:r>
    </w:p>
    <w:p w14:paraId="3766BD10" w14:textId="77777777" w:rsidR="001405E9" w:rsidRDefault="00000000">
      <w:pPr>
        <w:pStyle w:val="Heading2"/>
        <w:rPr>
          <w:color w:val="000000" w:themeColor="text1"/>
          <w:sz w:val="28"/>
          <w:szCs w:val="28"/>
        </w:rPr>
      </w:pPr>
      <w:r w:rsidRPr="00EA3D25">
        <w:rPr>
          <w:color w:val="000000" w:themeColor="text1"/>
          <w:sz w:val="28"/>
          <w:szCs w:val="28"/>
        </w:rPr>
        <w:t>Section 2 – Limits of Humans</w:t>
      </w:r>
    </w:p>
    <w:p w14:paraId="0034B896" w14:textId="77777777" w:rsidR="00EA3D25" w:rsidRPr="00EA3D25" w:rsidRDefault="00EA3D25" w:rsidP="00EA3D25"/>
    <w:p w14:paraId="0B8DBC29" w14:textId="77777777" w:rsidR="00EA3D25" w:rsidRPr="00EA3D25" w:rsidRDefault="00000000">
      <w:pPr>
        <w:rPr>
          <w:b/>
          <w:bCs/>
          <w:sz w:val="28"/>
          <w:szCs w:val="28"/>
        </w:rPr>
      </w:pPr>
      <w:r w:rsidRPr="00EA3D25">
        <w:rPr>
          <w:b/>
          <w:bCs/>
          <w:sz w:val="28"/>
          <w:szCs w:val="28"/>
        </w:rPr>
        <w:t xml:space="preserve">Instructions: </w:t>
      </w:r>
    </w:p>
    <w:p w14:paraId="37EF3A02" w14:textId="77777777" w:rsidR="00EA3D25" w:rsidRDefault="00000000">
      <w:pPr>
        <w:rPr>
          <w:sz w:val="28"/>
          <w:szCs w:val="28"/>
        </w:rPr>
      </w:pPr>
      <w:r w:rsidRPr="00EA3D25">
        <w:rPr>
          <w:sz w:val="28"/>
          <w:szCs w:val="28"/>
        </w:rPr>
        <w:t xml:space="preserve">Add a picture representing thinking or learning. </w:t>
      </w:r>
    </w:p>
    <w:p w14:paraId="7B6FD4B8" w14:textId="48FCE513" w:rsidR="001405E9" w:rsidRPr="00EA3D25" w:rsidRDefault="00000000">
      <w:pPr>
        <w:rPr>
          <w:sz w:val="28"/>
          <w:szCs w:val="28"/>
        </w:rPr>
      </w:pPr>
      <w:r w:rsidRPr="00EA3D25">
        <w:rPr>
          <w:sz w:val="28"/>
          <w:szCs w:val="28"/>
        </w:rPr>
        <w:t>Write a paragraph explaining situations where humans make mistakes, forget information, or struggle with complex problems</w:t>
      </w:r>
      <w:r w:rsidR="00EA3D25">
        <w:rPr>
          <w:sz w:val="28"/>
          <w:szCs w:val="28"/>
        </w:rPr>
        <w:t xml:space="preserve"> (3-5- sentences)</w:t>
      </w:r>
    </w:p>
    <w:p w14:paraId="0C4082BE" w14:textId="77777777" w:rsidR="001405E9" w:rsidRPr="00EA3D25" w:rsidRDefault="00000000">
      <w:pPr>
        <w:pStyle w:val="Heading2"/>
        <w:rPr>
          <w:color w:val="000000" w:themeColor="text1"/>
          <w:sz w:val="28"/>
          <w:szCs w:val="28"/>
        </w:rPr>
      </w:pPr>
      <w:r w:rsidRPr="00EA3D25">
        <w:rPr>
          <w:color w:val="000000" w:themeColor="text1"/>
          <w:sz w:val="28"/>
          <w:szCs w:val="28"/>
        </w:rPr>
        <w:t>Section 3 – What AI Can Do</w:t>
      </w:r>
    </w:p>
    <w:p w14:paraId="23AA5908" w14:textId="77777777" w:rsidR="00EA3D25" w:rsidRPr="00EA3D25" w:rsidRDefault="00000000">
      <w:pPr>
        <w:rPr>
          <w:b/>
          <w:bCs/>
          <w:sz w:val="28"/>
          <w:szCs w:val="28"/>
        </w:rPr>
      </w:pPr>
      <w:r w:rsidRPr="00EA3D25">
        <w:rPr>
          <w:b/>
          <w:bCs/>
          <w:sz w:val="28"/>
          <w:szCs w:val="28"/>
        </w:rPr>
        <w:t xml:space="preserve">Instructions: </w:t>
      </w:r>
    </w:p>
    <w:p w14:paraId="2F4D1BE6" w14:textId="77777777" w:rsidR="00EA3D25" w:rsidRDefault="00000000">
      <w:pPr>
        <w:rPr>
          <w:sz w:val="28"/>
          <w:szCs w:val="28"/>
        </w:rPr>
      </w:pPr>
      <w:r w:rsidRPr="00EA3D25">
        <w:rPr>
          <w:sz w:val="28"/>
          <w:szCs w:val="28"/>
        </w:rPr>
        <w:t>Include a picture of artificial intelligence or robotics.</w:t>
      </w:r>
    </w:p>
    <w:p w14:paraId="724343DF" w14:textId="77777777" w:rsidR="00EA3D25" w:rsidRDefault="00000000">
      <w:pPr>
        <w:rPr>
          <w:sz w:val="28"/>
          <w:szCs w:val="28"/>
        </w:rPr>
      </w:pPr>
      <w:r w:rsidRPr="00EA3D25">
        <w:rPr>
          <w:sz w:val="28"/>
          <w:szCs w:val="28"/>
        </w:rPr>
        <w:t xml:space="preserve"> Write a paragraph explaining tasks AI can perform such as helping with </w:t>
      </w:r>
      <w:r w:rsidR="00EA3D25">
        <w:rPr>
          <w:sz w:val="28"/>
          <w:szCs w:val="28"/>
        </w:rPr>
        <w:t>-</w:t>
      </w:r>
      <w:r w:rsidRPr="00EA3D25">
        <w:rPr>
          <w:sz w:val="28"/>
          <w:szCs w:val="28"/>
        </w:rPr>
        <w:t>homework</w:t>
      </w:r>
    </w:p>
    <w:p w14:paraId="41C0BFD7" w14:textId="198FA6DE" w:rsidR="00EA3D25" w:rsidRDefault="00EA3D2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00000" w:rsidRPr="00EA3D25">
        <w:rPr>
          <w:sz w:val="28"/>
          <w:szCs w:val="28"/>
        </w:rPr>
        <w:t xml:space="preserve"> writing essays</w:t>
      </w:r>
    </w:p>
    <w:p w14:paraId="47733D21" w14:textId="77777777" w:rsidR="00EA3D25" w:rsidRDefault="00EA3D2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00000" w:rsidRPr="00EA3D25">
        <w:rPr>
          <w:sz w:val="28"/>
          <w:szCs w:val="28"/>
        </w:rPr>
        <w:t xml:space="preserve"> generating stories or poems</w:t>
      </w:r>
    </w:p>
    <w:p w14:paraId="59BEB179" w14:textId="5DEC2215" w:rsidR="00EA3D25" w:rsidRDefault="00EA3D2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00000" w:rsidRPr="00EA3D25">
        <w:rPr>
          <w:sz w:val="28"/>
          <w:szCs w:val="28"/>
        </w:rPr>
        <w:t xml:space="preserve">composing music </w:t>
      </w:r>
    </w:p>
    <w:p w14:paraId="21E47C15" w14:textId="03AB4E6B" w:rsidR="001405E9" w:rsidRPr="00EA3D25" w:rsidRDefault="00EA3D2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00000" w:rsidRPr="00EA3D25">
        <w:rPr>
          <w:sz w:val="28"/>
          <w:szCs w:val="28"/>
        </w:rPr>
        <w:t>analyzing information.</w:t>
      </w:r>
    </w:p>
    <w:p w14:paraId="5578E8ED" w14:textId="77777777" w:rsidR="001405E9" w:rsidRPr="00EA3D25" w:rsidRDefault="00000000">
      <w:pPr>
        <w:pStyle w:val="Heading2"/>
        <w:rPr>
          <w:color w:val="000000" w:themeColor="text1"/>
          <w:sz w:val="28"/>
          <w:szCs w:val="28"/>
        </w:rPr>
      </w:pPr>
      <w:r w:rsidRPr="00EA3D25">
        <w:rPr>
          <w:color w:val="000000" w:themeColor="text1"/>
          <w:sz w:val="28"/>
          <w:szCs w:val="28"/>
        </w:rPr>
        <w:t>Section 4 – Limits of AI</w:t>
      </w:r>
    </w:p>
    <w:p w14:paraId="05C50312" w14:textId="77777777" w:rsidR="00E85607" w:rsidRPr="00E85607" w:rsidRDefault="00000000">
      <w:pPr>
        <w:rPr>
          <w:b/>
          <w:bCs/>
          <w:sz w:val="28"/>
          <w:szCs w:val="28"/>
        </w:rPr>
      </w:pPr>
      <w:r w:rsidRPr="00E85607">
        <w:rPr>
          <w:b/>
          <w:bCs/>
          <w:sz w:val="28"/>
          <w:szCs w:val="28"/>
        </w:rPr>
        <w:t xml:space="preserve">Instructions: </w:t>
      </w:r>
    </w:p>
    <w:p w14:paraId="701D3AB8" w14:textId="77777777" w:rsidR="00E85607" w:rsidRDefault="00000000">
      <w:pPr>
        <w:rPr>
          <w:sz w:val="28"/>
          <w:szCs w:val="28"/>
        </w:rPr>
      </w:pPr>
      <w:r w:rsidRPr="00EA3D25">
        <w:rPr>
          <w:sz w:val="28"/>
          <w:szCs w:val="28"/>
        </w:rPr>
        <w:t xml:space="preserve">Add a picture representing AI or robots. </w:t>
      </w:r>
    </w:p>
    <w:p w14:paraId="4B210793" w14:textId="77777777" w:rsidR="00E85607" w:rsidRDefault="00000000">
      <w:pPr>
        <w:rPr>
          <w:sz w:val="28"/>
          <w:szCs w:val="28"/>
        </w:rPr>
      </w:pPr>
      <w:r w:rsidRPr="00EA3D25">
        <w:rPr>
          <w:sz w:val="28"/>
          <w:szCs w:val="28"/>
        </w:rPr>
        <w:t xml:space="preserve">Write a paragraph explaining things AI still struggles with such as </w:t>
      </w:r>
    </w:p>
    <w:p w14:paraId="1B637077" w14:textId="77777777" w:rsidR="00E85607" w:rsidRDefault="00E85607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00000" w:rsidRPr="00EA3D25">
        <w:rPr>
          <w:sz w:val="28"/>
          <w:szCs w:val="28"/>
        </w:rPr>
        <w:t>emotions</w:t>
      </w:r>
    </w:p>
    <w:p w14:paraId="1B191513" w14:textId="77777777" w:rsidR="00E85607" w:rsidRDefault="00E8560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00000" w:rsidRPr="00EA3D25">
        <w:rPr>
          <w:sz w:val="28"/>
          <w:szCs w:val="28"/>
        </w:rPr>
        <w:t xml:space="preserve"> moral decisions</w:t>
      </w:r>
    </w:p>
    <w:p w14:paraId="71D38745" w14:textId="77777777" w:rsidR="00E85607" w:rsidRDefault="00E8560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00000" w:rsidRPr="00EA3D25">
        <w:rPr>
          <w:sz w:val="28"/>
          <w:szCs w:val="28"/>
        </w:rPr>
        <w:t xml:space="preserve"> creativity </w:t>
      </w:r>
    </w:p>
    <w:p w14:paraId="1A8CA7E3" w14:textId="291CA6C4" w:rsidR="001405E9" w:rsidRPr="00EA3D25" w:rsidRDefault="00E8560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00000" w:rsidRPr="00EA3D25">
        <w:rPr>
          <w:sz w:val="28"/>
          <w:szCs w:val="28"/>
        </w:rPr>
        <w:t>understanding real human experiences</w:t>
      </w:r>
    </w:p>
    <w:p w14:paraId="21117680" w14:textId="77777777" w:rsidR="001405E9" w:rsidRPr="00E85607" w:rsidRDefault="00000000">
      <w:pPr>
        <w:pStyle w:val="Heading2"/>
        <w:rPr>
          <w:color w:val="000000" w:themeColor="text1"/>
          <w:sz w:val="28"/>
          <w:szCs w:val="28"/>
        </w:rPr>
      </w:pPr>
      <w:r w:rsidRPr="00E85607">
        <w:rPr>
          <w:color w:val="000000" w:themeColor="text1"/>
          <w:sz w:val="28"/>
          <w:szCs w:val="28"/>
        </w:rPr>
        <w:t>Section 5 – Pros and Cons of AI</w:t>
      </w:r>
    </w:p>
    <w:p w14:paraId="11ED2F5D" w14:textId="77777777" w:rsidR="00A87FA2" w:rsidRPr="00A87FA2" w:rsidRDefault="00000000">
      <w:pPr>
        <w:rPr>
          <w:b/>
          <w:bCs/>
          <w:sz w:val="28"/>
          <w:szCs w:val="28"/>
        </w:rPr>
      </w:pPr>
      <w:r w:rsidRPr="00A87FA2">
        <w:rPr>
          <w:b/>
          <w:bCs/>
          <w:sz w:val="28"/>
          <w:szCs w:val="28"/>
        </w:rPr>
        <w:t xml:space="preserve">Instructions: </w:t>
      </w:r>
    </w:p>
    <w:p w14:paraId="2967088E" w14:textId="77777777" w:rsidR="00A87FA2" w:rsidRDefault="00000000">
      <w:pPr>
        <w:rPr>
          <w:sz w:val="28"/>
          <w:szCs w:val="28"/>
        </w:rPr>
      </w:pPr>
      <w:r w:rsidRPr="00EA3D25">
        <w:rPr>
          <w:sz w:val="28"/>
          <w:szCs w:val="28"/>
        </w:rPr>
        <w:t xml:space="preserve">Include an image showing technology helping people. </w:t>
      </w:r>
    </w:p>
    <w:p w14:paraId="35FBC778" w14:textId="533EC060" w:rsidR="001405E9" w:rsidRPr="00EA3D25" w:rsidRDefault="00000000">
      <w:pPr>
        <w:rPr>
          <w:sz w:val="28"/>
          <w:szCs w:val="28"/>
        </w:rPr>
      </w:pPr>
      <w:r w:rsidRPr="00EA3D25">
        <w:rPr>
          <w:sz w:val="28"/>
          <w:szCs w:val="28"/>
        </w:rPr>
        <w:t>Write a paragraph explaining at least one advantage of AI and one possible risk or concern.</w:t>
      </w:r>
    </w:p>
    <w:p w14:paraId="17201E90" w14:textId="77777777" w:rsidR="001405E9" w:rsidRPr="00E85607" w:rsidRDefault="00000000">
      <w:pPr>
        <w:pStyle w:val="Heading2"/>
        <w:rPr>
          <w:color w:val="000000" w:themeColor="text1"/>
          <w:sz w:val="28"/>
          <w:szCs w:val="28"/>
        </w:rPr>
      </w:pPr>
      <w:r w:rsidRPr="00E85607">
        <w:rPr>
          <w:color w:val="000000" w:themeColor="text1"/>
          <w:sz w:val="28"/>
          <w:szCs w:val="28"/>
        </w:rPr>
        <w:t>Section 6 – Invent a New AI</w:t>
      </w:r>
    </w:p>
    <w:p w14:paraId="0F426E49" w14:textId="77777777" w:rsidR="00A87FA2" w:rsidRPr="00A87FA2" w:rsidRDefault="00000000">
      <w:pPr>
        <w:rPr>
          <w:b/>
          <w:bCs/>
          <w:sz w:val="28"/>
          <w:szCs w:val="28"/>
        </w:rPr>
      </w:pPr>
      <w:r w:rsidRPr="00A87FA2">
        <w:rPr>
          <w:b/>
          <w:bCs/>
          <w:sz w:val="28"/>
          <w:szCs w:val="28"/>
        </w:rPr>
        <w:t xml:space="preserve">Instructions: </w:t>
      </w:r>
    </w:p>
    <w:p w14:paraId="71CD8340" w14:textId="74311832" w:rsidR="00BF432E" w:rsidRDefault="00BF432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00000" w:rsidRPr="00EA3D25">
        <w:rPr>
          <w:sz w:val="28"/>
          <w:szCs w:val="28"/>
        </w:rPr>
        <w:t xml:space="preserve">Create an original AI system that does not exist yet. </w:t>
      </w:r>
    </w:p>
    <w:p w14:paraId="4A106B4C" w14:textId="77777777" w:rsidR="00BF432E" w:rsidRDefault="00BF432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00000" w:rsidRPr="00EA3D25">
        <w:rPr>
          <w:sz w:val="28"/>
          <w:szCs w:val="28"/>
        </w:rPr>
        <w:t xml:space="preserve">Add a drawing or picture representing the invention. </w:t>
      </w:r>
    </w:p>
    <w:p w14:paraId="4641373B" w14:textId="72F1151A" w:rsidR="001405E9" w:rsidRPr="00EA3D25" w:rsidRDefault="00BF432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00000" w:rsidRPr="00EA3D25">
        <w:rPr>
          <w:sz w:val="28"/>
          <w:szCs w:val="28"/>
        </w:rPr>
        <w:t xml:space="preserve">Write a paragraph explaining what </w:t>
      </w:r>
      <w:proofErr w:type="gramStart"/>
      <w:r w:rsidR="00000000" w:rsidRPr="00EA3D25">
        <w:rPr>
          <w:sz w:val="28"/>
          <w:szCs w:val="28"/>
        </w:rPr>
        <w:t>the AI</w:t>
      </w:r>
      <w:proofErr w:type="gramEnd"/>
      <w:r w:rsidR="00000000" w:rsidRPr="00EA3D25">
        <w:rPr>
          <w:sz w:val="28"/>
          <w:szCs w:val="28"/>
        </w:rPr>
        <w:t xml:space="preserve"> does, how it helps people, and possible risks.</w:t>
      </w:r>
    </w:p>
    <w:p w14:paraId="127C62B9" w14:textId="2CD947AF" w:rsidR="00A87FA2" w:rsidRPr="00A87FA2" w:rsidRDefault="00A87FA2" w:rsidP="00A87FA2">
      <w:pPr>
        <w:pStyle w:val="Heading2"/>
        <w:rPr>
          <w:color w:val="000000" w:themeColor="text1"/>
          <w:sz w:val="28"/>
          <w:szCs w:val="28"/>
        </w:rPr>
      </w:pPr>
      <w:r w:rsidRPr="00A87FA2">
        <w:rPr>
          <w:color w:val="000000" w:themeColor="text1"/>
          <w:sz w:val="28"/>
          <w:szCs w:val="28"/>
        </w:rPr>
        <w:lastRenderedPageBreak/>
        <w:t>Section 7 – Recommendations for Schools</w:t>
      </w:r>
    </w:p>
    <w:p w14:paraId="6EDB7981" w14:textId="269FD38D" w:rsidR="00A87FA2" w:rsidRPr="00A87FA2" w:rsidRDefault="00A87FA2" w:rsidP="00A87FA2">
      <w:pPr>
        <w:pStyle w:val="Heading2"/>
        <w:rPr>
          <w:color w:val="000000" w:themeColor="text1"/>
          <w:sz w:val="28"/>
          <w:szCs w:val="28"/>
        </w:rPr>
      </w:pPr>
      <w:r w:rsidRPr="00A87FA2">
        <w:rPr>
          <w:color w:val="000000" w:themeColor="text1"/>
          <w:sz w:val="28"/>
          <w:szCs w:val="28"/>
        </w:rPr>
        <w:t>Instructions</w:t>
      </w:r>
    </w:p>
    <w:p w14:paraId="177E74B1" w14:textId="5C838CEE" w:rsidR="00A87FA2" w:rsidRPr="00A87FA2" w:rsidRDefault="00A87FA2" w:rsidP="00A87FA2">
      <w:pPr>
        <w:pStyle w:val="Heading2"/>
        <w:rPr>
          <w:b w:val="0"/>
          <w:bCs w:val="0"/>
          <w:color w:val="000000" w:themeColor="text1"/>
          <w:sz w:val="28"/>
          <w:szCs w:val="28"/>
        </w:rPr>
      </w:pPr>
      <w:r w:rsidRPr="00A87FA2">
        <w:rPr>
          <w:b w:val="0"/>
          <w:bCs w:val="0"/>
          <w:color w:val="000000" w:themeColor="text1"/>
          <w:sz w:val="28"/>
          <w:szCs w:val="28"/>
        </w:rPr>
        <w:t>Imagine you are advising school leaders about how education should change in a world where artificial intelligence is becoming more common.</w:t>
      </w:r>
    </w:p>
    <w:p w14:paraId="24CD6CF7" w14:textId="3DC275F4" w:rsidR="00A87FA2" w:rsidRPr="00A87FA2" w:rsidRDefault="00A87FA2" w:rsidP="00A87FA2">
      <w:pPr>
        <w:pStyle w:val="Heading2"/>
        <w:rPr>
          <w:b w:val="0"/>
          <w:bCs w:val="0"/>
          <w:color w:val="000000" w:themeColor="text1"/>
          <w:sz w:val="28"/>
          <w:szCs w:val="28"/>
        </w:rPr>
      </w:pPr>
      <w:r w:rsidRPr="00A87FA2">
        <w:rPr>
          <w:b w:val="0"/>
          <w:bCs w:val="0"/>
          <w:color w:val="000000" w:themeColor="text1"/>
          <w:sz w:val="28"/>
          <w:szCs w:val="28"/>
        </w:rPr>
        <w:t>Include a picture of students learning or a classroom.</w:t>
      </w:r>
    </w:p>
    <w:p w14:paraId="77DA191E" w14:textId="6833F644" w:rsidR="00A87FA2" w:rsidRPr="00A87FA2" w:rsidRDefault="00A87FA2" w:rsidP="00A87FA2">
      <w:pPr>
        <w:pStyle w:val="Heading2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>-</w:t>
      </w:r>
      <w:r w:rsidRPr="00A87FA2">
        <w:rPr>
          <w:b w:val="0"/>
          <w:bCs w:val="0"/>
          <w:color w:val="000000" w:themeColor="text1"/>
          <w:sz w:val="28"/>
          <w:szCs w:val="28"/>
        </w:rPr>
        <w:t>Create 3–4 bullet-point recommendations for schools.</w:t>
      </w:r>
    </w:p>
    <w:p w14:paraId="4D3AEF2A" w14:textId="613556B0" w:rsidR="00A87FA2" w:rsidRPr="00A87FA2" w:rsidRDefault="00A87FA2" w:rsidP="00A87FA2">
      <w:pPr>
        <w:pStyle w:val="Heading2"/>
        <w:rPr>
          <w:b w:val="0"/>
          <w:bCs w:val="0"/>
          <w:color w:val="000000" w:themeColor="text1"/>
          <w:sz w:val="28"/>
          <w:szCs w:val="28"/>
        </w:rPr>
      </w:pPr>
      <w:r w:rsidRPr="00A87FA2">
        <w:rPr>
          <w:b w:val="0"/>
          <w:bCs w:val="0"/>
          <w:color w:val="000000" w:themeColor="text1"/>
          <w:sz w:val="28"/>
          <w:szCs w:val="28"/>
        </w:rPr>
        <w:t>Examples of ideas you might recommend</w:t>
      </w:r>
    </w:p>
    <w:p w14:paraId="152EB880" w14:textId="5C9F75FF" w:rsidR="00A87FA2" w:rsidRDefault="00A87FA2" w:rsidP="00A87FA2">
      <w:pPr>
        <w:pStyle w:val="Heading2"/>
        <w:rPr>
          <w:b w:val="0"/>
          <w:bCs w:val="0"/>
          <w:color w:val="000000" w:themeColor="text1"/>
          <w:sz w:val="28"/>
          <w:szCs w:val="28"/>
        </w:rPr>
      </w:pPr>
      <w:r w:rsidRPr="00A87FA2">
        <w:rPr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</w:rPr>
        <w:t>-c</w:t>
      </w:r>
      <w:r w:rsidRPr="00A87FA2">
        <w:rPr>
          <w:b w:val="0"/>
          <w:bCs w:val="0"/>
          <w:color w:val="000000" w:themeColor="text1"/>
          <w:sz w:val="28"/>
          <w:szCs w:val="28"/>
        </w:rPr>
        <w:t>reativity</w:t>
      </w:r>
    </w:p>
    <w:p w14:paraId="3DE347BB" w14:textId="6C7EA5DB" w:rsidR="00A87FA2" w:rsidRPr="00A87FA2" w:rsidRDefault="00A87FA2" w:rsidP="00A87FA2">
      <w:pPr>
        <w:pStyle w:val="Heading2"/>
        <w:rPr>
          <w:b w:val="0"/>
          <w:bCs w:val="0"/>
          <w:color w:val="000000" w:themeColor="text1"/>
          <w:sz w:val="28"/>
          <w:szCs w:val="28"/>
        </w:rPr>
      </w:pPr>
      <w:r w:rsidRPr="00A87FA2">
        <w:rPr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</w:rPr>
        <w:t>-</w:t>
      </w:r>
      <w:r w:rsidRPr="00A87FA2">
        <w:rPr>
          <w:b w:val="0"/>
          <w:bCs w:val="0"/>
          <w:color w:val="000000" w:themeColor="text1"/>
          <w:sz w:val="28"/>
          <w:szCs w:val="28"/>
        </w:rPr>
        <w:t>critical thinking</w:t>
      </w:r>
    </w:p>
    <w:p w14:paraId="5343A693" w14:textId="51ADA3D1" w:rsidR="00A87FA2" w:rsidRPr="00A87FA2" w:rsidRDefault="00A87FA2" w:rsidP="00A87FA2">
      <w:pPr>
        <w:pStyle w:val="Heading2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>-</w:t>
      </w:r>
      <w:r w:rsidRPr="00A87FA2">
        <w:rPr>
          <w:b w:val="0"/>
          <w:bCs w:val="0"/>
          <w:color w:val="000000" w:themeColor="text1"/>
          <w:sz w:val="28"/>
          <w:szCs w:val="28"/>
        </w:rPr>
        <w:t>problem solving</w:t>
      </w:r>
    </w:p>
    <w:p w14:paraId="655A46D8" w14:textId="0D725A14" w:rsidR="00A87FA2" w:rsidRPr="00A87FA2" w:rsidRDefault="00A87FA2" w:rsidP="00A87FA2">
      <w:pPr>
        <w:pStyle w:val="Heading2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>-</w:t>
      </w:r>
      <w:r w:rsidRPr="00A87FA2">
        <w:rPr>
          <w:b w:val="0"/>
          <w:bCs w:val="0"/>
          <w:color w:val="000000" w:themeColor="text1"/>
          <w:sz w:val="28"/>
          <w:szCs w:val="28"/>
        </w:rPr>
        <w:t xml:space="preserve"> collaboration</w:t>
      </w:r>
    </w:p>
    <w:p w14:paraId="0F89F1FC" w14:textId="26CC9C1D" w:rsidR="00A87FA2" w:rsidRPr="00A87FA2" w:rsidRDefault="00A87FA2" w:rsidP="00A87FA2">
      <w:pPr>
        <w:pStyle w:val="Heading2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>-</w:t>
      </w:r>
      <w:r w:rsidRPr="00A87FA2">
        <w:rPr>
          <w:b w:val="0"/>
          <w:bCs w:val="0"/>
          <w:color w:val="000000" w:themeColor="text1"/>
          <w:sz w:val="28"/>
          <w:szCs w:val="28"/>
        </w:rPr>
        <w:t>ethics and responsible use of technology</w:t>
      </w:r>
    </w:p>
    <w:p w14:paraId="19211FC6" w14:textId="64E419B6" w:rsidR="00A87FA2" w:rsidRDefault="00A87FA2" w:rsidP="00A87FA2">
      <w:pPr>
        <w:pStyle w:val="Heading2"/>
        <w:rPr>
          <w:b w:val="0"/>
          <w:bCs w:val="0"/>
          <w:color w:val="000000" w:themeColor="text1"/>
          <w:sz w:val="28"/>
          <w:szCs w:val="28"/>
        </w:rPr>
      </w:pPr>
      <w:r w:rsidRPr="00A87FA2">
        <w:rPr>
          <w:b w:val="0"/>
          <w:bCs w:val="0"/>
          <w:color w:val="000000" w:themeColor="text1"/>
          <w:sz w:val="28"/>
          <w:szCs w:val="28"/>
        </w:rPr>
        <w:t>communication skills</w:t>
      </w:r>
    </w:p>
    <w:p w14:paraId="5F1A7BB8" w14:textId="77777777" w:rsidR="00A87FA2" w:rsidRPr="00A87FA2" w:rsidRDefault="00A87FA2" w:rsidP="00A87FA2"/>
    <w:p w14:paraId="68D87079" w14:textId="160920B5" w:rsidR="00A87FA2" w:rsidRPr="00A87FA2" w:rsidRDefault="00A87FA2" w:rsidP="00A87FA2">
      <w:pPr>
        <w:rPr>
          <w:b/>
          <w:bCs/>
          <w:sz w:val="28"/>
          <w:szCs w:val="28"/>
        </w:rPr>
      </w:pPr>
      <w:r w:rsidRPr="00A87FA2">
        <w:rPr>
          <w:b/>
          <w:bCs/>
          <w:sz w:val="28"/>
          <w:szCs w:val="28"/>
        </w:rPr>
        <w:t>You are free to suggest other ideas that you think could improve education.</w:t>
      </w:r>
    </w:p>
    <w:p w14:paraId="3CEF6708" w14:textId="458E36AF" w:rsidR="00A87FA2" w:rsidRPr="00A87FA2" w:rsidRDefault="00A87FA2" w:rsidP="00A87FA2">
      <w:pPr>
        <w:rPr>
          <w:sz w:val="28"/>
          <w:szCs w:val="28"/>
        </w:rPr>
      </w:pPr>
      <w:r w:rsidRPr="00A87FA2">
        <w:rPr>
          <w:sz w:val="28"/>
          <w:szCs w:val="28"/>
        </w:rPr>
        <w:t>After each bullet point, write one short explanation</w:t>
      </w:r>
      <w:r>
        <w:rPr>
          <w:sz w:val="28"/>
          <w:szCs w:val="28"/>
        </w:rPr>
        <w:t>:</w:t>
      </w:r>
    </w:p>
    <w:p w14:paraId="7611606B" w14:textId="2A47F9F0" w:rsidR="00A87FA2" w:rsidRPr="00A87FA2" w:rsidRDefault="00A87FA2" w:rsidP="00A87FA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A87FA2">
        <w:rPr>
          <w:sz w:val="28"/>
          <w:szCs w:val="28"/>
        </w:rPr>
        <w:t>why this skill is important</w:t>
      </w:r>
    </w:p>
    <w:p w14:paraId="27E2E31B" w14:textId="264C4521" w:rsidR="00A87FA2" w:rsidRPr="00A87FA2" w:rsidRDefault="00A87FA2" w:rsidP="00A87FA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A87FA2">
        <w:rPr>
          <w:sz w:val="28"/>
          <w:szCs w:val="28"/>
        </w:rPr>
        <w:t>how it will help students succeed in a world with AI.</w:t>
      </w:r>
    </w:p>
    <w:p w14:paraId="7004E2B5" w14:textId="77777777" w:rsidR="00BF432E" w:rsidRDefault="00BF432E" w:rsidP="00BF432E">
      <w:pPr>
        <w:pStyle w:val="Heading2"/>
        <w:rPr>
          <w:color w:val="000000" w:themeColor="text1"/>
          <w:sz w:val="32"/>
          <w:szCs w:val="32"/>
        </w:rPr>
      </w:pPr>
    </w:p>
    <w:p w14:paraId="449AFD7D" w14:textId="17FA75C1" w:rsidR="00BF432E" w:rsidRPr="00BF432E" w:rsidRDefault="00000000" w:rsidP="00BF432E">
      <w:pPr>
        <w:pStyle w:val="Heading2"/>
        <w:rPr>
          <w:color w:val="000000" w:themeColor="text1"/>
          <w:sz w:val="32"/>
          <w:szCs w:val="32"/>
        </w:rPr>
      </w:pPr>
      <w:r w:rsidRPr="00BF432E">
        <w:rPr>
          <w:color w:val="000000" w:themeColor="text1"/>
          <w:sz w:val="32"/>
          <w:szCs w:val="32"/>
        </w:rPr>
        <w:t>Section 8 – Design a New Smartphone</w:t>
      </w:r>
      <w:r w:rsidR="00BF432E" w:rsidRPr="00BF432E">
        <w:rPr>
          <w:color w:val="000000" w:themeColor="text1"/>
          <w:sz w:val="32"/>
          <w:szCs w:val="32"/>
        </w:rPr>
        <w:t xml:space="preserve"> or Laptop</w:t>
      </w:r>
    </w:p>
    <w:p w14:paraId="636B2F40" w14:textId="7E842934" w:rsidR="00BF432E" w:rsidRPr="00BF432E" w:rsidRDefault="00BF432E" w:rsidP="00BF432E">
      <w:pPr>
        <w:pStyle w:val="Heading2"/>
        <w:rPr>
          <w:rFonts w:asciiTheme="minorHAnsi" w:eastAsiaTheme="minorEastAsia" w:hAnsiTheme="minorHAnsi" w:cstheme="minorBidi"/>
          <w:color w:val="auto"/>
          <w:sz w:val="28"/>
          <w:szCs w:val="28"/>
        </w:rPr>
      </w:pPr>
      <w:r w:rsidRPr="00BF432E">
        <w:rPr>
          <w:rFonts w:asciiTheme="minorHAnsi" w:eastAsiaTheme="minorEastAsia" w:hAnsiTheme="minorHAnsi" w:cstheme="minorBidi"/>
          <w:color w:val="auto"/>
          <w:sz w:val="28"/>
          <w:szCs w:val="28"/>
        </w:rPr>
        <w:t>Instructions</w:t>
      </w:r>
    </w:p>
    <w:p w14:paraId="08DB17E7" w14:textId="04EC2FF0" w:rsidR="00BF432E" w:rsidRPr="00BF432E" w:rsidRDefault="00BF432E" w:rsidP="00BF432E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  <w:t>-</w:t>
      </w:r>
      <w:r w:rsidRPr="00BF432E"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  <w:t>Design a smartphone or laptop that has not been invented yet.</w:t>
      </w:r>
    </w:p>
    <w:p w14:paraId="5DA31840" w14:textId="0236D44E" w:rsidR="00BF432E" w:rsidRPr="00BF432E" w:rsidRDefault="00BF432E" w:rsidP="00BF432E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  <w:t>-</w:t>
      </w:r>
      <w:r w:rsidRPr="00BF432E"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  <w:t>Include a drawing or picture of your device.</w:t>
      </w:r>
    </w:p>
    <w:p w14:paraId="7CD3205B" w14:textId="29CA0BD8" w:rsidR="00BF432E" w:rsidRPr="00BF432E" w:rsidRDefault="00BF432E" w:rsidP="00BF432E">
      <w:pPr>
        <w:pStyle w:val="Heading2"/>
        <w:rPr>
          <w:rFonts w:asciiTheme="minorHAnsi" w:eastAsiaTheme="minorEastAsia" w:hAnsiTheme="minorHAnsi" w:cstheme="minorBidi"/>
          <w:color w:val="auto"/>
          <w:sz w:val="28"/>
          <w:szCs w:val="28"/>
        </w:rPr>
      </w:pPr>
      <w:r w:rsidRPr="00BF432E">
        <w:rPr>
          <w:rFonts w:asciiTheme="minorHAnsi" w:eastAsiaTheme="minorEastAsia" w:hAnsiTheme="minorHAnsi" w:cstheme="minorBidi"/>
          <w:color w:val="auto"/>
          <w:sz w:val="28"/>
          <w:szCs w:val="28"/>
        </w:rPr>
        <w:t>Write one paragraph explaining:</w:t>
      </w:r>
    </w:p>
    <w:p w14:paraId="583A5EA5" w14:textId="4A8D327A" w:rsidR="00BF432E" w:rsidRPr="00BF432E" w:rsidRDefault="00BF432E" w:rsidP="00BF432E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  <w:t>-</w:t>
      </w:r>
      <w:r w:rsidRPr="00BF432E"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  <w:t>the main features of your device</w:t>
      </w:r>
    </w:p>
    <w:p w14:paraId="0D2D24B1" w14:textId="47352061" w:rsidR="00BF432E" w:rsidRPr="00BF432E" w:rsidRDefault="00BF432E" w:rsidP="00BF432E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  <w:t>-</w:t>
      </w:r>
      <w:r w:rsidRPr="00BF432E"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  <w:t>how it is different from the phones or laptops we use today</w:t>
      </w:r>
    </w:p>
    <w:p w14:paraId="5216A647" w14:textId="26522A19" w:rsidR="00BF432E" w:rsidRPr="00BF432E" w:rsidRDefault="00BF432E" w:rsidP="00BF432E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  <w:t>-h</w:t>
      </w:r>
      <w:r w:rsidRPr="00BF432E"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  <w:t>ow artificial intelligence helps the device work better</w:t>
      </w:r>
    </w:p>
    <w:p w14:paraId="49F5C0FE" w14:textId="77777777" w:rsidR="00BF432E" w:rsidRPr="00BF432E" w:rsidRDefault="00BF432E" w:rsidP="00BF432E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</w:p>
    <w:p w14:paraId="73F9A9E3" w14:textId="77777777" w:rsidR="00BF432E" w:rsidRPr="00BF432E" w:rsidRDefault="00BF432E" w:rsidP="00BF432E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 w:rsidRPr="00BF432E"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  <w:t>Your device must include at least one feature that does not exist today.</w:t>
      </w:r>
    </w:p>
    <w:p w14:paraId="4BF74C98" w14:textId="77777777" w:rsidR="00BF432E" w:rsidRPr="00BF432E" w:rsidRDefault="00BF432E" w:rsidP="00BF432E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</w:p>
    <w:p w14:paraId="6942490B" w14:textId="77777777" w:rsidR="00BF432E" w:rsidRPr="00BF432E" w:rsidRDefault="00BF432E" w:rsidP="00BF432E">
      <w:pPr>
        <w:pStyle w:val="Heading2"/>
        <w:rPr>
          <w:rFonts w:asciiTheme="minorHAnsi" w:eastAsiaTheme="minorEastAsia" w:hAnsiTheme="minorHAnsi" w:cstheme="minorBidi"/>
          <w:color w:val="auto"/>
          <w:sz w:val="28"/>
          <w:szCs w:val="28"/>
        </w:rPr>
      </w:pPr>
      <w:r w:rsidRPr="00BF432E">
        <w:rPr>
          <w:rFonts w:asciiTheme="minorHAnsi" w:eastAsiaTheme="minorEastAsia" w:hAnsiTheme="minorHAnsi" w:cstheme="minorBidi"/>
          <w:color w:val="auto"/>
          <w:sz w:val="28"/>
          <w:szCs w:val="28"/>
        </w:rPr>
        <w:t>Think about ideas such as:</w:t>
      </w:r>
    </w:p>
    <w:p w14:paraId="2EF9256E" w14:textId="77777777" w:rsidR="00BF432E" w:rsidRPr="00BF432E" w:rsidRDefault="00BF432E" w:rsidP="00BF432E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</w:p>
    <w:p w14:paraId="271DBF29" w14:textId="6E32EFB2" w:rsidR="00BF432E" w:rsidRPr="00BF432E" w:rsidRDefault="00BF432E" w:rsidP="00BF432E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  <w:t>-</w:t>
      </w:r>
      <w:r w:rsidRPr="00BF432E"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  <w:t>a phone that projects a 3D hologram screen</w:t>
      </w:r>
    </w:p>
    <w:p w14:paraId="3B3B4556" w14:textId="10251E8A" w:rsidR="00BF432E" w:rsidRPr="00BF432E" w:rsidRDefault="00BF432E" w:rsidP="00BF432E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  <w:t>-</w:t>
      </w:r>
      <w:r w:rsidRPr="00BF432E"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  <w:t>a device that can translate conversations instantly</w:t>
      </w:r>
    </w:p>
    <w:p w14:paraId="6BDFCBFB" w14:textId="4B1C35D4" w:rsidR="00BF432E" w:rsidRPr="00BF432E" w:rsidRDefault="00BF432E" w:rsidP="00BF432E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  <w:t>-</w:t>
      </w:r>
      <w:r w:rsidRPr="00BF432E"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  <w:t>a phone that monitors health and warns about illness</w:t>
      </w:r>
    </w:p>
    <w:p w14:paraId="03A150ED" w14:textId="73C127D6" w:rsidR="00BF432E" w:rsidRPr="00BF432E" w:rsidRDefault="00BF432E" w:rsidP="00BF432E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  <w:t>-</w:t>
      </w:r>
      <w:r w:rsidRPr="00BF432E"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  <w:t xml:space="preserve"> a laptop that helps write music or stories with AI</w:t>
      </w:r>
    </w:p>
    <w:p w14:paraId="2911B189" w14:textId="77777777" w:rsidR="00BF432E" w:rsidRDefault="00BF432E" w:rsidP="00BF432E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  <w:t>-</w:t>
      </w:r>
      <w:r w:rsidRPr="00BF432E"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  <w:t>a device that changes shape or size</w:t>
      </w:r>
    </w:p>
    <w:p w14:paraId="48388879" w14:textId="77777777" w:rsidR="00BF432E" w:rsidRDefault="00BF432E" w:rsidP="00BF432E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</w:rPr>
      </w:pPr>
    </w:p>
    <w:p w14:paraId="78063471" w14:textId="77777777" w:rsidR="00BF432E" w:rsidRDefault="00BF432E" w:rsidP="00BF432E">
      <w:pPr>
        <w:pStyle w:val="Heading2"/>
        <w:rPr>
          <w:color w:val="000000" w:themeColor="text1"/>
          <w:sz w:val="28"/>
          <w:szCs w:val="28"/>
        </w:rPr>
      </w:pPr>
    </w:p>
    <w:p w14:paraId="021DE8AD" w14:textId="77777777" w:rsidR="00BF432E" w:rsidRDefault="00BF432E" w:rsidP="00BF432E">
      <w:pPr>
        <w:pStyle w:val="Heading2"/>
        <w:rPr>
          <w:color w:val="000000" w:themeColor="text1"/>
          <w:sz w:val="28"/>
          <w:szCs w:val="28"/>
        </w:rPr>
      </w:pPr>
    </w:p>
    <w:p w14:paraId="50F4ADAF" w14:textId="2116C8B1" w:rsidR="001405E9" w:rsidRPr="00BF432E" w:rsidRDefault="00000000" w:rsidP="00BF432E">
      <w:pPr>
        <w:pStyle w:val="Heading2"/>
        <w:rPr>
          <w:color w:val="000000" w:themeColor="text1"/>
          <w:sz w:val="28"/>
          <w:szCs w:val="28"/>
        </w:rPr>
      </w:pPr>
      <w:proofErr w:type="gramStart"/>
      <w:r w:rsidRPr="00BF432E">
        <w:rPr>
          <w:color w:val="000000" w:themeColor="text1"/>
          <w:sz w:val="28"/>
          <w:szCs w:val="28"/>
        </w:rPr>
        <w:lastRenderedPageBreak/>
        <w:t>Final Conclusion</w:t>
      </w:r>
      <w:proofErr w:type="gramEnd"/>
    </w:p>
    <w:p w14:paraId="06C1CB11" w14:textId="77777777" w:rsidR="00BF432E" w:rsidRDefault="00000000">
      <w:pPr>
        <w:rPr>
          <w:sz w:val="28"/>
          <w:szCs w:val="28"/>
        </w:rPr>
      </w:pPr>
      <w:r w:rsidRPr="00EA3D25">
        <w:rPr>
          <w:sz w:val="28"/>
          <w:szCs w:val="28"/>
        </w:rPr>
        <w:t xml:space="preserve">Instructions: </w:t>
      </w:r>
    </w:p>
    <w:p w14:paraId="0A309169" w14:textId="77777777" w:rsidR="00BF432E" w:rsidRDefault="00000000">
      <w:pPr>
        <w:rPr>
          <w:sz w:val="28"/>
          <w:szCs w:val="28"/>
        </w:rPr>
      </w:pPr>
      <w:r w:rsidRPr="00EA3D25">
        <w:rPr>
          <w:sz w:val="28"/>
          <w:szCs w:val="28"/>
        </w:rPr>
        <w:t>Write a final paragraph answering the essential question:</w:t>
      </w:r>
    </w:p>
    <w:p w14:paraId="388C0124" w14:textId="77777777" w:rsidR="00BF432E" w:rsidRDefault="00000000">
      <w:pPr>
        <w:rPr>
          <w:sz w:val="28"/>
          <w:szCs w:val="28"/>
        </w:rPr>
      </w:pPr>
      <w:r w:rsidRPr="00EA3D25">
        <w:rPr>
          <w:sz w:val="28"/>
          <w:szCs w:val="28"/>
        </w:rPr>
        <w:t xml:space="preserve"> Can artificial intelligence ever truly think like a human? </w:t>
      </w:r>
    </w:p>
    <w:p w14:paraId="55B7FB79" w14:textId="04472611" w:rsidR="001405E9" w:rsidRPr="00EA3D25" w:rsidRDefault="00000000">
      <w:pPr>
        <w:rPr>
          <w:sz w:val="28"/>
          <w:szCs w:val="28"/>
        </w:rPr>
      </w:pPr>
      <w:r w:rsidRPr="00EA3D25">
        <w:rPr>
          <w:sz w:val="28"/>
          <w:szCs w:val="28"/>
        </w:rPr>
        <w:t>Explain your opinion using ideas from the project.</w:t>
      </w:r>
    </w:p>
    <w:sectPr w:rsidR="001405E9" w:rsidRPr="00EA3D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8913583">
    <w:abstractNumId w:val="8"/>
  </w:num>
  <w:num w:numId="2" w16cid:durableId="2062753019">
    <w:abstractNumId w:val="6"/>
  </w:num>
  <w:num w:numId="3" w16cid:durableId="1910530812">
    <w:abstractNumId w:val="5"/>
  </w:num>
  <w:num w:numId="4" w16cid:durableId="1630164495">
    <w:abstractNumId w:val="4"/>
  </w:num>
  <w:num w:numId="5" w16cid:durableId="1921594493">
    <w:abstractNumId w:val="7"/>
  </w:num>
  <w:num w:numId="6" w16cid:durableId="1837921141">
    <w:abstractNumId w:val="3"/>
  </w:num>
  <w:num w:numId="7" w16cid:durableId="679310003">
    <w:abstractNumId w:val="2"/>
  </w:num>
  <w:num w:numId="8" w16cid:durableId="679888497">
    <w:abstractNumId w:val="1"/>
  </w:num>
  <w:num w:numId="9" w16cid:durableId="45340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05E9"/>
    <w:rsid w:val="0015074B"/>
    <w:rsid w:val="001B534E"/>
    <w:rsid w:val="0029639D"/>
    <w:rsid w:val="00326F90"/>
    <w:rsid w:val="00A87FA2"/>
    <w:rsid w:val="00AA1D8D"/>
    <w:rsid w:val="00B47730"/>
    <w:rsid w:val="00BF432E"/>
    <w:rsid w:val="00CB0664"/>
    <w:rsid w:val="00E85607"/>
    <w:rsid w:val="00EA3D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24107C"/>
  <w14:defaultImageDpi w14:val="300"/>
  <w15:docId w15:val="{F29100E9-83CF-4FA4-A7A9-B6105433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2026-03-13T03:27:00Z</dcterms:created>
  <dcterms:modified xsi:type="dcterms:W3CDTF">2026-03-13T03:27:00Z</dcterms:modified>
  <cp:category/>
</cp:coreProperties>
</file>