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3520" w14:textId="05C09043" w:rsidR="0065661A" w:rsidRDefault="0065661A" w:rsidP="0065661A">
      <w:pPr>
        <w:pStyle w:val="Heading1"/>
        <w:rPr>
          <w:color w:val="auto"/>
        </w:rPr>
      </w:pPr>
      <w:r>
        <w:rPr>
          <w:color w:val="auto"/>
        </w:rPr>
        <w:t>Teacher A. Shaposhnikov</w:t>
      </w:r>
    </w:p>
    <w:p w14:paraId="2FFE6F79" w14:textId="0FE3723D" w:rsidR="003E5E43" w:rsidRPr="0065661A" w:rsidRDefault="00000000">
      <w:pPr>
        <w:pStyle w:val="Heading1"/>
        <w:jc w:val="center"/>
        <w:rPr>
          <w:color w:val="auto"/>
        </w:rPr>
      </w:pPr>
      <w:r w:rsidRPr="0065661A">
        <w:rPr>
          <w:color w:val="auto"/>
        </w:rPr>
        <w:t>PROJECT: Holiday Traditions Around the World – A Global Comparison</w:t>
      </w:r>
    </w:p>
    <w:p w14:paraId="671EB181" w14:textId="77777777" w:rsidR="003E5E43" w:rsidRPr="0065661A" w:rsidRDefault="00000000">
      <w:pPr>
        <w:pStyle w:val="Heading2"/>
        <w:rPr>
          <w:color w:val="auto"/>
          <w:sz w:val="28"/>
          <w:szCs w:val="28"/>
        </w:rPr>
      </w:pPr>
      <w:r w:rsidRPr="0065661A">
        <w:rPr>
          <w:color w:val="auto"/>
          <w:sz w:val="28"/>
          <w:szCs w:val="28"/>
        </w:rPr>
        <w:t>Project Introduction</w:t>
      </w:r>
    </w:p>
    <w:p w14:paraId="1F8C800D" w14:textId="77777777" w:rsidR="003E5E43" w:rsidRPr="001421A6" w:rsidRDefault="00000000">
      <w:pPr>
        <w:rPr>
          <w:b/>
          <w:bCs/>
          <w:sz w:val="28"/>
          <w:szCs w:val="28"/>
        </w:rPr>
      </w:pPr>
      <w:r w:rsidRPr="0065661A">
        <w:rPr>
          <w:sz w:val="28"/>
          <w:szCs w:val="28"/>
        </w:rPr>
        <w:t>In this project, students will “travel around the world” and explore holiday traditions from TWO different countries.</w:t>
      </w:r>
      <w:r w:rsidRPr="0065661A">
        <w:rPr>
          <w:sz w:val="28"/>
          <w:szCs w:val="28"/>
        </w:rPr>
        <w:br/>
      </w:r>
      <w:r w:rsidRPr="0065661A">
        <w:rPr>
          <w:sz w:val="28"/>
          <w:szCs w:val="28"/>
        </w:rPr>
        <w:br/>
        <w:t>Students will compare how people from different cultures celebrate important holidays and traditions through:</w:t>
      </w:r>
      <w:r w:rsidRPr="0065661A">
        <w:rPr>
          <w:sz w:val="28"/>
          <w:szCs w:val="28"/>
        </w:rPr>
        <w:br/>
        <w:t>• Food</w:t>
      </w:r>
      <w:r w:rsidRPr="0065661A">
        <w:rPr>
          <w:sz w:val="28"/>
          <w:szCs w:val="28"/>
        </w:rPr>
        <w:br/>
        <w:t>• Music</w:t>
      </w:r>
      <w:r w:rsidRPr="0065661A">
        <w:rPr>
          <w:sz w:val="28"/>
          <w:szCs w:val="28"/>
        </w:rPr>
        <w:br/>
        <w:t>• Clothing</w:t>
      </w:r>
      <w:r w:rsidRPr="0065661A">
        <w:rPr>
          <w:sz w:val="28"/>
          <w:szCs w:val="28"/>
        </w:rPr>
        <w:br/>
        <w:t>• Decorations</w:t>
      </w:r>
      <w:r w:rsidRPr="0065661A">
        <w:rPr>
          <w:sz w:val="28"/>
          <w:szCs w:val="28"/>
        </w:rPr>
        <w:br/>
        <w:t>• Religion</w:t>
      </w:r>
      <w:r w:rsidRPr="0065661A">
        <w:rPr>
          <w:sz w:val="28"/>
          <w:szCs w:val="28"/>
        </w:rPr>
        <w:br/>
        <w:t>• Geography</w:t>
      </w:r>
      <w:r w:rsidRPr="0065661A">
        <w:rPr>
          <w:sz w:val="28"/>
          <w:szCs w:val="28"/>
        </w:rPr>
        <w:br/>
        <w:t>• Family customs</w:t>
      </w:r>
      <w:r w:rsidRPr="0065661A">
        <w:rPr>
          <w:sz w:val="28"/>
          <w:szCs w:val="28"/>
        </w:rPr>
        <w:br/>
        <w:t>• Celebrations</w:t>
      </w:r>
      <w:r w:rsidRPr="0065661A">
        <w:rPr>
          <w:sz w:val="28"/>
          <w:szCs w:val="28"/>
        </w:rPr>
        <w:br/>
      </w:r>
      <w:r w:rsidRPr="0065661A">
        <w:rPr>
          <w:sz w:val="28"/>
          <w:szCs w:val="28"/>
        </w:rPr>
        <w:br/>
      </w:r>
      <w:r w:rsidRPr="001421A6">
        <w:rPr>
          <w:b/>
          <w:bCs/>
          <w:sz w:val="28"/>
          <w:szCs w:val="28"/>
        </w:rPr>
        <w:t>Your job is to become an international holiday expert and teach the class about celebrations from around the world!</w:t>
      </w:r>
    </w:p>
    <w:p w14:paraId="37655724" w14:textId="77777777" w:rsidR="00A157AA" w:rsidRPr="001421A6" w:rsidRDefault="00A157AA" w:rsidP="00A157AA">
      <w:pPr>
        <w:rPr>
          <w:b/>
          <w:bCs/>
          <w:sz w:val="28"/>
          <w:szCs w:val="28"/>
        </w:rPr>
      </w:pPr>
      <w:r w:rsidRPr="001421A6">
        <w:rPr>
          <w:b/>
          <w:bCs/>
          <w:sz w:val="28"/>
          <w:szCs w:val="28"/>
        </w:rPr>
        <w:t>VISUAL REQUIREMENTS</w:t>
      </w:r>
    </w:p>
    <w:p w14:paraId="45CCC90F" w14:textId="77777777" w:rsidR="00A157AA" w:rsidRPr="00A157AA" w:rsidRDefault="00A157AA" w:rsidP="00A157AA">
      <w:pPr>
        <w:rPr>
          <w:sz w:val="28"/>
          <w:szCs w:val="28"/>
        </w:rPr>
      </w:pPr>
      <w:r w:rsidRPr="00A157AA">
        <w:rPr>
          <w:sz w:val="28"/>
          <w:szCs w:val="28"/>
        </w:rPr>
        <w:t xml:space="preserve">Your project </w:t>
      </w:r>
      <w:r w:rsidRPr="001421A6">
        <w:rPr>
          <w:b/>
          <w:bCs/>
          <w:sz w:val="28"/>
          <w:szCs w:val="28"/>
        </w:rPr>
        <w:t xml:space="preserve">MUST </w:t>
      </w:r>
      <w:r w:rsidRPr="00A157AA">
        <w:rPr>
          <w:sz w:val="28"/>
          <w:szCs w:val="28"/>
        </w:rPr>
        <w:t>include:</w:t>
      </w:r>
    </w:p>
    <w:p w14:paraId="5C4A1B24" w14:textId="0E4B9BAF" w:rsidR="00A157AA" w:rsidRPr="00A157AA" w:rsidRDefault="001421A6" w:rsidP="00A157AA">
      <w:pPr>
        <w:rPr>
          <w:sz w:val="28"/>
          <w:szCs w:val="28"/>
        </w:rPr>
      </w:pPr>
      <w:r>
        <w:rPr>
          <w:sz w:val="28"/>
          <w:szCs w:val="28"/>
        </w:rPr>
        <w:t>-P</w:t>
      </w:r>
      <w:r w:rsidR="00A157AA" w:rsidRPr="00A157AA">
        <w:rPr>
          <w:sz w:val="28"/>
          <w:szCs w:val="28"/>
        </w:rPr>
        <w:t xml:space="preserve">ictures </w:t>
      </w:r>
    </w:p>
    <w:p w14:paraId="220013FD" w14:textId="6E12DD11" w:rsidR="00A157AA" w:rsidRPr="00A157AA" w:rsidRDefault="001421A6" w:rsidP="00A157A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157AA" w:rsidRPr="00A157AA">
        <w:rPr>
          <w:sz w:val="28"/>
          <w:szCs w:val="28"/>
        </w:rPr>
        <w:t xml:space="preserve"> A world map</w:t>
      </w:r>
    </w:p>
    <w:p w14:paraId="780B9790" w14:textId="78B8DC0E" w:rsidR="00A157AA" w:rsidRPr="00A157AA" w:rsidRDefault="001421A6" w:rsidP="00A157A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157AA" w:rsidRPr="00A157AA">
        <w:rPr>
          <w:sz w:val="28"/>
          <w:szCs w:val="28"/>
        </w:rPr>
        <w:t xml:space="preserve"> Flags of both countries</w:t>
      </w:r>
    </w:p>
    <w:p w14:paraId="6FC27A87" w14:textId="13C3E641" w:rsidR="00A157AA" w:rsidRPr="00A157AA" w:rsidRDefault="001421A6" w:rsidP="00A157A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157AA" w:rsidRPr="00A157AA">
        <w:rPr>
          <w:sz w:val="28"/>
          <w:szCs w:val="28"/>
        </w:rPr>
        <w:t xml:space="preserve"> Holiday symbols</w:t>
      </w:r>
    </w:p>
    <w:p w14:paraId="12E379C4" w14:textId="62848753" w:rsidR="00A157AA" w:rsidRPr="00A157AA" w:rsidRDefault="001421A6" w:rsidP="00A157A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57AA" w:rsidRPr="00A157AA">
        <w:rPr>
          <w:sz w:val="28"/>
          <w:szCs w:val="28"/>
        </w:rPr>
        <w:t>Colorful titles and labels</w:t>
      </w:r>
    </w:p>
    <w:p w14:paraId="3BC31D42" w14:textId="77777777" w:rsidR="00A157AA" w:rsidRPr="00A157AA" w:rsidRDefault="00A157AA" w:rsidP="00A157AA">
      <w:pPr>
        <w:rPr>
          <w:sz w:val="28"/>
          <w:szCs w:val="28"/>
        </w:rPr>
      </w:pPr>
    </w:p>
    <w:p w14:paraId="3AC63174" w14:textId="521B85EC" w:rsidR="00A157AA" w:rsidRPr="001421A6" w:rsidRDefault="00A157AA">
      <w:pPr>
        <w:rPr>
          <w:b/>
          <w:bCs/>
          <w:sz w:val="28"/>
          <w:szCs w:val="28"/>
        </w:rPr>
      </w:pPr>
      <w:r w:rsidRPr="001421A6">
        <w:rPr>
          <w:b/>
          <w:bCs/>
          <w:sz w:val="28"/>
          <w:szCs w:val="28"/>
        </w:rPr>
        <w:lastRenderedPageBreak/>
        <w:t xml:space="preserve">Students may ask Mrs. Shaposhnikov for printed </w:t>
      </w:r>
      <w:r w:rsidR="001421A6" w:rsidRPr="001421A6">
        <w:rPr>
          <w:b/>
          <w:bCs/>
          <w:sz w:val="28"/>
          <w:szCs w:val="28"/>
        </w:rPr>
        <w:t xml:space="preserve">information and </w:t>
      </w:r>
      <w:r w:rsidRPr="001421A6">
        <w:rPr>
          <w:b/>
          <w:bCs/>
          <w:sz w:val="28"/>
          <w:szCs w:val="28"/>
        </w:rPr>
        <w:t>pictures.</w:t>
      </w:r>
    </w:p>
    <w:p w14:paraId="6C19328F" w14:textId="77777777" w:rsidR="003E5E43" w:rsidRPr="0065661A" w:rsidRDefault="00000000">
      <w:pPr>
        <w:pStyle w:val="Heading2"/>
        <w:rPr>
          <w:color w:val="auto"/>
          <w:sz w:val="28"/>
          <w:szCs w:val="28"/>
        </w:rPr>
      </w:pPr>
      <w:r w:rsidRPr="0065661A">
        <w:rPr>
          <w:color w:val="auto"/>
          <w:sz w:val="28"/>
          <w:szCs w:val="28"/>
        </w:rPr>
        <w:t>PROJECT GOAL</w:t>
      </w:r>
    </w:p>
    <w:p w14:paraId="1DB58EDD" w14:textId="77777777" w:rsidR="003E5E43" w:rsidRPr="0065661A" w:rsidRDefault="00000000">
      <w:pPr>
        <w:pStyle w:val="ListBullet"/>
        <w:rPr>
          <w:sz w:val="28"/>
          <w:szCs w:val="28"/>
        </w:rPr>
      </w:pPr>
      <w:r w:rsidRPr="0065661A">
        <w:rPr>
          <w:sz w:val="28"/>
          <w:szCs w:val="28"/>
        </w:rPr>
        <w:t>Explore world cultures</w:t>
      </w:r>
    </w:p>
    <w:p w14:paraId="593671F3" w14:textId="77777777" w:rsidR="003E5E43" w:rsidRPr="0065661A" w:rsidRDefault="00000000">
      <w:pPr>
        <w:pStyle w:val="ListBullet"/>
        <w:rPr>
          <w:sz w:val="28"/>
          <w:szCs w:val="28"/>
        </w:rPr>
      </w:pPr>
      <w:r w:rsidRPr="0065661A">
        <w:rPr>
          <w:sz w:val="28"/>
          <w:szCs w:val="28"/>
        </w:rPr>
        <w:t>Learn geography through celebrations</w:t>
      </w:r>
    </w:p>
    <w:p w14:paraId="18BE63ED" w14:textId="77777777" w:rsidR="003E5E43" w:rsidRPr="0065661A" w:rsidRDefault="00000000">
      <w:pPr>
        <w:pStyle w:val="ListBullet"/>
        <w:rPr>
          <w:sz w:val="28"/>
          <w:szCs w:val="28"/>
        </w:rPr>
      </w:pPr>
      <w:r w:rsidRPr="0065661A">
        <w:rPr>
          <w:sz w:val="28"/>
          <w:szCs w:val="28"/>
        </w:rPr>
        <w:t>Practice map and globe skills</w:t>
      </w:r>
    </w:p>
    <w:p w14:paraId="5B0C3D1C" w14:textId="77777777" w:rsidR="003E5E43" w:rsidRPr="0065661A" w:rsidRDefault="00000000">
      <w:pPr>
        <w:pStyle w:val="ListBullet"/>
        <w:rPr>
          <w:sz w:val="28"/>
          <w:szCs w:val="28"/>
        </w:rPr>
      </w:pPr>
      <w:r w:rsidRPr="0065661A">
        <w:rPr>
          <w:sz w:val="28"/>
          <w:szCs w:val="28"/>
        </w:rPr>
        <w:t>Compare traditions from different countries</w:t>
      </w:r>
    </w:p>
    <w:p w14:paraId="7F9135FB" w14:textId="77777777" w:rsidR="003E5E43" w:rsidRPr="0065661A" w:rsidRDefault="00000000">
      <w:pPr>
        <w:pStyle w:val="ListBullet"/>
        <w:rPr>
          <w:sz w:val="28"/>
          <w:szCs w:val="28"/>
        </w:rPr>
      </w:pPr>
      <w:r w:rsidRPr="0065661A">
        <w:rPr>
          <w:sz w:val="28"/>
          <w:szCs w:val="28"/>
        </w:rPr>
        <w:t>Practice research and presentation skills</w:t>
      </w:r>
    </w:p>
    <w:p w14:paraId="00D0E416" w14:textId="77777777" w:rsidR="003E5E43" w:rsidRPr="0065661A" w:rsidRDefault="00000000">
      <w:pPr>
        <w:pStyle w:val="ListBullet"/>
        <w:rPr>
          <w:sz w:val="28"/>
          <w:szCs w:val="28"/>
        </w:rPr>
      </w:pPr>
      <w:r w:rsidRPr="0065661A">
        <w:rPr>
          <w:sz w:val="28"/>
          <w:szCs w:val="28"/>
        </w:rPr>
        <w:t>Discover similarities and differences between cultures</w:t>
      </w:r>
    </w:p>
    <w:p w14:paraId="68CAC3E1" w14:textId="77777777" w:rsidR="003E5E43" w:rsidRPr="0065661A" w:rsidRDefault="00000000">
      <w:pPr>
        <w:pStyle w:val="Heading2"/>
        <w:rPr>
          <w:color w:val="auto"/>
          <w:sz w:val="28"/>
          <w:szCs w:val="28"/>
        </w:rPr>
      </w:pPr>
      <w:r w:rsidRPr="0065661A">
        <w:rPr>
          <w:color w:val="auto"/>
          <w:sz w:val="28"/>
          <w:szCs w:val="28"/>
        </w:rPr>
        <w:t>STEP 1 – USE THE GLOBE OR MAP</w:t>
      </w:r>
    </w:p>
    <w:p w14:paraId="45C98F2B" w14:textId="77777777" w:rsidR="003E5E43" w:rsidRPr="0065661A" w:rsidRDefault="00000000">
      <w:pPr>
        <w:rPr>
          <w:sz w:val="28"/>
          <w:szCs w:val="28"/>
        </w:rPr>
      </w:pPr>
      <w:r w:rsidRPr="0065661A">
        <w:rPr>
          <w:sz w:val="28"/>
          <w:szCs w:val="28"/>
        </w:rPr>
        <w:t>Using the classroom globe or world map:</w:t>
      </w:r>
      <w:r w:rsidRPr="0065661A">
        <w:rPr>
          <w:sz w:val="28"/>
          <w:szCs w:val="28"/>
        </w:rPr>
        <w:br/>
        <w:t>• Find countries that interest you.</w:t>
      </w:r>
      <w:r w:rsidRPr="0065661A">
        <w:rPr>
          <w:sz w:val="28"/>
          <w:szCs w:val="28"/>
        </w:rPr>
        <w:br/>
        <w:t xml:space="preserve">• Choose </w:t>
      </w:r>
      <w:r w:rsidRPr="0065661A">
        <w:rPr>
          <w:b/>
          <w:bCs/>
          <w:sz w:val="28"/>
          <w:szCs w:val="28"/>
        </w:rPr>
        <w:t>TWO</w:t>
      </w:r>
      <w:r w:rsidRPr="0065661A">
        <w:rPr>
          <w:sz w:val="28"/>
          <w:szCs w:val="28"/>
        </w:rPr>
        <w:t xml:space="preserve"> countries from different parts of the world whenever possible.</w:t>
      </w:r>
      <w:r w:rsidRPr="0065661A">
        <w:rPr>
          <w:sz w:val="28"/>
          <w:szCs w:val="28"/>
        </w:rPr>
        <w:br/>
      </w:r>
      <w:r w:rsidRPr="0065661A">
        <w:rPr>
          <w:sz w:val="28"/>
          <w:szCs w:val="28"/>
        </w:rPr>
        <w:br/>
        <w:t>You may work:</w:t>
      </w:r>
      <w:r w:rsidRPr="0065661A">
        <w:rPr>
          <w:sz w:val="28"/>
          <w:szCs w:val="28"/>
        </w:rPr>
        <w:br/>
        <w:t>• Individually</w:t>
      </w:r>
      <w:r w:rsidRPr="0065661A">
        <w:rPr>
          <w:sz w:val="28"/>
          <w:szCs w:val="28"/>
        </w:rPr>
        <w:br/>
        <w:t>OR</w:t>
      </w:r>
      <w:r w:rsidRPr="0065661A">
        <w:rPr>
          <w:sz w:val="28"/>
          <w:szCs w:val="28"/>
        </w:rPr>
        <w:br/>
        <w:t>• In groups</w:t>
      </w:r>
    </w:p>
    <w:p w14:paraId="6086304C" w14:textId="77777777" w:rsidR="003E5E43" w:rsidRPr="0065661A" w:rsidRDefault="00000000">
      <w:pPr>
        <w:pStyle w:val="Heading2"/>
        <w:rPr>
          <w:color w:val="auto"/>
          <w:sz w:val="28"/>
          <w:szCs w:val="28"/>
        </w:rPr>
      </w:pPr>
      <w:r w:rsidRPr="0065661A">
        <w:rPr>
          <w:color w:val="auto"/>
          <w:sz w:val="28"/>
          <w:szCs w:val="28"/>
        </w:rPr>
        <w:t>IMPORTANT</w:t>
      </w:r>
    </w:p>
    <w:p w14:paraId="16F7BEFC" w14:textId="77777777" w:rsidR="003E5E43" w:rsidRPr="0065661A" w:rsidRDefault="00000000">
      <w:pPr>
        <w:rPr>
          <w:sz w:val="28"/>
          <w:szCs w:val="28"/>
        </w:rPr>
      </w:pPr>
      <w:r w:rsidRPr="0065661A">
        <w:rPr>
          <w:sz w:val="28"/>
          <w:szCs w:val="28"/>
        </w:rPr>
        <w:t>If another student/group already chose the same country:</w:t>
      </w:r>
      <w:r w:rsidRPr="0065661A">
        <w:rPr>
          <w:sz w:val="28"/>
          <w:szCs w:val="28"/>
        </w:rPr>
        <w:br/>
        <w:t>• You may still use that country,</w:t>
      </w:r>
      <w:r w:rsidRPr="0065661A">
        <w:rPr>
          <w:sz w:val="28"/>
          <w:szCs w:val="28"/>
        </w:rPr>
        <w:br/>
      </w:r>
      <w:r w:rsidRPr="0065661A">
        <w:rPr>
          <w:b/>
          <w:bCs/>
          <w:sz w:val="28"/>
          <w:szCs w:val="28"/>
        </w:rPr>
        <w:t>BUT</w:t>
      </w:r>
      <w:r w:rsidRPr="0065661A">
        <w:rPr>
          <w:sz w:val="28"/>
          <w:szCs w:val="28"/>
        </w:rPr>
        <w:br/>
        <w:t xml:space="preserve">• You must choose a </w:t>
      </w:r>
      <w:r w:rsidRPr="0065661A">
        <w:rPr>
          <w:b/>
          <w:bCs/>
          <w:sz w:val="28"/>
          <w:szCs w:val="28"/>
        </w:rPr>
        <w:t>DIFFERENT</w:t>
      </w:r>
      <w:r w:rsidRPr="0065661A">
        <w:rPr>
          <w:sz w:val="28"/>
          <w:szCs w:val="28"/>
        </w:rPr>
        <w:t xml:space="preserve"> holiday/tradition.</w:t>
      </w:r>
      <w:r w:rsidRPr="0065661A">
        <w:rPr>
          <w:sz w:val="28"/>
          <w:szCs w:val="28"/>
        </w:rPr>
        <w:br/>
      </w:r>
      <w:r w:rsidRPr="0065661A">
        <w:rPr>
          <w:sz w:val="28"/>
          <w:szCs w:val="28"/>
        </w:rPr>
        <w:br/>
        <w:t>Check the Sign-In Sheet before choosing your countries and holidays.</w:t>
      </w:r>
    </w:p>
    <w:p w14:paraId="39668830" w14:textId="77777777" w:rsidR="003E5E43" w:rsidRPr="0065661A" w:rsidRDefault="00000000">
      <w:pPr>
        <w:pStyle w:val="Heading2"/>
        <w:rPr>
          <w:color w:val="auto"/>
          <w:sz w:val="28"/>
          <w:szCs w:val="28"/>
        </w:rPr>
      </w:pPr>
      <w:r w:rsidRPr="0065661A">
        <w:rPr>
          <w:color w:val="auto"/>
          <w:sz w:val="28"/>
          <w:szCs w:val="28"/>
        </w:rPr>
        <w:t>STEP 2 – CHOOSE TWO HOLIDAYS</w:t>
      </w:r>
    </w:p>
    <w:p w14:paraId="2D836D95" w14:textId="77777777" w:rsidR="003E5E43" w:rsidRPr="0065661A" w:rsidRDefault="00000000">
      <w:pPr>
        <w:rPr>
          <w:sz w:val="28"/>
          <w:szCs w:val="28"/>
        </w:rPr>
      </w:pPr>
      <w:r w:rsidRPr="0065661A">
        <w:rPr>
          <w:sz w:val="28"/>
          <w:szCs w:val="28"/>
        </w:rPr>
        <w:t>Choose:</w:t>
      </w:r>
      <w:r w:rsidRPr="0065661A">
        <w:rPr>
          <w:sz w:val="28"/>
          <w:szCs w:val="28"/>
        </w:rPr>
        <w:br/>
        <w:t>• ONE holiday/tradition from Country #1</w:t>
      </w:r>
      <w:r w:rsidRPr="0065661A">
        <w:rPr>
          <w:sz w:val="28"/>
          <w:szCs w:val="28"/>
        </w:rPr>
        <w:br/>
        <w:t>• ONE holiday/tradition from Country #2</w:t>
      </w:r>
      <w:r w:rsidRPr="0065661A">
        <w:rPr>
          <w:sz w:val="28"/>
          <w:szCs w:val="28"/>
        </w:rPr>
        <w:br/>
      </w:r>
      <w:r w:rsidRPr="0065661A">
        <w:rPr>
          <w:sz w:val="28"/>
          <w:szCs w:val="28"/>
        </w:rPr>
        <w:lastRenderedPageBreak/>
        <w:br/>
        <w:t>Your goal is to COMPARE the two celebrations.</w:t>
      </w:r>
    </w:p>
    <w:p w14:paraId="260FC64C" w14:textId="77777777" w:rsidR="003E5E43" w:rsidRPr="0065661A" w:rsidRDefault="00000000">
      <w:pPr>
        <w:pStyle w:val="Heading2"/>
        <w:rPr>
          <w:color w:val="auto"/>
          <w:sz w:val="28"/>
          <w:szCs w:val="28"/>
        </w:rPr>
      </w:pPr>
      <w:r w:rsidRPr="0065661A">
        <w:rPr>
          <w:color w:val="auto"/>
          <w:sz w:val="28"/>
          <w:szCs w:val="28"/>
        </w:rPr>
        <w:t>CREATE YOUR OWN PROJECT TITLE</w:t>
      </w:r>
    </w:p>
    <w:p w14:paraId="46370AEE" w14:textId="77777777" w:rsidR="003E5E43" w:rsidRPr="0065661A" w:rsidRDefault="00000000">
      <w:pPr>
        <w:rPr>
          <w:sz w:val="28"/>
          <w:szCs w:val="28"/>
        </w:rPr>
      </w:pPr>
      <w:r w:rsidRPr="0065661A">
        <w:rPr>
          <w:sz w:val="28"/>
          <w:szCs w:val="28"/>
        </w:rPr>
        <w:t xml:space="preserve">Each student or group must create an </w:t>
      </w:r>
      <w:r w:rsidRPr="0065661A">
        <w:rPr>
          <w:b/>
          <w:bCs/>
          <w:sz w:val="28"/>
          <w:szCs w:val="28"/>
        </w:rPr>
        <w:t>ORIGINAL</w:t>
      </w:r>
      <w:r w:rsidRPr="0065661A">
        <w:rPr>
          <w:sz w:val="28"/>
          <w:szCs w:val="28"/>
        </w:rPr>
        <w:t xml:space="preserve"> title for the project.</w:t>
      </w:r>
      <w:r w:rsidRPr="0065661A">
        <w:rPr>
          <w:sz w:val="28"/>
          <w:szCs w:val="28"/>
        </w:rPr>
        <w:br/>
      </w:r>
      <w:r w:rsidRPr="0065661A">
        <w:rPr>
          <w:sz w:val="28"/>
          <w:szCs w:val="28"/>
        </w:rPr>
        <w:br/>
      </w:r>
      <w:r w:rsidRPr="0065661A">
        <w:rPr>
          <w:b/>
          <w:bCs/>
          <w:sz w:val="28"/>
          <w:szCs w:val="28"/>
        </w:rPr>
        <w:t>Examples:</w:t>
      </w:r>
      <w:r w:rsidRPr="0065661A">
        <w:rPr>
          <w:sz w:val="28"/>
          <w:szCs w:val="28"/>
        </w:rPr>
        <w:br/>
        <w:t>• Holidays Across the Globe</w:t>
      </w:r>
      <w:r w:rsidRPr="0065661A">
        <w:rPr>
          <w:sz w:val="28"/>
          <w:szCs w:val="28"/>
        </w:rPr>
        <w:br/>
        <w:t>• Around the World in Two Celebrations</w:t>
      </w:r>
      <w:r w:rsidRPr="0065661A">
        <w:rPr>
          <w:sz w:val="28"/>
          <w:szCs w:val="28"/>
        </w:rPr>
        <w:br/>
        <w:t>• Passport to World Traditions</w:t>
      </w:r>
      <w:r w:rsidRPr="0065661A">
        <w:rPr>
          <w:sz w:val="28"/>
          <w:szCs w:val="28"/>
        </w:rPr>
        <w:br/>
        <w:t>• Holiday Adventures Around the World</w:t>
      </w:r>
      <w:r w:rsidRPr="0065661A">
        <w:rPr>
          <w:sz w:val="28"/>
          <w:szCs w:val="28"/>
        </w:rPr>
        <w:br/>
        <w:t>• Celebrations Without Borders</w:t>
      </w:r>
      <w:r w:rsidRPr="0065661A">
        <w:rPr>
          <w:sz w:val="28"/>
          <w:szCs w:val="28"/>
        </w:rPr>
        <w:br/>
        <w:t>• Two Countries, Two Traditions</w:t>
      </w:r>
    </w:p>
    <w:p w14:paraId="48AB2494" w14:textId="77777777" w:rsidR="003E5E43" w:rsidRPr="0065661A" w:rsidRDefault="00000000">
      <w:pPr>
        <w:pStyle w:val="Heading2"/>
        <w:rPr>
          <w:color w:val="auto"/>
          <w:sz w:val="28"/>
          <w:szCs w:val="28"/>
        </w:rPr>
      </w:pPr>
      <w:r w:rsidRPr="0065661A">
        <w:rPr>
          <w:color w:val="auto"/>
          <w:sz w:val="28"/>
          <w:szCs w:val="28"/>
        </w:rPr>
        <w:t>STEP 3 – CREATE A “WORLD TRAVEL” DISPLAY</w:t>
      </w:r>
    </w:p>
    <w:p w14:paraId="68A70C9E" w14:textId="52EDE6E5" w:rsidR="003E5E43" w:rsidRPr="0065661A" w:rsidRDefault="00000000">
      <w:pPr>
        <w:rPr>
          <w:sz w:val="28"/>
          <w:szCs w:val="28"/>
        </w:rPr>
      </w:pPr>
      <w:r w:rsidRPr="0065661A">
        <w:rPr>
          <w:sz w:val="28"/>
          <w:szCs w:val="28"/>
        </w:rPr>
        <w:t>Your project should look like a trip around the world.</w:t>
      </w:r>
      <w:r w:rsidRPr="0065661A">
        <w:rPr>
          <w:sz w:val="28"/>
          <w:szCs w:val="28"/>
        </w:rPr>
        <w:br/>
      </w:r>
      <w:r w:rsidRPr="0065661A">
        <w:rPr>
          <w:sz w:val="28"/>
          <w:szCs w:val="28"/>
        </w:rPr>
        <w:br/>
        <w:t>You may create:</w:t>
      </w:r>
      <w:r w:rsidRPr="0065661A">
        <w:rPr>
          <w:sz w:val="28"/>
          <w:szCs w:val="28"/>
        </w:rPr>
        <w:br/>
        <w:t>• A poster</w:t>
      </w:r>
      <w:r w:rsidRPr="0065661A">
        <w:rPr>
          <w:sz w:val="28"/>
          <w:szCs w:val="28"/>
        </w:rPr>
        <w:br/>
        <w:t>• A trifold board</w:t>
      </w:r>
      <w:r w:rsidRPr="0065661A">
        <w:rPr>
          <w:sz w:val="28"/>
          <w:szCs w:val="28"/>
        </w:rPr>
        <w:br/>
        <w:t>• A world map project</w:t>
      </w:r>
      <w:r w:rsidRPr="0065661A">
        <w:rPr>
          <w:sz w:val="28"/>
          <w:szCs w:val="28"/>
        </w:rPr>
        <w:br/>
        <w:t>• A suitcase display</w:t>
      </w:r>
      <w:r w:rsidRPr="0065661A">
        <w:rPr>
          <w:sz w:val="28"/>
          <w:szCs w:val="28"/>
        </w:rPr>
        <w:br/>
        <w:t>• A travel brochure</w:t>
      </w:r>
      <w:r w:rsidRPr="0065661A">
        <w:rPr>
          <w:sz w:val="28"/>
          <w:szCs w:val="28"/>
        </w:rPr>
        <w:br/>
        <w:t>• A “Holiday Airport” theme</w:t>
      </w:r>
      <w:r w:rsidRPr="0065661A">
        <w:rPr>
          <w:sz w:val="28"/>
          <w:szCs w:val="28"/>
        </w:rPr>
        <w:br/>
        <w:t>• A “Holiday Cruise Around the World” theme</w:t>
      </w:r>
      <w:r w:rsidR="0065661A">
        <w:rPr>
          <w:sz w:val="28"/>
          <w:szCs w:val="28"/>
        </w:rPr>
        <w:t>, etc.</w:t>
      </w:r>
    </w:p>
    <w:p w14:paraId="6B9BF4D8" w14:textId="77777777" w:rsidR="003E5E43" w:rsidRPr="0065661A" w:rsidRDefault="00000000">
      <w:pPr>
        <w:pStyle w:val="Heading2"/>
        <w:rPr>
          <w:color w:val="auto"/>
          <w:sz w:val="28"/>
          <w:szCs w:val="28"/>
        </w:rPr>
      </w:pPr>
      <w:r w:rsidRPr="0065661A">
        <w:rPr>
          <w:color w:val="auto"/>
          <w:sz w:val="28"/>
          <w:szCs w:val="28"/>
        </w:rPr>
        <w:t>STEP 4 – RESEARCH EACH COUNTRY</w:t>
      </w:r>
    </w:p>
    <w:p w14:paraId="590CEE70" w14:textId="77777777" w:rsidR="003E5E43" w:rsidRPr="0065661A" w:rsidRDefault="00000000">
      <w:pPr>
        <w:rPr>
          <w:sz w:val="28"/>
          <w:szCs w:val="28"/>
        </w:rPr>
      </w:pPr>
      <w:r w:rsidRPr="0065661A">
        <w:rPr>
          <w:sz w:val="28"/>
          <w:szCs w:val="28"/>
        </w:rPr>
        <w:t xml:space="preserve">For </w:t>
      </w:r>
      <w:r w:rsidRPr="0065661A">
        <w:rPr>
          <w:b/>
          <w:bCs/>
          <w:sz w:val="28"/>
          <w:szCs w:val="28"/>
        </w:rPr>
        <w:t>EACH</w:t>
      </w:r>
      <w:r w:rsidRPr="0065661A">
        <w:rPr>
          <w:sz w:val="28"/>
          <w:szCs w:val="28"/>
        </w:rPr>
        <w:t xml:space="preserve"> country include:</w:t>
      </w:r>
      <w:r w:rsidRPr="0065661A">
        <w:rPr>
          <w:sz w:val="28"/>
          <w:szCs w:val="28"/>
        </w:rPr>
        <w:br/>
      </w:r>
      <w:r w:rsidRPr="0065661A">
        <w:rPr>
          <w:sz w:val="28"/>
          <w:szCs w:val="28"/>
        </w:rPr>
        <w:br/>
      </w:r>
      <w:r w:rsidRPr="0065661A">
        <w:rPr>
          <w:b/>
          <w:bCs/>
          <w:sz w:val="28"/>
          <w:szCs w:val="28"/>
        </w:rPr>
        <w:t>Basic Information</w:t>
      </w:r>
      <w:r w:rsidRPr="0065661A">
        <w:rPr>
          <w:sz w:val="28"/>
          <w:szCs w:val="28"/>
        </w:rPr>
        <w:br/>
        <w:t>• Country name</w:t>
      </w:r>
      <w:r w:rsidRPr="0065661A">
        <w:rPr>
          <w:sz w:val="28"/>
          <w:szCs w:val="28"/>
        </w:rPr>
        <w:br/>
        <w:t>• Capital city</w:t>
      </w:r>
      <w:r w:rsidRPr="0065661A">
        <w:rPr>
          <w:sz w:val="28"/>
          <w:szCs w:val="28"/>
        </w:rPr>
        <w:br/>
        <w:t>• Continent</w:t>
      </w:r>
      <w:r w:rsidRPr="0065661A">
        <w:rPr>
          <w:sz w:val="28"/>
          <w:szCs w:val="28"/>
        </w:rPr>
        <w:br/>
        <w:t>• Flag</w:t>
      </w:r>
      <w:r w:rsidRPr="0065661A">
        <w:rPr>
          <w:sz w:val="28"/>
          <w:szCs w:val="28"/>
        </w:rPr>
        <w:br/>
        <w:t>• Map location</w:t>
      </w:r>
      <w:r w:rsidRPr="0065661A">
        <w:rPr>
          <w:sz w:val="28"/>
          <w:szCs w:val="28"/>
        </w:rPr>
        <w:br/>
      </w:r>
      <w:r w:rsidRPr="0065661A">
        <w:rPr>
          <w:sz w:val="28"/>
          <w:szCs w:val="28"/>
        </w:rPr>
        <w:lastRenderedPageBreak/>
        <w:br/>
      </w:r>
      <w:r w:rsidRPr="0065661A">
        <w:rPr>
          <w:b/>
          <w:bCs/>
          <w:sz w:val="28"/>
          <w:szCs w:val="28"/>
        </w:rPr>
        <w:t>Holiday Information</w:t>
      </w:r>
      <w:r w:rsidRPr="0065661A">
        <w:rPr>
          <w:sz w:val="28"/>
          <w:szCs w:val="28"/>
        </w:rPr>
        <w:br/>
        <w:t>• Name of the holiday</w:t>
      </w:r>
      <w:r w:rsidRPr="0065661A">
        <w:rPr>
          <w:sz w:val="28"/>
          <w:szCs w:val="28"/>
        </w:rPr>
        <w:br/>
        <w:t>• Date or season celebrated</w:t>
      </w:r>
      <w:r w:rsidRPr="0065661A">
        <w:rPr>
          <w:sz w:val="28"/>
          <w:szCs w:val="28"/>
        </w:rPr>
        <w:br/>
        <w:t>• Why people celebrate it</w:t>
      </w:r>
      <w:r w:rsidRPr="0065661A">
        <w:rPr>
          <w:sz w:val="28"/>
          <w:szCs w:val="28"/>
        </w:rPr>
        <w:br/>
        <w:t>• History/background</w:t>
      </w:r>
      <w:r w:rsidRPr="0065661A">
        <w:rPr>
          <w:sz w:val="28"/>
          <w:szCs w:val="28"/>
        </w:rPr>
        <w:br/>
      </w:r>
      <w:r w:rsidRPr="0065661A">
        <w:rPr>
          <w:sz w:val="28"/>
          <w:szCs w:val="28"/>
        </w:rPr>
        <w:br/>
      </w:r>
      <w:r w:rsidRPr="0065661A">
        <w:rPr>
          <w:b/>
          <w:bCs/>
          <w:sz w:val="28"/>
          <w:szCs w:val="28"/>
        </w:rPr>
        <w:t>Traditions</w:t>
      </w:r>
      <w:r w:rsidRPr="0065661A">
        <w:rPr>
          <w:sz w:val="28"/>
          <w:szCs w:val="28"/>
        </w:rPr>
        <w:br/>
      </w:r>
      <w:r w:rsidRPr="0065661A">
        <w:rPr>
          <w:b/>
          <w:bCs/>
          <w:sz w:val="28"/>
          <w:szCs w:val="28"/>
        </w:rPr>
        <w:t>Explain</w:t>
      </w:r>
      <w:r w:rsidRPr="0065661A">
        <w:rPr>
          <w:sz w:val="28"/>
          <w:szCs w:val="28"/>
        </w:rPr>
        <w:t>:</w:t>
      </w:r>
      <w:r w:rsidRPr="0065661A">
        <w:rPr>
          <w:sz w:val="28"/>
          <w:szCs w:val="28"/>
        </w:rPr>
        <w:br/>
        <w:t>• Traditional foods</w:t>
      </w:r>
      <w:r w:rsidRPr="0065661A">
        <w:rPr>
          <w:sz w:val="28"/>
          <w:szCs w:val="28"/>
        </w:rPr>
        <w:br/>
        <w:t>• Music/dancing</w:t>
      </w:r>
      <w:r w:rsidRPr="0065661A">
        <w:rPr>
          <w:sz w:val="28"/>
          <w:szCs w:val="28"/>
        </w:rPr>
        <w:br/>
        <w:t>• Decorations</w:t>
      </w:r>
      <w:r w:rsidRPr="0065661A">
        <w:rPr>
          <w:sz w:val="28"/>
          <w:szCs w:val="28"/>
        </w:rPr>
        <w:br/>
        <w:t>• Clothing/costumes</w:t>
      </w:r>
      <w:r w:rsidRPr="0065661A">
        <w:rPr>
          <w:sz w:val="28"/>
          <w:szCs w:val="28"/>
        </w:rPr>
        <w:br/>
        <w:t>• Family traditions</w:t>
      </w:r>
      <w:r w:rsidRPr="0065661A">
        <w:rPr>
          <w:sz w:val="28"/>
          <w:szCs w:val="28"/>
        </w:rPr>
        <w:br/>
        <w:t>• Religious or cultural meaning</w:t>
      </w:r>
      <w:r w:rsidRPr="0065661A">
        <w:rPr>
          <w:sz w:val="28"/>
          <w:szCs w:val="28"/>
        </w:rPr>
        <w:br/>
        <w:t>• Special activities</w:t>
      </w:r>
      <w:r w:rsidRPr="0065661A">
        <w:rPr>
          <w:sz w:val="28"/>
          <w:szCs w:val="28"/>
        </w:rPr>
        <w:br/>
      </w:r>
      <w:r w:rsidRPr="0065661A">
        <w:rPr>
          <w:sz w:val="28"/>
          <w:szCs w:val="28"/>
        </w:rPr>
        <w:br/>
      </w:r>
      <w:r w:rsidRPr="0065661A">
        <w:rPr>
          <w:b/>
          <w:bCs/>
          <w:sz w:val="28"/>
          <w:szCs w:val="28"/>
        </w:rPr>
        <w:t>Geography Connection</w:t>
      </w:r>
      <w:r w:rsidRPr="0065661A">
        <w:rPr>
          <w:b/>
          <w:bCs/>
          <w:sz w:val="28"/>
          <w:szCs w:val="28"/>
        </w:rPr>
        <w:br/>
        <w:t>Explain:</w:t>
      </w:r>
      <w:r w:rsidRPr="0065661A">
        <w:rPr>
          <w:b/>
          <w:bCs/>
          <w:sz w:val="28"/>
          <w:szCs w:val="28"/>
        </w:rPr>
        <w:br/>
      </w:r>
      <w:r w:rsidRPr="0065661A">
        <w:rPr>
          <w:sz w:val="28"/>
          <w:szCs w:val="28"/>
        </w:rPr>
        <w:t>• Climate/weather during the holiday</w:t>
      </w:r>
      <w:r w:rsidRPr="0065661A">
        <w:rPr>
          <w:sz w:val="28"/>
          <w:szCs w:val="28"/>
        </w:rPr>
        <w:br/>
        <w:t>• How geography affects the celebration</w:t>
      </w:r>
      <w:r w:rsidRPr="0065661A">
        <w:rPr>
          <w:sz w:val="28"/>
          <w:szCs w:val="28"/>
        </w:rPr>
        <w:br/>
        <w:t>• Important cities or landmarks connected to the holiday</w:t>
      </w:r>
    </w:p>
    <w:p w14:paraId="040C0506" w14:textId="1B3E82D4" w:rsidR="003E5E43" w:rsidRDefault="00000000">
      <w:pPr>
        <w:pStyle w:val="Heading2"/>
        <w:rPr>
          <w:color w:val="auto"/>
          <w:sz w:val="28"/>
          <w:szCs w:val="28"/>
        </w:rPr>
      </w:pPr>
      <w:r w:rsidRPr="00A157AA">
        <w:rPr>
          <w:color w:val="auto"/>
          <w:sz w:val="28"/>
          <w:szCs w:val="28"/>
        </w:rPr>
        <w:t xml:space="preserve">STEP </w:t>
      </w:r>
      <w:r w:rsidR="00A157AA">
        <w:rPr>
          <w:color w:val="auto"/>
          <w:sz w:val="28"/>
          <w:szCs w:val="28"/>
        </w:rPr>
        <w:t>5</w:t>
      </w:r>
      <w:r w:rsidRPr="00A157AA">
        <w:rPr>
          <w:color w:val="auto"/>
          <w:sz w:val="28"/>
          <w:szCs w:val="28"/>
        </w:rPr>
        <w:t xml:space="preserve"> – COMPARISON SECTION</w:t>
      </w:r>
    </w:p>
    <w:p w14:paraId="04D48549" w14:textId="77777777" w:rsidR="00A157AA" w:rsidRPr="00A157AA" w:rsidRDefault="00A157AA" w:rsidP="00A157AA"/>
    <w:p w14:paraId="26718743" w14:textId="77777777" w:rsidR="00A157AA" w:rsidRPr="00A157AA" w:rsidRDefault="00000000">
      <w:pPr>
        <w:rPr>
          <w:b/>
          <w:bCs/>
          <w:sz w:val="28"/>
          <w:szCs w:val="28"/>
        </w:rPr>
      </w:pPr>
      <w:r w:rsidRPr="00A157AA">
        <w:rPr>
          <w:b/>
          <w:bCs/>
          <w:sz w:val="28"/>
          <w:szCs w:val="28"/>
        </w:rPr>
        <w:t>At the end of the project compare the two holidays.</w:t>
      </w:r>
      <w:r w:rsidRPr="00A157AA">
        <w:rPr>
          <w:b/>
          <w:bCs/>
          <w:sz w:val="28"/>
          <w:szCs w:val="28"/>
        </w:rPr>
        <w:br/>
      </w:r>
      <w:r w:rsidRPr="00A157AA">
        <w:rPr>
          <w:b/>
          <w:bCs/>
          <w:sz w:val="28"/>
          <w:szCs w:val="28"/>
        </w:rPr>
        <w:br/>
      </w:r>
      <w:r w:rsidR="00A157AA" w:rsidRPr="00A157AA">
        <w:rPr>
          <w:b/>
          <w:bCs/>
          <w:sz w:val="28"/>
          <w:szCs w:val="28"/>
        </w:rPr>
        <w:t>Question-Answer style:</w:t>
      </w:r>
    </w:p>
    <w:p w14:paraId="5C2963FC" w14:textId="7821095F" w:rsidR="003E5E43" w:rsidRPr="0065661A" w:rsidRDefault="00000000">
      <w:pPr>
        <w:rPr>
          <w:sz w:val="28"/>
          <w:szCs w:val="28"/>
        </w:rPr>
      </w:pPr>
      <w:r w:rsidRPr="0065661A">
        <w:rPr>
          <w:sz w:val="28"/>
          <w:szCs w:val="28"/>
        </w:rPr>
        <w:t>• What traditions were similar?</w:t>
      </w:r>
      <w:r w:rsidRPr="0065661A">
        <w:rPr>
          <w:sz w:val="28"/>
          <w:szCs w:val="28"/>
        </w:rPr>
        <w:br/>
        <w:t>• What traditions were different?</w:t>
      </w:r>
      <w:r w:rsidRPr="0065661A">
        <w:rPr>
          <w:sz w:val="28"/>
          <w:szCs w:val="28"/>
        </w:rPr>
        <w:br/>
        <w:t>• Which holiday seemed more family-centered?</w:t>
      </w:r>
      <w:r w:rsidRPr="0065661A">
        <w:rPr>
          <w:sz w:val="28"/>
          <w:szCs w:val="28"/>
        </w:rPr>
        <w:br/>
        <w:t>• Which celebration looked more colorful or energetic?</w:t>
      </w:r>
      <w:r w:rsidRPr="0065661A">
        <w:rPr>
          <w:sz w:val="28"/>
          <w:szCs w:val="28"/>
        </w:rPr>
        <w:br/>
        <w:t>• How did geography or climate affect the traditions?</w:t>
      </w:r>
      <w:r w:rsidRPr="0065661A">
        <w:rPr>
          <w:sz w:val="28"/>
          <w:szCs w:val="28"/>
        </w:rPr>
        <w:br/>
        <w:t xml:space="preserve">• Which holiday would </w:t>
      </w:r>
      <w:r w:rsidRPr="00A157AA">
        <w:rPr>
          <w:b/>
          <w:bCs/>
          <w:sz w:val="28"/>
          <w:szCs w:val="28"/>
        </w:rPr>
        <w:t>YOU</w:t>
      </w:r>
      <w:r w:rsidRPr="0065661A">
        <w:rPr>
          <w:sz w:val="28"/>
          <w:szCs w:val="28"/>
        </w:rPr>
        <w:t xml:space="preserve"> most like to celebrate and why?</w:t>
      </w:r>
    </w:p>
    <w:p w14:paraId="4AF48283" w14:textId="2DADBAE7" w:rsidR="003E5E43" w:rsidRPr="0065661A" w:rsidRDefault="00000000">
      <w:pPr>
        <w:rPr>
          <w:sz w:val="28"/>
          <w:szCs w:val="28"/>
        </w:rPr>
      </w:pPr>
      <w:r w:rsidRPr="001421A6">
        <w:rPr>
          <w:b/>
          <w:bCs/>
          <w:sz w:val="28"/>
          <w:szCs w:val="28"/>
        </w:rPr>
        <w:lastRenderedPageBreak/>
        <w:t>IMPORTANT</w:t>
      </w:r>
      <w:r w:rsidRPr="0065661A">
        <w:rPr>
          <w:sz w:val="28"/>
          <w:szCs w:val="28"/>
        </w:rPr>
        <w:br/>
        <w:t>If writing by hand:</w:t>
      </w:r>
      <w:r w:rsidRPr="0065661A">
        <w:rPr>
          <w:sz w:val="28"/>
          <w:szCs w:val="28"/>
        </w:rPr>
        <w:br/>
        <w:t xml:space="preserve">• </w:t>
      </w:r>
      <w:r w:rsidRPr="001421A6">
        <w:rPr>
          <w:b/>
          <w:bCs/>
          <w:sz w:val="28"/>
          <w:szCs w:val="28"/>
        </w:rPr>
        <w:t>Use PEN</w:t>
      </w:r>
      <w:r w:rsidRPr="0065661A">
        <w:rPr>
          <w:sz w:val="28"/>
          <w:szCs w:val="28"/>
        </w:rPr>
        <w:br/>
        <w:t>• NO pencil</w:t>
      </w:r>
    </w:p>
    <w:p w14:paraId="23231A04" w14:textId="673F6241" w:rsidR="003E5E43" w:rsidRPr="001421A6" w:rsidRDefault="00000000" w:rsidP="001421A6">
      <w:pPr>
        <w:pStyle w:val="Heading2"/>
        <w:rPr>
          <w:b w:val="0"/>
          <w:bCs w:val="0"/>
          <w:color w:val="auto"/>
          <w:sz w:val="28"/>
          <w:szCs w:val="28"/>
        </w:rPr>
      </w:pPr>
      <w:r w:rsidRPr="004B5328">
        <w:rPr>
          <w:color w:val="auto"/>
          <w:sz w:val="28"/>
          <w:szCs w:val="28"/>
        </w:rPr>
        <w:t xml:space="preserve">STEP </w:t>
      </w:r>
      <w:r w:rsidR="004B5328" w:rsidRPr="004B5328">
        <w:rPr>
          <w:color w:val="auto"/>
          <w:sz w:val="28"/>
          <w:szCs w:val="28"/>
        </w:rPr>
        <w:t>6</w:t>
      </w:r>
      <w:r w:rsidRPr="004B5328">
        <w:rPr>
          <w:color w:val="auto"/>
          <w:sz w:val="28"/>
          <w:szCs w:val="28"/>
        </w:rPr>
        <w:t xml:space="preserve"> – CREATIVE ELEMENT</w:t>
      </w:r>
      <w:r w:rsidRPr="004B5328">
        <w:rPr>
          <w:color w:val="auto"/>
          <w:sz w:val="28"/>
          <w:szCs w:val="28"/>
        </w:rPr>
        <w:br/>
      </w:r>
      <w:r w:rsidRPr="001421A6">
        <w:rPr>
          <w:b w:val="0"/>
          <w:bCs w:val="0"/>
          <w:color w:val="auto"/>
          <w:sz w:val="28"/>
          <w:szCs w:val="28"/>
        </w:rPr>
        <w:t>• 3D model</w:t>
      </w:r>
      <w:r w:rsidR="001421A6" w:rsidRPr="001421A6">
        <w:rPr>
          <w:b w:val="0"/>
          <w:bCs w:val="0"/>
          <w:color w:val="auto"/>
          <w:sz w:val="28"/>
          <w:szCs w:val="28"/>
        </w:rPr>
        <w:t xml:space="preserve"> -optional</w:t>
      </w:r>
      <w:r w:rsidRPr="001421A6">
        <w:rPr>
          <w:b w:val="0"/>
          <w:bCs w:val="0"/>
          <w:color w:val="auto"/>
          <w:sz w:val="28"/>
          <w:szCs w:val="28"/>
        </w:rPr>
        <w:br/>
        <w:t>• Traditional costume drawing</w:t>
      </w:r>
      <w:r w:rsidR="001421A6">
        <w:rPr>
          <w:b w:val="0"/>
          <w:bCs w:val="0"/>
          <w:color w:val="auto"/>
          <w:sz w:val="28"/>
          <w:szCs w:val="28"/>
        </w:rPr>
        <w:t>/picture</w:t>
      </w:r>
      <w:r w:rsidRPr="001421A6">
        <w:rPr>
          <w:b w:val="0"/>
          <w:bCs w:val="0"/>
          <w:color w:val="auto"/>
          <w:sz w:val="28"/>
          <w:szCs w:val="28"/>
        </w:rPr>
        <w:br/>
        <w:t>• Mini food model</w:t>
      </w:r>
      <w:r w:rsidR="001421A6">
        <w:rPr>
          <w:b w:val="0"/>
          <w:bCs w:val="0"/>
          <w:color w:val="auto"/>
          <w:sz w:val="28"/>
          <w:szCs w:val="28"/>
        </w:rPr>
        <w:t>/picture</w:t>
      </w:r>
      <w:r w:rsidRPr="001421A6">
        <w:rPr>
          <w:b w:val="0"/>
          <w:bCs w:val="0"/>
          <w:color w:val="auto"/>
          <w:sz w:val="28"/>
          <w:szCs w:val="28"/>
        </w:rPr>
        <w:br/>
        <w:t>• Souvenir/ticket/passport</w:t>
      </w:r>
      <w:r w:rsidRPr="001421A6">
        <w:rPr>
          <w:b w:val="0"/>
          <w:bCs w:val="0"/>
          <w:color w:val="auto"/>
          <w:sz w:val="28"/>
          <w:szCs w:val="28"/>
        </w:rPr>
        <w:br/>
        <w:t>• Holiday ornament</w:t>
      </w:r>
      <w:r w:rsidRPr="001421A6">
        <w:rPr>
          <w:b w:val="0"/>
          <w:bCs w:val="0"/>
          <w:color w:val="auto"/>
          <w:sz w:val="28"/>
          <w:szCs w:val="28"/>
        </w:rPr>
        <w:br/>
        <w:t>• Cultural artifact</w:t>
      </w:r>
      <w:r w:rsidRPr="001421A6">
        <w:rPr>
          <w:b w:val="0"/>
          <w:bCs w:val="0"/>
          <w:color w:val="auto"/>
          <w:sz w:val="28"/>
          <w:szCs w:val="28"/>
        </w:rPr>
        <w:br/>
        <w:t>• Boarding pass/travel ticket design</w:t>
      </w:r>
    </w:p>
    <w:p w14:paraId="14A9CFDE" w14:textId="40CA4D0E" w:rsidR="003E5E43" w:rsidRPr="001421A6" w:rsidRDefault="00000000">
      <w:pPr>
        <w:pStyle w:val="Heading2"/>
        <w:rPr>
          <w:color w:val="auto"/>
          <w:sz w:val="28"/>
          <w:szCs w:val="28"/>
        </w:rPr>
      </w:pPr>
      <w:r w:rsidRPr="001421A6">
        <w:rPr>
          <w:color w:val="auto"/>
          <w:sz w:val="28"/>
          <w:szCs w:val="28"/>
        </w:rPr>
        <w:t xml:space="preserve">STEP </w:t>
      </w:r>
      <w:r w:rsidR="004B5328">
        <w:rPr>
          <w:color w:val="auto"/>
          <w:sz w:val="28"/>
          <w:szCs w:val="28"/>
        </w:rPr>
        <w:t>7</w:t>
      </w:r>
      <w:r w:rsidRPr="001421A6">
        <w:rPr>
          <w:color w:val="auto"/>
          <w:sz w:val="28"/>
          <w:szCs w:val="28"/>
        </w:rPr>
        <w:t xml:space="preserve"> – PRESENTATION</w:t>
      </w:r>
    </w:p>
    <w:p w14:paraId="519824E8" w14:textId="2BFAD7C5" w:rsidR="003E5E43" w:rsidRPr="0065661A" w:rsidRDefault="00000000">
      <w:pPr>
        <w:rPr>
          <w:sz w:val="28"/>
          <w:szCs w:val="28"/>
        </w:rPr>
      </w:pPr>
      <w:r w:rsidRPr="0065661A">
        <w:rPr>
          <w:sz w:val="28"/>
          <w:szCs w:val="28"/>
        </w:rPr>
        <w:br/>
        <w:t>During the presentation:</w:t>
      </w:r>
      <w:r w:rsidRPr="0065661A">
        <w:rPr>
          <w:sz w:val="28"/>
          <w:szCs w:val="28"/>
        </w:rPr>
        <w:br/>
        <w:t>• Speak</w:t>
      </w:r>
      <w:r w:rsidR="004B5328">
        <w:rPr>
          <w:sz w:val="28"/>
          <w:szCs w:val="28"/>
        </w:rPr>
        <w:t>, don’t read</w:t>
      </w:r>
      <w:r w:rsidRPr="0065661A">
        <w:rPr>
          <w:sz w:val="28"/>
          <w:szCs w:val="28"/>
        </w:rPr>
        <w:br/>
        <w:t>• Explain traditions</w:t>
      </w:r>
      <w:r w:rsidRPr="0065661A">
        <w:rPr>
          <w:sz w:val="28"/>
          <w:szCs w:val="28"/>
        </w:rPr>
        <w:br/>
        <w:t>• Show visuals</w:t>
      </w:r>
      <w:r w:rsidRPr="0065661A">
        <w:rPr>
          <w:sz w:val="28"/>
          <w:szCs w:val="28"/>
        </w:rPr>
        <w:br/>
        <w:t>• Compare both countries</w:t>
      </w:r>
      <w:r w:rsidRPr="0065661A">
        <w:rPr>
          <w:sz w:val="28"/>
          <w:szCs w:val="28"/>
        </w:rPr>
        <w:br/>
        <w:t>• Teach interesting facts</w:t>
      </w:r>
    </w:p>
    <w:p w14:paraId="54CCA708" w14:textId="64DB7E5E" w:rsidR="003E5E43" w:rsidRPr="004B5328" w:rsidRDefault="00000000">
      <w:pPr>
        <w:pStyle w:val="Heading2"/>
        <w:rPr>
          <w:color w:val="auto"/>
          <w:sz w:val="28"/>
          <w:szCs w:val="28"/>
        </w:rPr>
      </w:pPr>
      <w:r w:rsidRPr="004B5328">
        <w:rPr>
          <w:color w:val="auto"/>
          <w:sz w:val="28"/>
          <w:szCs w:val="28"/>
        </w:rPr>
        <w:t xml:space="preserve">STEP </w:t>
      </w:r>
      <w:r w:rsidR="004B5328" w:rsidRPr="004B5328">
        <w:rPr>
          <w:color w:val="auto"/>
          <w:sz w:val="28"/>
          <w:szCs w:val="28"/>
        </w:rPr>
        <w:t>8</w:t>
      </w:r>
      <w:r w:rsidRPr="004B5328">
        <w:rPr>
          <w:color w:val="auto"/>
          <w:sz w:val="28"/>
          <w:szCs w:val="28"/>
        </w:rPr>
        <w:t xml:space="preserve"> – CREATE A QUIZ</w:t>
      </w:r>
    </w:p>
    <w:p w14:paraId="4A30B413" w14:textId="77777777" w:rsidR="003E5E43" w:rsidRPr="0065661A" w:rsidRDefault="00000000">
      <w:pPr>
        <w:rPr>
          <w:sz w:val="28"/>
          <w:szCs w:val="28"/>
        </w:rPr>
      </w:pPr>
      <w:r w:rsidRPr="0065661A">
        <w:rPr>
          <w:sz w:val="28"/>
          <w:szCs w:val="28"/>
        </w:rPr>
        <w:t>Create:</w:t>
      </w:r>
      <w:r w:rsidRPr="0065661A">
        <w:rPr>
          <w:sz w:val="28"/>
          <w:szCs w:val="28"/>
        </w:rPr>
        <w:br/>
        <w:t>• 10 Multiple Choice Questions</w:t>
      </w:r>
      <w:r w:rsidRPr="0065661A">
        <w:rPr>
          <w:sz w:val="28"/>
          <w:szCs w:val="28"/>
        </w:rPr>
        <w:br/>
        <w:t>• Answer Key</w:t>
      </w:r>
      <w:r w:rsidRPr="0065661A">
        <w:rPr>
          <w:sz w:val="28"/>
          <w:szCs w:val="28"/>
        </w:rPr>
        <w:br/>
      </w:r>
      <w:r w:rsidRPr="0065661A">
        <w:rPr>
          <w:sz w:val="28"/>
          <w:szCs w:val="28"/>
        </w:rPr>
        <w:br/>
        <w:t>Questions must come from your presentation.</w:t>
      </w:r>
    </w:p>
    <w:p w14:paraId="49791265" w14:textId="77777777" w:rsidR="003E5E43" w:rsidRPr="004B5328" w:rsidRDefault="00000000">
      <w:pPr>
        <w:pStyle w:val="Heading2"/>
        <w:rPr>
          <w:color w:val="auto"/>
          <w:sz w:val="28"/>
          <w:szCs w:val="28"/>
        </w:rPr>
      </w:pPr>
      <w:r w:rsidRPr="004B5328">
        <w:rPr>
          <w:color w:val="auto"/>
          <w:sz w:val="28"/>
          <w:szCs w:val="28"/>
        </w:rPr>
        <w:t>MATERIALS</w:t>
      </w:r>
    </w:p>
    <w:p w14:paraId="44C39032" w14:textId="77777777" w:rsidR="003E5E43" w:rsidRPr="0065661A" w:rsidRDefault="00000000">
      <w:pPr>
        <w:pStyle w:val="ListBullet"/>
        <w:rPr>
          <w:sz w:val="28"/>
          <w:szCs w:val="28"/>
        </w:rPr>
      </w:pPr>
      <w:r w:rsidRPr="0065661A">
        <w:rPr>
          <w:sz w:val="28"/>
          <w:szCs w:val="28"/>
        </w:rPr>
        <w:t>Poster board/project paper</w:t>
      </w:r>
    </w:p>
    <w:p w14:paraId="1D7FB066" w14:textId="77777777" w:rsidR="003E5E43" w:rsidRPr="0065661A" w:rsidRDefault="00000000">
      <w:pPr>
        <w:pStyle w:val="ListBullet"/>
        <w:rPr>
          <w:sz w:val="28"/>
          <w:szCs w:val="28"/>
        </w:rPr>
      </w:pPr>
      <w:r w:rsidRPr="0065661A">
        <w:rPr>
          <w:sz w:val="28"/>
          <w:szCs w:val="28"/>
        </w:rPr>
        <w:t>Markers/colored pencils</w:t>
      </w:r>
    </w:p>
    <w:p w14:paraId="469EF18D" w14:textId="77777777" w:rsidR="003E5E43" w:rsidRDefault="00000000">
      <w:pPr>
        <w:pStyle w:val="ListBullet"/>
        <w:rPr>
          <w:sz w:val="28"/>
          <w:szCs w:val="28"/>
        </w:rPr>
      </w:pPr>
      <w:r w:rsidRPr="0065661A">
        <w:rPr>
          <w:sz w:val="28"/>
          <w:szCs w:val="28"/>
        </w:rPr>
        <w:t>Glue/tape</w:t>
      </w:r>
    </w:p>
    <w:p w14:paraId="3238F7ED" w14:textId="7B3F93B6" w:rsidR="004B5328" w:rsidRPr="0065661A" w:rsidRDefault="004B5328">
      <w:pPr>
        <w:pStyle w:val="ListBullet"/>
        <w:rPr>
          <w:sz w:val="28"/>
          <w:szCs w:val="28"/>
        </w:rPr>
      </w:pPr>
      <w:r>
        <w:rPr>
          <w:sz w:val="28"/>
          <w:szCs w:val="28"/>
        </w:rPr>
        <w:t>Information</w:t>
      </w:r>
    </w:p>
    <w:p w14:paraId="5AA58669" w14:textId="77777777" w:rsidR="003E5E43" w:rsidRPr="0065661A" w:rsidRDefault="00000000">
      <w:pPr>
        <w:pStyle w:val="ListBullet"/>
        <w:rPr>
          <w:sz w:val="28"/>
          <w:szCs w:val="28"/>
        </w:rPr>
      </w:pPr>
      <w:r w:rsidRPr="0065661A">
        <w:rPr>
          <w:sz w:val="28"/>
          <w:szCs w:val="28"/>
        </w:rPr>
        <w:lastRenderedPageBreak/>
        <w:t>Printed pictures</w:t>
      </w:r>
    </w:p>
    <w:p w14:paraId="1B226255" w14:textId="77777777" w:rsidR="003E5E43" w:rsidRPr="0065661A" w:rsidRDefault="00000000">
      <w:pPr>
        <w:pStyle w:val="ListBullet"/>
        <w:rPr>
          <w:sz w:val="28"/>
          <w:szCs w:val="28"/>
        </w:rPr>
      </w:pPr>
      <w:r w:rsidRPr="0065661A">
        <w:rPr>
          <w:sz w:val="28"/>
          <w:szCs w:val="28"/>
        </w:rPr>
        <w:t>Construction paper</w:t>
      </w:r>
    </w:p>
    <w:p w14:paraId="112317D8" w14:textId="77777777" w:rsidR="003E5E43" w:rsidRDefault="00000000">
      <w:pPr>
        <w:pStyle w:val="ListBullet"/>
        <w:rPr>
          <w:sz w:val="28"/>
          <w:szCs w:val="28"/>
        </w:rPr>
      </w:pPr>
      <w:r w:rsidRPr="0065661A">
        <w:rPr>
          <w:sz w:val="28"/>
          <w:szCs w:val="28"/>
        </w:rPr>
        <w:t>Decorations</w:t>
      </w:r>
    </w:p>
    <w:p w14:paraId="52EF275D" w14:textId="77777777" w:rsidR="004B5328" w:rsidRDefault="004B5328" w:rsidP="004B5328">
      <w:pPr>
        <w:pStyle w:val="ListBullet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33DC1495" w14:textId="23281C1A" w:rsidR="004B5328" w:rsidRDefault="004B5328" w:rsidP="004B5328">
      <w:pPr>
        <w:pStyle w:val="ListBullet"/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  <w:r w:rsidRPr="004B5328">
        <w:rPr>
          <w:b/>
          <w:bCs/>
          <w:sz w:val="28"/>
          <w:szCs w:val="28"/>
        </w:rPr>
        <w:t>PASSPORT INSTRUCTIONS</w:t>
      </w:r>
    </w:p>
    <w:p w14:paraId="0352F381" w14:textId="77777777" w:rsidR="004B5328" w:rsidRDefault="004B5328" w:rsidP="004B5328">
      <w:pPr>
        <w:pStyle w:val="ListBullet"/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</w:p>
    <w:p w14:paraId="7A64EBBA" w14:textId="77777777" w:rsidR="004B5328" w:rsidRPr="004B5328" w:rsidRDefault="004B5328" w:rsidP="004B5328">
      <w:pPr>
        <w:pStyle w:val="ListBullet"/>
        <w:rPr>
          <w:sz w:val="28"/>
          <w:szCs w:val="28"/>
        </w:rPr>
      </w:pPr>
      <w:r w:rsidRPr="004B5328">
        <w:rPr>
          <w:sz w:val="28"/>
          <w:szCs w:val="28"/>
        </w:rPr>
        <w:t>PAGE 1 – PERSONAL INFORMATION</w:t>
      </w:r>
    </w:p>
    <w:p w14:paraId="0CB42F6A" w14:textId="77777777" w:rsidR="004B5328" w:rsidRPr="004B5328" w:rsidRDefault="004B5328" w:rsidP="004B5328">
      <w:pPr>
        <w:pStyle w:val="ListBullet"/>
        <w:rPr>
          <w:sz w:val="28"/>
          <w:szCs w:val="28"/>
        </w:rPr>
      </w:pPr>
      <w:r w:rsidRPr="004B5328">
        <w:rPr>
          <w:sz w:val="28"/>
          <w:szCs w:val="28"/>
        </w:rPr>
        <w:t>Include:</w:t>
      </w:r>
    </w:p>
    <w:p w14:paraId="778BBE43" w14:textId="541C3BA7" w:rsidR="004B5328" w:rsidRPr="004B5328" w:rsidRDefault="004B5328" w:rsidP="004B5328">
      <w:pPr>
        <w:pStyle w:val="ListBullet"/>
        <w:rPr>
          <w:sz w:val="28"/>
          <w:szCs w:val="28"/>
        </w:rPr>
      </w:pPr>
      <w:r w:rsidRPr="004B5328">
        <w:rPr>
          <w:sz w:val="28"/>
          <w:szCs w:val="28"/>
        </w:rPr>
        <w:t xml:space="preserve"> First and Last Name</w:t>
      </w:r>
    </w:p>
    <w:p w14:paraId="470EF87D" w14:textId="7DB0E1D6" w:rsidR="004B5328" w:rsidRPr="004B5328" w:rsidRDefault="004B5328" w:rsidP="004B5328">
      <w:pPr>
        <w:pStyle w:val="ListBullet"/>
        <w:rPr>
          <w:sz w:val="28"/>
          <w:szCs w:val="28"/>
        </w:rPr>
      </w:pPr>
      <w:r w:rsidRPr="004B5328">
        <w:rPr>
          <w:sz w:val="28"/>
          <w:szCs w:val="28"/>
        </w:rPr>
        <w:t>Grade Level</w:t>
      </w:r>
    </w:p>
    <w:p w14:paraId="245FBFD5" w14:textId="4DC6A63F" w:rsidR="004B5328" w:rsidRPr="004B5328" w:rsidRDefault="004B5328" w:rsidP="004B5328">
      <w:pPr>
        <w:pStyle w:val="ListBullet"/>
        <w:rPr>
          <w:sz w:val="28"/>
          <w:szCs w:val="28"/>
        </w:rPr>
      </w:pPr>
      <w:r w:rsidRPr="004B5328">
        <w:rPr>
          <w:sz w:val="28"/>
          <w:szCs w:val="28"/>
        </w:rPr>
        <w:t>Teacher: Mrs. Shaposhnikov</w:t>
      </w:r>
    </w:p>
    <w:p w14:paraId="084F21DA" w14:textId="77777777" w:rsidR="004B5328" w:rsidRPr="004B5328" w:rsidRDefault="004B5328" w:rsidP="004B5328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</w:p>
    <w:p w14:paraId="5ED26902" w14:textId="77777777" w:rsidR="004B5328" w:rsidRPr="004B5328" w:rsidRDefault="004B5328" w:rsidP="004B5328">
      <w:pPr>
        <w:pStyle w:val="ListBullet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  <w:r w:rsidRPr="004B5328">
        <w:rPr>
          <w:b/>
          <w:bCs/>
          <w:sz w:val="28"/>
          <w:szCs w:val="28"/>
        </w:rPr>
        <w:t>Additional decorations or information are optional.</w:t>
      </w:r>
    </w:p>
    <w:p w14:paraId="49135023" w14:textId="77777777" w:rsidR="004B5328" w:rsidRPr="004B5328" w:rsidRDefault="004B5328" w:rsidP="004B5328">
      <w:pPr>
        <w:pStyle w:val="ListBullet"/>
        <w:rPr>
          <w:b/>
          <w:bCs/>
          <w:sz w:val="28"/>
          <w:szCs w:val="28"/>
        </w:rPr>
      </w:pPr>
    </w:p>
    <w:p w14:paraId="04F62376" w14:textId="0D9EFF33" w:rsidR="004B5328" w:rsidRPr="004B5328" w:rsidRDefault="004B5328" w:rsidP="004B5328">
      <w:pPr>
        <w:pStyle w:val="ListBullet"/>
        <w:rPr>
          <w:b/>
          <w:bCs/>
          <w:sz w:val="28"/>
          <w:szCs w:val="28"/>
        </w:rPr>
      </w:pPr>
      <w:r w:rsidRPr="004B5328">
        <w:rPr>
          <w:b/>
          <w:bCs/>
          <w:sz w:val="28"/>
          <w:szCs w:val="28"/>
        </w:rPr>
        <w:t xml:space="preserve">PAGE 2 – </w:t>
      </w:r>
      <w:r>
        <w:rPr>
          <w:b/>
          <w:bCs/>
          <w:sz w:val="28"/>
          <w:szCs w:val="28"/>
        </w:rPr>
        <w:t xml:space="preserve">BOTH </w:t>
      </w:r>
      <w:r w:rsidRPr="004B5328">
        <w:rPr>
          <w:b/>
          <w:bCs/>
          <w:sz w:val="28"/>
          <w:szCs w:val="28"/>
        </w:rPr>
        <w:t>COUNTR</w:t>
      </w:r>
      <w:r>
        <w:rPr>
          <w:b/>
          <w:bCs/>
          <w:sz w:val="28"/>
          <w:szCs w:val="28"/>
        </w:rPr>
        <w:t xml:space="preserve">IES OF YOUR CHOICE </w:t>
      </w:r>
      <w:r w:rsidRPr="004B5328">
        <w:rPr>
          <w:b/>
          <w:bCs/>
          <w:sz w:val="28"/>
          <w:szCs w:val="28"/>
        </w:rPr>
        <w:t xml:space="preserve"> </w:t>
      </w:r>
    </w:p>
    <w:p w14:paraId="71BB2A0D" w14:textId="77777777" w:rsidR="004B5328" w:rsidRPr="004B5328" w:rsidRDefault="004B5328" w:rsidP="004B5328">
      <w:pPr>
        <w:pStyle w:val="ListBullet"/>
        <w:rPr>
          <w:sz w:val="28"/>
          <w:szCs w:val="28"/>
        </w:rPr>
      </w:pPr>
      <w:r w:rsidRPr="004B5328">
        <w:rPr>
          <w:sz w:val="28"/>
          <w:szCs w:val="28"/>
        </w:rPr>
        <w:t>Include:</w:t>
      </w:r>
    </w:p>
    <w:p w14:paraId="344919CD" w14:textId="7BC916BC" w:rsidR="004B5328" w:rsidRPr="004B5328" w:rsidRDefault="004B5328" w:rsidP="004B5328">
      <w:pPr>
        <w:pStyle w:val="ListBullet"/>
        <w:rPr>
          <w:sz w:val="28"/>
          <w:szCs w:val="28"/>
        </w:rPr>
      </w:pPr>
      <w:r w:rsidRPr="004B5328">
        <w:rPr>
          <w:sz w:val="28"/>
          <w:szCs w:val="28"/>
        </w:rPr>
        <w:t>• Name of the countr</w:t>
      </w:r>
      <w:r w:rsidRPr="004B5328">
        <w:rPr>
          <w:sz w:val="28"/>
          <w:szCs w:val="28"/>
        </w:rPr>
        <w:t>ies</w:t>
      </w:r>
    </w:p>
    <w:p w14:paraId="736FA8A8" w14:textId="182B6D54" w:rsidR="004B5328" w:rsidRPr="004B5328" w:rsidRDefault="004B5328" w:rsidP="004B5328">
      <w:pPr>
        <w:pStyle w:val="ListBullet"/>
        <w:rPr>
          <w:sz w:val="28"/>
          <w:szCs w:val="28"/>
        </w:rPr>
      </w:pPr>
      <w:r w:rsidRPr="004B5328">
        <w:rPr>
          <w:sz w:val="28"/>
          <w:szCs w:val="28"/>
        </w:rPr>
        <w:t>• Capital cit</w:t>
      </w:r>
      <w:r w:rsidRPr="004B5328">
        <w:rPr>
          <w:sz w:val="28"/>
          <w:szCs w:val="28"/>
        </w:rPr>
        <w:t>ies</w:t>
      </w:r>
    </w:p>
    <w:p w14:paraId="1DA63769" w14:textId="46C81BCA" w:rsidR="004B5328" w:rsidRPr="004B5328" w:rsidRDefault="004B5328" w:rsidP="004B5328">
      <w:pPr>
        <w:pStyle w:val="ListBullet"/>
        <w:rPr>
          <w:sz w:val="28"/>
          <w:szCs w:val="28"/>
        </w:rPr>
      </w:pPr>
      <w:r w:rsidRPr="004B5328">
        <w:rPr>
          <w:sz w:val="28"/>
          <w:szCs w:val="28"/>
        </w:rPr>
        <w:t>• Draw the countr</w:t>
      </w:r>
      <w:r w:rsidRPr="004B5328">
        <w:rPr>
          <w:sz w:val="28"/>
          <w:szCs w:val="28"/>
        </w:rPr>
        <w:t>ies’</w:t>
      </w:r>
      <w:r w:rsidRPr="004B5328">
        <w:rPr>
          <w:sz w:val="28"/>
          <w:szCs w:val="28"/>
        </w:rPr>
        <w:t xml:space="preserve"> flag</w:t>
      </w:r>
    </w:p>
    <w:p w14:paraId="0CA86CB9" w14:textId="55CA4257" w:rsidR="004B5328" w:rsidRPr="004B5328" w:rsidRDefault="004B5328" w:rsidP="004B5328">
      <w:pPr>
        <w:pStyle w:val="ListBullet"/>
        <w:rPr>
          <w:sz w:val="28"/>
          <w:szCs w:val="28"/>
        </w:rPr>
      </w:pPr>
      <w:r w:rsidRPr="004B5328">
        <w:rPr>
          <w:sz w:val="28"/>
          <w:szCs w:val="28"/>
        </w:rPr>
        <w:t>• Name of the holiday</w:t>
      </w:r>
      <w:r w:rsidRPr="004B5328">
        <w:rPr>
          <w:sz w:val="28"/>
          <w:szCs w:val="28"/>
        </w:rPr>
        <w:t>s</w:t>
      </w:r>
      <w:r w:rsidRPr="004B5328">
        <w:rPr>
          <w:sz w:val="28"/>
          <w:szCs w:val="28"/>
        </w:rPr>
        <w:t>/tradition</w:t>
      </w:r>
      <w:r w:rsidRPr="004B5328">
        <w:rPr>
          <w:sz w:val="28"/>
          <w:szCs w:val="28"/>
        </w:rPr>
        <w:t>s</w:t>
      </w:r>
    </w:p>
    <w:p w14:paraId="5C29FD27" w14:textId="345FA3D0" w:rsidR="004B5328" w:rsidRDefault="004B5328" w:rsidP="004B5328">
      <w:pPr>
        <w:pStyle w:val="ListBullet"/>
        <w:numPr>
          <w:ilvl w:val="0"/>
          <w:numId w:val="0"/>
        </w:numPr>
        <w:ind w:left="360" w:hanging="360"/>
        <w:rPr>
          <w:sz w:val="28"/>
          <w:szCs w:val="28"/>
        </w:rPr>
      </w:pPr>
      <w:r w:rsidRPr="004B5328">
        <w:rPr>
          <w:sz w:val="28"/>
          <w:szCs w:val="28"/>
        </w:rPr>
        <w:t>• Important information in bullet points</w:t>
      </w:r>
    </w:p>
    <w:p w14:paraId="65809DF8" w14:textId="77777777" w:rsidR="00F90E76" w:rsidRDefault="00F90E76" w:rsidP="004B5328">
      <w:pPr>
        <w:pStyle w:val="ListBullet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16424D2B" w14:textId="77777777" w:rsidR="00F90E76" w:rsidRPr="00F90E76" w:rsidRDefault="00F90E76" w:rsidP="00F90E76">
      <w:pPr>
        <w:pStyle w:val="ListBullet"/>
        <w:rPr>
          <w:b/>
          <w:bCs/>
          <w:sz w:val="28"/>
          <w:szCs w:val="28"/>
        </w:rPr>
      </w:pPr>
      <w:r w:rsidRPr="00F90E76">
        <w:rPr>
          <w:b/>
          <w:bCs/>
          <w:sz w:val="28"/>
          <w:szCs w:val="28"/>
        </w:rPr>
        <w:t>STARTING WITH PAGE 3:</w:t>
      </w:r>
    </w:p>
    <w:p w14:paraId="16739F01" w14:textId="77777777" w:rsidR="00F90E76" w:rsidRDefault="00F90E76" w:rsidP="00F90E76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sz w:val="28"/>
          <w:szCs w:val="28"/>
        </w:rPr>
        <w:t>-T</w:t>
      </w:r>
      <w:r w:rsidRPr="00F90E76">
        <w:rPr>
          <w:sz w:val="28"/>
          <w:szCs w:val="28"/>
        </w:rPr>
        <w:t xml:space="preserve">ake notes during the presentations of the other groups. </w:t>
      </w:r>
    </w:p>
    <w:p w14:paraId="5A328639" w14:textId="77777777" w:rsidR="00F90E76" w:rsidRDefault="00F90E76" w:rsidP="00F90E76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Pr="00F90E76">
        <w:rPr>
          <w:sz w:val="28"/>
          <w:szCs w:val="28"/>
        </w:rPr>
        <w:t xml:space="preserve">For each presentation, write the name of the country, the capital city, and draw the country’s flag. </w:t>
      </w:r>
    </w:p>
    <w:p w14:paraId="784C1210" w14:textId="5F5414F1" w:rsidR="00F90E76" w:rsidRDefault="00F90E76" w:rsidP="00F90E76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Pr="00F90E76">
        <w:rPr>
          <w:sz w:val="28"/>
          <w:szCs w:val="28"/>
        </w:rPr>
        <w:t>Then, in bullet points, write down the important information from the presentation, including holiday traditions, foods, decorations, geography facts, and other interesting details.</w:t>
      </w:r>
    </w:p>
    <w:p w14:paraId="1BC9B54D" w14:textId="77777777" w:rsidR="00F90E76" w:rsidRPr="00F90E76" w:rsidRDefault="00F90E76" w:rsidP="00F90E76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</w:p>
    <w:p w14:paraId="34E259C5" w14:textId="195DF317" w:rsidR="00F90E76" w:rsidRPr="00F90E76" w:rsidRDefault="00F90E76" w:rsidP="00F90E76">
      <w:pPr>
        <w:pStyle w:val="ListBullet"/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  <w:r w:rsidRPr="00F90E76">
        <w:rPr>
          <w:b/>
          <w:bCs/>
          <w:sz w:val="28"/>
          <w:szCs w:val="28"/>
        </w:rPr>
        <w:t>You MAY use your notes from the passport during the quizzes.</w:t>
      </w:r>
    </w:p>
    <w:p w14:paraId="4211E868" w14:textId="243CFED3" w:rsidR="003E5E43" w:rsidRDefault="00000000">
      <w:pPr>
        <w:pStyle w:val="Heading2"/>
        <w:rPr>
          <w:color w:val="auto"/>
          <w:sz w:val="28"/>
          <w:szCs w:val="28"/>
        </w:rPr>
      </w:pPr>
      <w:r w:rsidRPr="00F90E76">
        <w:rPr>
          <w:color w:val="auto"/>
          <w:sz w:val="28"/>
          <w:szCs w:val="28"/>
        </w:rPr>
        <w:t xml:space="preserve">FINAL MESSAGE </w:t>
      </w:r>
    </w:p>
    <w:p w14:paraId="0FC04DA0" w14:textId="77777777" w:rsidR="00F90E76" w:rsidRPr="00F90E76" w:rsidRDefault="00F90E76" w:rsidP="00F90E76"/>
    <w:p w14:paraId="440DB3E0" w14:textId="77777777" w:rsidR="003E5E43" w:rsidRPr="004B5328" w:rsidRDefault="00000000">
      <w:pPr>
        <w:rPr>
          <w:b/>
          <w:bCs/>
          <w:sz w:val="28"/>
          <w:szCs w:val="28"/>
        </w:rPr>
      </w:pPr>
      <w:r w:rsidRPr="00F90E76">
        <w:rPr>
          <w:b/>
          <w:bCs/>
          <w:sz w:val="28"/>
          <w:szCs w:val="28"/>
        </w:rPr>
        <w:lastRenderedPageBreak/>
        <w:t>Get ready to travel around the world through holidays, traditions, food, music, and culture!</w:t>
      </w:r>
      <w:r w:rsidRPr="00F90E76">
        <w:rPr>
          <w:b/>
          <w:bCs/>
          <w:sz w:val="28"/>
          <w:szCs w:val="28"/>
        </w:rPr>
        <w:br/>
      </w:r>
      <w:r w:rsidRPr="0065661A">
        <w:rPr>
          <w:sz w:val="28"/>
          <w:szCs w:val="28"/>
        </w:rPr>
        <w:br/>
        <w:t>Your project should be:</w:t>
      </w:r>
      <w:r w:rsidRPr="0065661A">
        <w:rPr>
          <w:sz w:val="28"/>
          <w:szCs w:val="28"/>
        </w:rPr>
        <w:br/>
        <w:t>• Educational</w:t>
      </w:r>
      <w:r w:rsidRPr="0065661A">
        <w:rPr>
          <w:sz w:val="28"/>
          <w:szCs w:val="28"/>
        </w:rPr>
        <w:br/>
        <w:t>• Creative</w:t>
      </w:r>
      <w:r w:rsidRPr="0065661A">
        <w:rPr>
          <w:sz w:val="28"/>
          <w:szCs w:val="28"/>
        </w:rPr>
        <w:br/>
        <w:t>• Colorful</w:t>
      </w:r>
      <w:r w:rsidRPr="0065661A">
        <w:rPr>
          <w:sz w:val="28"/>
          <w:szCs w:val="28"/>
        </w:rPr>
        <w:br/>
        <w:t>• Organized</w:t>
      </w:r>
      <w:r w:rsidRPr="0065661A">
        <w:rPr>
          <w:sz w:val="28"/>
          <w:szCs w:val="28"/>
        </w:rPr>
        <w:br/>
        <w:t>• Fun to present</w:t>
      </w:r>
      <w:r w:rsidRPr="0065661A">
        <w:rPr>
          <w:sz w:val="28"/>
          <w:szCs w:val="28"/>
        </w:rPr>
        <w:br/>
      </w:r>
      <w:r w:rsidRPr="0065661A">
        <w:rPr>
          <w:sz w:val="28"/>
          <w:szCs w:val="28"/>
        </w:rPr>
        <w:br/>
      </w:r>
      <w:r w:rsidRPr="004B5328">
        <w:rPr>
          <w:b/>
          <w:bCs/>
          <w:sz w:val="28"/>
          <w:szCs w:val="28"/>
        </w:rPr>
        <w:t>Become a world traveler without leaving the classroom!</w:t>
      </w:r>
    </w:p>
    <w:sectPr w:rsidR="003E5E43" w:rsidRPr="004B53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30882">
    <w:abstractNumId w:val="8"/>
  </w:num>
  <w:num w:numId="2" w16cid:durableId="1042485004">
    <w:abstractNumId w:val="6"/>
  </w:num>
  <w:num w:numId="3" w16cid:durableId="1120612839">
    <w:abstractNumId w:val="5"/>
  </w:num>
  <w:num w:numId="4" w16cid:durableId="491995255">
    <w:abstractNumId w:val="4"/>
  </w:num>
  <w:num w:numId="5" w16cid:durableId="644628286">
    <w:abstractNumId w:val="7"/>
  </w:num>
  <w:num w:numId="6" w16cid:durableId="190650629">
    <w:abstractNumId w:val="3"/>
  </w:num>
  <w:num w:numId="7" w16cid:durableId="1905989915">
    <w:abstractNumId w:val="2"/>
  </w:num>
  <w:num w:numId="8" w16cid:durableId="1558079830">
    <w:abstractNumId w:val="1"/>
  </w:num>
  <w:num w:numId="9" w16cid:durableId="165321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21A6"/>
    <w:rsid w:val="0015074B"/>
    <w:rsid w:val="0029639D"/>
    <w:rsid w:val="00326F90"/>
    <w:rsid w:val="003E5E43"/>
    <w:rsid w:val="004B5328"/>
    <w:rsid w:val="0065661A"/>
    <w:rsid w:val="00A11E81"/>
    <w:rsid w:val="00A157AA"/>
    <w:rsid w:val="00AA1D8D"/>
    <w:rsid w:val="00B47730"/>
    <w:rsid w:val="00CB0664"/>
    <w:rsid w:val="00F90E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5E2036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2026-05-09T19:19:00Z</dcterms:created>
  <dcterms:modified xsi:type="dcterms:W3CDTF">2026-05-09T19:19:00Z</dcterms:modified>
  <cp:category/>
</cp:coreProperties>
</file>