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4235" w14:textId="77777777" w:rsidR="00560B3D" w:rsidRDefault="00000000" w:rsidP="00560B3D">
      <w:pPr>
        <w:pStyle w:val="Heading1"/>
        <w:rPr>
          <w:color w:val="auto"/>
        </w:rPr>
      </w:pPr>
      <w:proofErr w:type="gramStart"/>
      <w:r w:rsidRPr="00560B3D">
        <w:rPr>
          <w:color w:val="auto"/>
        </w:rPr>
        <w:t>Project</w:t>
      </w:r>
      <w:r w:rsidR="00560B3D">
        <w:rPr>
          <w:color w:val="auto"/>
        </w:rPr>
        <w:t xml:space="preserve"> </w:t>
      </w:r>
      <w:r w:rsidRPr="00560B3D">
        <w:rPr>
          <w:color w:val="auto"/>
        </w:rPr>
        <w:t xml:space="preserve"> –</w:t>
      </w:r>
      <w:proofErr w:type="gramEnd"/>
      <w:r w:rsidRPr="00560B3D">
        <w:rPr>
          <w:color w:val="auto"/>
        </w:rPr>
        <w:t xml:space="preserve"> </w:t>
      </w:r>
      <w:r w:rsidR="00560B3D" w:rsidRPr="00560B3D">
        <w:rPr>
          <w:color w:val="auto"/>
        </w:rPr>
        <w:t>How Is the Human Body Organized?</w:t>
      </w:r>
    </w:p>
    <w:p w14:paraId="3B669F7D" w14:textId="4899DAA2" w:rsidR="00560B3D" w:rsidRDefault="00000000" w:rsidP="00560B3D">
      <w:pPr>
        <w:pStyle w:val="Heading1"/>
      </w:pPr>
      <w:r w:rsidRPr="00560B3D">
        <w:rPr>
          <w:color w:val="auto"/>
        </w:rPr>
        <w:t>STUDENT INSTRUCTIONS</w:t>
      </w:r>
      <w:r w:rsidRPr="00560B3D">
        <w:rPr>
          <w:color w:val="auto"/>
        </w:rPr>
        <w:br/>
      </w:r>
      <w:r>
        <w:br/>
      </w:r>
      <w:r w:rsidRPr="00560B3D">
        <w:rPr>
          <w:color w:val="auto"/>
        </w:rPr>
        <w:t>In this project, you will explore how the human body is organized from the smallest parts to the entire organism.</w:t>
      </w:r>
      <w:r w:rsidRPr="00560B3D">
        <w:rPr>
          <w:color w:val="auto"/>
        </w:rPr>
        <w:br/>
        <w:t>You must use the reference reading provided by your teacher.</w:t>
      </w:r>
      <w:r w:rsidRPr="00560B3D">
        <w:rPr>
          <w:color w:val="auto"/>
        </w:rPr>
        <w:br/>
        <w:t>Explain ideas in your own words</w:t>
      </w:r>
      <w:r>
        <w:t>.</w:t>
      </w:r>
    </w:p>
    <w:p w14:paraId="2B2BAEDE" w14:textId="57A94D5C" w:rsidR="007E1111" w:rsidRPr="00560B3D" w:rsidRDefault="00560B3D">
      <w:pPr>
        <w:rPr>
          <w:b/>
          <w:bCs/>
          <w:color w:val="C00000"/>
        </w:rPr>
      </w:pPr>
      <w:r w:rsidRPr="00560B3D">
        <w:rPr>
          <w:b/>
          <w:bCs/>
        </w:rPr>
        <w:t>See the Reference material on</w:t>
      </w:r>
      <w:r w:rsidRPr="00560B3D">
        <w:t xml:space="preserve"> </w:t>
      </w:r>
      <w:r w:rsidRPr="00560B3D">
        <w:rPr>
          <w:b/>
          <w:bCs/>
          <w:color w:val="C00000"/>
        </w:rPr>
        <w:t>learnbest.net</w:t>
      </w:r>
    </w:p>
    <w:p w14:paraId="45E03431" w14:textId="77777777" w:rsidR="007E1111" w:rsidRPr="00560B3D" w:rsidRDefault="00000000">
      <w:pPr>
        <w:pStyle w:val="Heading3"/>
        <w:rPr>
          <w:color w:val="auto"/>
        </w:rPr>
      </w:pPr>
      <w:r w:rsidRPr="00560B3D">
        <w:rPr>
          <w:color w:val="auto"/>
        </w:rPr>
        <w:t>VERSION A – Organization Explainer</w:t>
      </w:r>
    </w:p>
    <w:p w14:paraId="453F28D2" w14:textId="77777777" w:rsidR="007E1111" w:rsidRDefault="00000000">
      <w:pPr>
        <w:pStyle w:val="ListNumber"/>
      </w:pPr>
      <w:r>
        <w:t>Explain each level of organization: cells, tissues, organs, organ systems, and the human organism.</w:t>
      </w:r>
    </w:p>
    <w:p w14:paraId="230DE525" w14:textId="77777777" w:rsidR="007E1111" w:rsidRDefault="00000000">
      <w:pPr>
        <w:pStyle w:val="ListNumber"/>
      </w:pPr>
      <w:r>
        <w:t>For each level, explain what it is, give one example, and explain why it is important.</w:t>
      </w:r>
    </w:p>
    <w:p w14:paraId="671C82A6" w14:textId="77777777" w:rsidR="007E1111" w:rsidRDefault="00000000">
      <w:pPr>
        <w:pStyle w:val="ListNumber"/>
      </w:pPr>
      <w:r>
        <w:t>Answer the question: Why does the human body need organization instead of random parts?</w:t>
      </w:r>
    </w:p>
    <w:p w14:paraId="4BCCFBB6" w14:textId="77777777" w:rsidR="007E1111" w:rsidRDefault="00000000">
      <w:pPr>
        <w:pStyle w:val="ListNumber"/>
      </w:pPr>
      <w:r>
        <w:t>Create a diagram showing all levels of organization.</w:t>
      </w:r>
    </w:p>
    <w:p w14:paraId="11E1540E" w14:textId="77777777" w:rsidR="007E1111" w:rsidRDefault="00000000">
      <w:pPr>
        <w:pStyle w:val="ListNumber"/>
      </w:pPr>
      <w:r>
        <w:t>Create a presentation with 5–6 slides (keywords and diagrams only).</w:t>
      </w:r>
    </w:p>
    <w:p w14:paraId="0C6255E3" w14:textId="77777777" w:rsidR="007E1111" w:rsidRPr="00560B3D" w:rsidRDefault="00000000">
      <w:pPr>
        <w:pStyle w:val="Heading3"/>
        <w:rPr>
          <w:color w:val="auto"/>
        </w:rPr>
      </w:pPr>
      <w:r w:rsidRPr="00560B3D">
        <w:rPr>
          <w:color w:val="auto"/>
        </w:rPr>
        <w:t>VERSION B – Build the Body</w:t>
      </w:r>
    </w:p>
    <w:p w14:paraId="33858CCE" w14:textId="77777777" w:rsidR="007E1111" w:rsidRDefault="00000000">
      <w:pPr>
        <w:pStyle w:val="ListNumber"/>
      </w:pPr>
      <w:r>
        <w:t xml:space="preserve">Start with one type of cell and explain </w:t>
      </w:r>
      <w:proofErr w:type="gramStart"/>
      <w:r>
        <w:t>how it forms tissue</w:t>
      </w:r>
      <w:proofErr w:type="gramEnd"/>
      <w:r>
        <w:t>, an organ, an organ system, and part of the organism.</w:t>
      </w:r>
    </w:p>
    <w:p w14:paraId="25777C2D" w14:textId="77777777" w:rsidR="007E1111" w:rsidRDefault="00000000">
      <w:pPr>
        <w:pStyle w:val="ListNumber"/>
      </w:pPr>
      <w:r>
        <w:t>Describe what happens at each step of organization.</w:t>
      </w:r>
    </w:p>
    <w:p w14:paraId="73E38CCE" w14:textId="77777777" w:rsidR="007E1111" w:rsidRDefault="00000000">
      <w:pPr>
        <w:pStyle w:val="ListNumber"/>
      </w:pPr>
      <w:r>
        <w:t>Explain what would happen if one step was missing.</w:t>
      </w:r>
    </w:p>
    <w:p w14:paraId="7B9DBF75" w14:textId="77777777" w:rsidR="007E1111" w:rsidRDefault="00000000">
      <w:pPr>
        <w:pStyle w:val="ListNumber"/>
      </w:pPr>
      <w:r>
        <w:t>Create a step-by-step visual diagram.</w:t>
      </w:r>
    </w:p>
    <w:p w14:paraId="6DC6D8D2" w14:textId="77777777" w:rsidR="007E1111" w:rsidRDefault="00000000">
      <w:pPr>
        <w:pStyle w:val="ListNumber"/>
      </w:pPr>
      <w:r>
        <w:t>Create a presentation with 6–7 slides.</w:t>
      </w:r>
    </w:p>
    <w:p w14:paraId="0078F118" w14:textId="77777777" w:rsidR="007E1111" w:rsidRPr="00560B3D" w:rsidRDefault="00000000">
      <w:pPr>
        <w:pStyle w:val="Heading3"/>
        <w:rPr>
          <w:color w:val="auto"/>
        </w:rPr>
      </w:pPr>
      <w:r w:rsidRPr="00560B3D">
        <w:rPr>
          <w:color w:val="auto"/>
        </w:rPr>
        <w:t>VERSION C – System Focus</w:t>
      </w:r>
    </w:p>
    <w:p w14:paraId="3AC5E27C" w14:textId="77777777" w:rsidR="007E1111" w:rsidRDefault="00000000">
      <w:pPr>
        <w:pStyle w:val="ListNumber"/>
      </w:pPr>
      <w:r>
        <w:t>Choose one body system assigned by the teacher.</w:t>
      </w:r>
    </w:p>
    <w:p w14:paraId="548E94CD" w14:textId="77777777" w:rsidR="007E1111" w:rsidRDefault="00000000">
      <w:pPr>
        <w:pStyle w:val="ListNumber"/>
      </w:pPr>
      <w:r>
        <w:t>Identify the cells, tissues, and organs involved in this system.</w:t>
      </w:r>
    </w:p>
    <w:p w14:paraId="7CEF5509" w14:textId="77777777" w:rsidR="007E1111" w:rsidRDefault="00000000">
      <w:pPr>
        <w:pStyle w:val="ListNumber"/>
      </w:pPr>
      <w:r>
        <w:t>Explain how all levels of organization work together to keep the system functioning.</w:t>
      </w:r>
    </w:p>
    <w:p w14:paraId="049E2EF0" w14:textId="77777777" w:rsidR="007E1111" w:rsidRDefault="00000000">
      <w:pPr>
        <w:pStyle w:val="ListNumber"/>
      </w:pPr>
      <w:r>
        <w:t>Create an organization chart for the system.</w:t>
      </w:r>
    </w:p>
    <w:p w14:paraId="437B599F" w14:textId="77777777" w:rsidR="007E1111" w:rsidRDefault="00000000">
      <w:pPr>
        <w:pStyle w:val="ListNumber"/>
      </w:pPr>
      <w:r>
        <w:t>Create a presentation with 6–7 slides.</w:t>
      </w:r>
    </w:p>
    <w:p w14:paraId="6E29F795" w14:textId="77777777" w:rsidR="007E1111" w:rsidRPr="00560B3D" w:rsidRDefault="00000000">
      <w:pPr>
        <w:pStyle w:val="Heading3"/>
        <w:rPr>
          <w:color w:val="auto"/>
        </w:rPr>
      </w:pPr>
      <w:r w:rsidRPr="00560B3D">
        <w:rPr>
          <w:color w:val="auto"/>
        </w:rPr>
        <w:t>VERSION D – What If Something Fails?</w:t>
      </w:r>
    </w:p>
    <w:p w14:paraId="5B0C12A0" w14:textId="77777777" w:rsidR="007E1111" w:rsidRDefault="00000000">
      <w:pPr>
        <w:pStyle w:val="ListNumber"/>
      </w:pPr>
      <w:r>
        <w:t>Choose one level of organization (cell, tissue, organ, or system).</w:t>
      </w:r>
    </w:p>
    <w:p w14:paraId="79337BEF" w14:textId="77777777" w:rsidR="007E1111" w:rsidRDefault="00000000">
      <w:pPr>
        <w:pStyle w:val="ListNumber"/>
      </w:pPr>
      <w:r>
        <w:t>Explain what normally happens at this level.</w:t>
      </w:r>
    </w:p>
    <w:p w14:paraId="47266AAC" w14:textId="77777777" w:rsidR="007E1111" w:rsidRDefault="00000000">
      <w:pPr>
        <w:pStyle w:val="ListNumber"/>
      </w:pPr>
      <w:r>
        <w:t>Explain what happens when this level does not work properly.</w:t>
      </w:r>
    </w:p>
    <w:p w14:paraId="27D72339" w14:textId="77777777" w:rsidR="007E1111" w:rsidRDefault="00000000">
      <w:pPr>
        <w:pStyle w:val="ListNumber"/>
      </w:pPr>
      <w:r>
        <w:t>Describe how this failure affects higher levels of organization.</w:t>
      </w:r>
    </w:p>
    <w:p w14:paraId="036F1A47" w14:textId="77777777" w:rsidR="007E1111" w:rsidRDefault="00000000">
      <w:pPr>
        <w:pStyle w:val="ListNumber"/>
      </w:pPr>
      <w:r>
        <w:t>Create a cause-and-effect chart and a presentation with 6–8 slides.</w:t>
      </w:r>
    </w:p>
    <w:p w14:paraId="584FBDBB" w14:textId="77777777" w:rsidR="007E1111" w:rsidRPr="00560B3D" w:rsidRDefault="00000000">
      <w:pPr>
        <w:pStyle w:val="Heading3"/>
        <w:rPr>
          <w:color w:val="auto"/>
        </w:rPr>
      </w:pPr>
      <w:r w:rsidRPr="00560B3D">
        <w:rPr>
          <w:color w:val="auto"/>
        </w:rPr>
        <w:lastRenderedPageBreak/>
        <w:t>VERSION E – Compare &amp; Connect</w:t>
      </w:r>
    </w:p>
    <w:p w14:paraId="062E81A9" w14:textId="77777777" w:rsidR="007E1111" w:rsidRDefault="00000000">
      <w:pPr>
        <w:pStyle w:val="ListNumber"/>
      </w:pPr>
      <w:r>
        <w:t>Choose two different organ systems.</w:t>
      </w:r>
    </w:p>
    <w:p w14:paraId="4130D1E3" w14:textId="77777777" w:rsidR="007E1111" w:rsidRDefault="00000000">
      <w:pPr>
        <w:pStyle w:val="ListNumber"/>
      </w:pPr>
      <w:r>
        <w:t>Compare the types of cells, tissues, and organs in each system.</w:t>
      </w:r>
    </w:p>
    <w:p w14:paraId="08F0D2BA" w14:textId="77777777" w:rsidR="007E1111" w:rsidRDefault="00000000">
      <w:pPr>
        <w:pStyle w:val="ListNumber"/>
      </w:pPr>
      <w:r>
        <w:t>Explain why both systems are organized in similar or different ways.</w:t>
      </w:r>
    </w:p>
    <w:p w14:paraId="19D0D435" w14:textId="77777777" w:rsidR="007E1111" w:rsidRDefault="00000000">
      <w:pPr>
        <w:pStyle w:val="ListNumber"/>
      </w:pPr>
      <w:r>
        <w:t>Create a comparison chart.</w:t>
      </w:r>
    </w:p>
    <w:p w14:paraId="7B69B64A" w14:textId="77777777" w:rsidR="007E1111" w:rsidRDefault="00000000">
      <w:pPr>
        <w:pStyle w:val="ListNumber"/>
      </w:pPr>
      <w:r>
        <w:t>Create a presentation with 7–8 slides.</w:t>
      </w:r>
    </w:p>
    <w:p w14:paraId="21832833" w14:textId="77777777" w:rsidR="007E1111" w:rsidRPr="00560B3D" w:rsidRDefault="00000000">
      <w:pPr>
        <w:pStyle w:val="Heading3"/>
        <w:rPr>
          <w:color w:val="auto"/>
        </w:rPr>
      </w:pPr>
      <w:r w:rsidRPr="00560B3D">
        <w:rPr>
          <w:color w:val="auto"/>
        </w:rPr>
        <w:t>VERSION F – Scientist Explains</w:t>
      </w:r>
    </w:p>
    <w:p w14:paraId="3FA9F4FC" w14:textId="77777777" w:rsidR="007E1111" w:rsidRDefault="00000000">
      <w:pPr>
        <w:pStyle w:val="ListNumber"/>
      </w:pPr>
      <w:r>
        <w:t>Explain why levels of organization are necessary for life.</w:t>
      </w:r>
    </w:p>
    <w:p w14:paraId="762833D2" w14:textId="77777777" w:rsidR="007E1111" w:rsidRDefault="00000000">
      <w:pPr>
        <w:pStyle w:val="ListNumber"/>
      </w:pPr>
      <w:r>
        <w:t>Use examples from the reference reading.</w:t>
      </w:r>
    </w:p>
    <w:p w14:paraId="7F58FC0B" w14:textId="77777777" w:rsidR="007E1111" w:rsidRDefault="00000000">
      <w:pPr>
        <w:pStyle w:val="ListNumber"/>
      </w:pPr>
      <w:r>
        <w:t>Explain what would happen if the body had no organization.</w:t>
      </w:r>
    </w:p>
    <w:p w14:paraId="13CA1C79" w14:textId="77777777" w:rsidR="007E1111" w:rsidRDefault="00000000">
      <w:pPr>
        <w:pStyle w:val="ListNumber"/>
      </w:pPr>
      <w:r>
        <w:t>Address one common misunderstanding about body organization.</w:t>
      </w:r>
    </w:p>
    <w:p w14:paraId="4BB305C7" w14:textId="77777777" w:rsidR="007E1111" w:rsidRDefault="00000000">
      <w:pPr>
        <w:pStyle w:val="ListNumber"/>
      </w:pPr>
      <w:r>
        <w:t>Create a presentation with 6–8 slides.</w:t>
      </w:r>
    </w:p>
    <w:sectPr w:rsidR="007E11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34275">
    <w:abstractNumId w:val="8"/>
  </w:num>
  <w:num w:numId="2" w16cid:durableId="1575162183">
    <w:abstractNumId w:val="6"/>
  </w:num>
  <w:num w:numId="3" w16cid:durableId="2002157275">
    <w:abstractNumId w:val="5"/>
  </w:num>
  <w:num w:numId="4" w16cid:durableId="1934509060">
    <w:abstractNumId w:val="4"/>
  </w:num>
  <w:num w:numId="5" w16cid:durableId="998268394">
    <w:abstractNumId w:val="7"/>
  </w:num>
  <w:num w:numId="6" w16cid:durableId="1078553595">
    <w:abstractNumId w:val="3"/>
  </w:num>
  <w:num w:numId="7" w16cid:durableId="1613248577">
    <w:abstractNumId w:val="2"/>
  </w:num>
  <w:num w:numId="8" w16cid:durableId="1984968520">
    <w:abstractNumId w:val="1"/>
  </w:num>
  <w:num w:numId="9" w16cid:durableId="10146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1ACF"/>
    <w:rsid w:val="00560B3D"/>
    <w:rsid w:val="00697218"/>
    <w:rsid w:val="007E11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CEEB9"/>
  <w14:defaultImageDpi w14:val="300"/>
  <w15:docId w15:val="{6FEC6994-91B5-46EE-8636-BD1B7EB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2026-02-02T01:44:00Z</dcterms:created>
  <dcterms:modified xsi:type="dcterms:W3CDTF">2026-02-02T01:44:00Z</dcterms:modified>
  <cp:category/>
</cp:coreProperties>
</file>