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4C2B5" w14:textId="606DE5F4" w:rsidR="00724F10" w:rsidRDefault="007A722C">
      <w:pPr>
        <w:pStyle w:val="Heading2"/>
      </w:pPr>
      <w:r>
        <w:t>PROJECT</w:t>
      </w:r>
      <w:r w:rsidR="005E6BAB">
        <w:t xml:space="preserve"> THEME</w:t>
      </w:r>
      <w:r>
        <w:t xml:space="preserve">: CAN </w:t>
      </w:r>
      <w:r w:rsidR="005E6BAB">
        <w:t>AN</w:t>
      </w:r>
      <w:r>
        <w:t xml:space="preserve"> ECOSYSTEM SURVIVE?   </w:t>
      </w:r>
    </w:p>
    <w:p w14:paraId="22093445" w14:textId="4979CEE6" w:rsidR="00724F10" w:rsidRDefault="00000000" w:rsidP="007A722C">
      <w:pPr>
        <w:pStyle w:val="ListBullet"/>
        <w:numPr>
          <w:ilvl w:val="0"/>
          <w:numId w:val="0"/>
        </w:numPr>
        <w:ind w:left="360" w:hanging="360"/>
        <w:rPr>
          <w:b/>
          <w:bCs/>
          <w:sz w:val="28"/>
          <w:szCs w:val="28"/>
        </w:rPr>
      </w:pPr>
      <w:r w:rsidRPr="007A722C">
        <w:rPr>
          <w:b/>
          <w:bCs/>
          <w:sz w:val="28"/>
          <w:szCs w:val="28"/>
        </w:rPr>
        <w:t>Can an ecosystem survive when a natural change and a human</w:t>
      </w:r>
      <w:r w:rsidR="007A722C">
        <w:rPr>
          <w:b/>
          <w:bCs/>
          <w:sz w:val="28"/>
          <w:szCs w:val="28"/>
        </w:rPr>
        <w:t xml:space="preserve"> </w:t>
      </w:r>
      <w:proofErr w:type="gramStart"/>
      <w:r w:rsidRPr="007A722C">
        <w:rPr>
          <w:b/>
          <w:bCs/>
          <w:sz w:val="28"/>
          <w:szCs w:val="28"/>
        </w:rPr>
        <w:t>caused</w:t>
      </w:r>
      <w:proofErr w:type="gramEnd"/>
      <w:r w:rsidRPr="007A722C">
        <w:rPr>
          <w:b/>
          <w:bCs/>
          <w:sz w:val="28"/>
          <w:szCs w:val="28"/>
        </w:rPr>
        <w:t xml:space="preserve"> change </w:t>
      </w:r>
      <w:proofErr w:type="gramStart"/>
      <w:r w:rsidRPr="007A722C">
        <w:rPr>
          <w:b/>
          <w:bCs/>
          <w:sz w:val="28"/>
          <w:szCs w:val="28"/>
        </w:rPr>
        <w:t>happen</w:t>
      </w:r>
      <w:proofErr w:type="gramEnd"/>
      <w:r w:rsidRPr="007A722C">
        <w:rPr>
          <w:b/>
          <w:bCs/>
          <w:sz w:val="28"/>
          <w:szCs w:val="28"/>
        </w:rPr>
        <w:t>?</w:t>
      </w:r>
    </w:p>
    <w:p w14:paraId="7634D2EF" w14:textId="77777777" w:rsidR="005E6BAB" w:rsidRDefault="005E6BAB" w:rsidP="007A722C">
      <w:pPr>
        <w:pStyle w:val="ListBullet"/>
        <w:numPr>
          <w:ilvl w:val="0"/>
          <w:numId w:val="0"/>
        </w:numPr>
        <w:ind w:left="360" w:hanging="360"/>
        <w:rPr>
          <w:b/>
          <w:bCs/>
          <w:sz w:val="28"/>
          <w:szCs w:val="28"/>
        </w:rPr>
      </w:pPr>
    </w:p>
    <w:p w14:paraId="4FFECD22" w14:textId="77777777" w:rsidR="005E6BAB" w:rsidRDefault="005E6BAB" w:rsidP="005E6BAB">
      <w:pPr>
        <w:pStyle w:val="ListBullet"/>
        <w:numPr>
          <w:ilvl w:val="0"/>
          <w:numId w:val="0"/>
        </w:numPr>
        <w:ind w:left="360"/>
        <w:rPr>
          <w:b/>
          <w:bCs/>
          <w:sz w:val="28"/>
          <w:szCs w:val="28"/>
        </w:rPr>
      </w:pPr>
      <w:r w:rsidRPr="005E6BAB">
        <w:rPr>
          <w:b/>
          <w:bCs/>
          <w:sz w:val="28"/>
          <w:szCs w:val="28"/>
        </w:rPr>
        <w:t>Your Presentation Must Include:</w:t>
      </w:r>
    </w:p>
    <w:p w14:paraId="29693F01" w14:textId="77777777" w:rsidR="005E6BAB" w:rsidRPr="005E6BAB" w:rsidRDefault="005E6BAB" w:rsidP="005E6BAB">
      <w:pPr>
        <w:pStyle w:val="ListBullet"/>
        <w:numPr>
          <w:ilvl w:val="0"/>
          <w:numId w:val="0"/>
        </w:numPr>
        <w:ind w:left="360"/>
        <w:rPr>
          <w:b/>
          <w:bCs/>
          <w:sz w:val="28"/>
          <w:szCs w:val="28"/>
        </w:rPr>
      </w:pPr>
    </w:p>
    <w:p w14:paraId="7D107215" w14:textId="77777777" w:rsidR="005E6BAB" w:rsidRPr="005E6BAB" w:rsidRDefault="005E6BAB" w:rsidP="005E6BAB">
      <w:pPr>
        <w:pStyle w:val="ListBullet"/>
        <w:rPr>
          <w:b/>
          <w:bCs/>
          <w:sz w:val="28"/>
          <w:szCs w:val="28"/>
        </w:rPr>
      </w:pPr>
      <w:r w:rsidRPr="005E6BAB">
        <w:rPr>
          <w:b/>
          <w:bCs/>
          <w:sz w:val="28"/>
          <w:szCs w:val="28"/>
        </w:rPr>
        <w:t>Describe the Ecosystem: Climate, plants, animals, and one simple food chain.</w:t>
      </w:r>
    </w:p>
    <w:p w14:paraId="7AF57C92" w14:textId="13D9603D" w:rsidR="005E6BAB" w:rsidRPr="005E6BAB" w:rsidRDefault="005E6BAB" w:rsidP="005E6BAB">
      <w:pPr>
        <w:pStyle w:val="ListBullet"/>
        <w:rPr>
          <w:b/>
          <w:bCs/>
          <w:sz w:val="28"/>
          <w:szCs w:val="28"/>
        </w:rPr>
      </w:pPr>
      <w:r w:rsidRPr="005E6BAB">
        <w:rPr>
          <w:b/>
          <w:bCs/>
          <w:sz w:val="28"/>
          <w:szCs w:val="28"/>
        </w:rPr>
        <w:t xml:space="preserve">Choose </w:t>
      </w:r>
      <w:r>
        <w:rPr>
          <w:b/>
          <w:bCs/>
          <w:sz w:val="28"/>
          <w:szCs w:val="28"/>
        </w:rPr>
        <w:t>2</w:t>
      </w:r>
      <w:r w:rsidRPr="005E6BAB">
        <w:rPr>
          <w:b/>
          <w:bCs/>
          <w:sz w:val="28"/>
          <w:szCs w:val="28"/>
        </w:rPr>
        <w:t xml:space="preserve"> Organisms: Explain their adaptations and how they survive.</w:t>
      </w:r>
    </w:p>
    <w:p w14:paraId="36B8F170" w14:textId="77777777" w:rsidR="005E6BAB" w:rsidRPr="005E6BAB" w:rsidRDefault="005E6BAB" w:rsidP="005E6BAB">
      <w:pPr>
        <w:pStyle w:val="ListBullet"/>
        <w:rPr>
          <w:b/>
          <w:bCs/>
          <w:sz w:val="28"/>
          <w:szCs w:val="28"/>
        </w:rPr>
      </w:pPr>
      <w:r w:rsidRPr="005E6BAB">
        <w:rPr>
          <w:b/>
          <w:bCs/>
          <w:sz w:val="28"/>
          <w:szCs w:val="28"/>
        </w:rPr>
        <w:t>Natural Change: Explain how it affects plants, animals, and the food chain.</w:t>
      </w:r>
    </w:p>
    <w:p w14:paraId="70132E06" w14:textId="77777777" w:rsidR="005E6BAB" w:rsidRPr="005E6BAB" w:rsidRDefault="005E6BAB" w:rsidP="005E6BAB">
      <w:pPr>
        <w:pStyle w:val="ListBullet"/>
        <w:rPr>
          <w:b/>
          <w:bCs/>
          <w:sz w:val="28"/>
          <w:szCs w:val="28"/>
        </w:rPr>
      </w:pPr>
      <w:r w:rsidRPr="005E6BAB">
        <w:rPr>
          <w:b/>
          <w:bCs/>
          <w:sz w:val="28"/>
          <w:szCs w:val="28"/>
        </w:rPr>
        <w:t>Human-Caused Change: Explain how it affects the same ecosystem.</w:t>
      </w:r>
    </w:p>
    <w:p w14:paraId="2AD9A24E" w14:textId="77777777" w:rsidR="005E6BAB" w:rsidRPr="005E6BAB" w:rsidRDefault="005E6BAB" w:rsidP="005E6BAB">
      <w:pPr>
        <w:pStyle w:val="ListBullet"/>
        <w:rPr>
          <w:b/>
          <w:bCs/>
          <w:sz w:val="28"/>
          <w:szCs w:val="28"/>
        </w:rPr>
      </w:pPr>
      <w:r w:rsidRPr="005E6BAB">
        <w:rPr>
          <w:b/>
          <w:bCs/>
          <w:sz w:val="28"/>
          <w:szCs w:val="28"/>
        </w:rPr>
        <w:t>Logical Connection: Explain how the natural change and human change connect. Does one make the other worse?</w:t>
      </w:r>
    </w:p>
    <w:p w14:paraId="7A344334" w14:textId="77777777" w:rsidR="005E6BAB" w:rsidRPr="005E6BAB" w:rsidRDefault="005E6BAB" w:rsidP="005E6BAB">
      <w:pPr>
        <w:pStyle w:val="ListBullet"/>
        <w:rPr>
          <w:b/>
          <w:bCs/>
          <w:sz w:val="28"/>
          <w:szCs w:val="28"/>
        </w:rPr>
      </w:pPr>
      <w:proofErr w:type="gramStart"/>
      <w:r w:rsidRPr="005E6BAB">
        <w:rPr>
          <w:b/>
          <w:bCs/>
          <w:sz w:val="28"/>
          <w:szCs w:val="28"/>
        </w:rPr>
        <w:t>Final Conclusion</w:t>
      </w:r>
      <w:proofErr w:type="gramEnd"/>
      <w:r w:rsidRPr="005E6BAB">
        <w:rPr>
          <w:b/>
          <w:bCs/>
          <w:sz w:val="28"/>
          <w:szCs w:val="28"/>
        </w:rPr>
        <w:t>: Can the ecosystem survive both changes? Why or why not?</w:t>
      </w:r>
    </w:p>
    <w:p w14:paraId="34CECA42" w14:textId="6F1AC6C4" w:rsidR="005E6BAB" w:rsidRPr="007A722C" w:rsidRDefault="005E6BAB" w:rsidP="005E6BAB">
      <w:pPr>
        <w:pStyle w:val="ListBullet"/>
        <w:numPr>
          <w:ilvl w:val="0"/>
          <w:numId w:val="0"/>
        </w:numPr>
        <w:ind w:left="360" w:hanging="360"/>
        <w:rPr>
          <w:b/>
          <w:bCs/>
          <w:sz w:val="28"/>
          <w:szCs w:val="28"/>
        </w:rPr>
      </w:pPr>
      <w:r w:rsidRPr="005E6BAB">
        <w:rPr>
          <w:b/>
          <w:bCs/>
          <w:sz w:val="28"/>
          <w:szCs w:val="28"/>
        </w:rPr>
        <w:t xml:space="preserve">Create a Quiz: </w:t>
      </w:r>
      <w:r>
        <w:rPr>
          <w:b/>
          <w:bCs/>
          <w:sz w:val="28"/>
          <w:szCs w:val="28"/>
        </w:rPr>
        <w:t>eight</w:t>
      </w:r>
      <w:r w:rsidRPr="005E6BAB">
        <w:rPr>
          <w:b/>
          <w:bCs/>
          <w:sz w:val="28"/>
          <w:szCs w:val="28"/>
        </w:rPr>
        <w:t xml:space="preserve"> multiple choice questions and 2 </w:t>
      </w:r>
      <w:r>
        <w:rPr>
          <w:b/>
          <w:bCs/>
          <w:sz w:val="28"/>
          <w:szCs w:val="28"/>
        </w:rPr>
        <w:t>open-ended</w:t>
      </w:r>
      <w:r w:rsidRPr="005E6BAB">
        <w:rPr>
          <w:b/>
          <w:bCs/>
          <w:sz w:val="28"/>
          <w:szCs w:val="28"/>
        </w:rPr>
        <w:t xml:space="preserve"> questions.</w:t>
      </w:r>
      <w:r>
        <w:rPr>
          <w:b/>
          <w:bCs/>
          <w:sz w:val="28"/>
          <w:szCs w:val="28"/>
        </w:rPr>
        <w:t xml:space="preserve"> </w:t>
      </w:r>
    </w:p>
    <w:p w14:paraId="5627017F" w14:textId="77777777" w:rsidR="00724F10" w:rsidRPr="005E6BAB" w:rsidRDefault="00000000">
      <w:pPr>
        <w:pStyle w:val="Heading2"/>
        <w:rPr>
          <w:sz w:val="28"/>
          <w:szCs w:val="28"/>
        </w:rPr>
      </w:pPr>
      <w:r w:rsidRPr="005E6BAB">
        <w:rPr>
          <w:sz w:val="28"/>
          <w:szCs w:val="28"/>
        </w:rPr>
        <w:t>Project Instructions</w:t>
      </w:r>
    </w:p>
    <w:p w14:paraId="31715B73" w14:textId="77777777" w:rsidR="00724F10" w:rsidRPr="005E6BAB" w:rsidRDefault="00000000">
      <w:pPr>
        <w:pStyle w:val="Heading3"/>
        <w:rPr>
          <w:sz w:val="28"/>
          <w:szCs w:val="28"/>
        </w:rPr>
      </w:pPr>
      <w:r w:rsidRPr="005E6BAB">
        <w:rPr>
          <w:sz w:val="28"/>
          <w:szCs w:val="28"/>
        </w:rPr>
        <w:t>Step 1 – Choose ONE Ecosystem</w:t>
      </w:r>
    </w:p>
    <w:p w14:paraId="64CE1D59" w14:textId="77777777" w:rsidR="00724F10" w:rsidRPr="005E6BAB" w:rsidRDefault="00000000">
      <w:pPr>
        <w:pStyle w:val="ListBullet"/>
        <w:rPr>
          <w:sz w:val="28"/>
          <w:szCs w:val="28"/>
        </w:rPr>
      </w:pPr>
      <w:r w:rsidRPr="005E6BAB">
        <w:rPr>
          <w:sz w:val="28"/>
          <w:szCs w:val="28"/>
        </w:rPr>
        <w:t>Desert</w:t>
      </w:r>
    </w:p>
    <w:p w14:paraId="5248BF9D" w14:textId="77777777" w:rsidR="00724F10" w:rsidRPr="005E6BAB" w:rsidRDefault="00000000">
      <w:pPr>
        <w:pStyle w:val="ListBullet"/>
        <w:rPr>
          <w:sz w:val="28"/>
          <w:szCs w:val="28"/>
        </w:rPr>
      </w:pPr>
      <w:r w:rsidRPr="005E6BAB">
        <w:rPr>
          <w:sz w:val="28"/>
          <w:szCs w:val="28"/>
        </w:rPr>
        <w:t>Rainforest</w:t>
      </w:r>
    </w:p>
    <w:p w14:paraId="4BEBD389" w14:textId="77777777" w:rsidR="00724F10" w:rsidRPr="005E6BAB" w:rsidRDefault="00000000">
      <w:pPr>
        <w:pStyle w:val="ListBullet"/>
        <w:rPr>
          <w:sz w:val="28"/>
          <w:szCs w:val="28"/>
        </w:rPr>
      </w:pPr>
      <w:r w:rsidRPr="005E6BAB">
        <w:rPr>
          <w:sz w:val="28"/>
          <w:szCs w:val="28"/>
        </w:rPr>
        <w:t>Arctic</w:t>
      </w:r>
    </w:p>
    <w:p w14:paraId="311EFF05" w14:textId="77777777" w:rsidR="00724F10" w:rsidRPr="005E6BAB" w:rsidRDefault="00000000">
      <w:pPr>
        <w:pStyle w:val="ListBullet"/>
        <w:rPr>
          <w:sz w:val="28"/>
          <w:szCs w:val="28"/>
        </w:rPr>
      </w:pPr>
      <w:r w:rsidRPr="005E6BAB">
        <w:rPr>
          <w:sz w:val="28"/>
          <w:szCs w:val="28"/>
        </w:rPr>
        <w:t>Ocean</w:t>
      </w:r>
    </w:p>
    <w:p w14:paraId="0D2A2AE7" w14:textId="77777777" w:rsidR="00724F10" w:rsidRPr="005E6BAB" w:rsidRDefault="00000000">
      <w:pPr>
        <w:pStyle w:val="ListBullet"/>
        <w:rPr>
          <w:sz w:val="28"/>
          <w:szCs w:val="28"/>
        </w:rPr>
      </w:pPr>
      <w:r w:rsidRPr="005E6BAB">
        <w:rPr>
          <w:sz w:val="28"/>
          <w:szCs w:val="28"/>
        </w:rPr>
        <w:t>Grassland</w:t>
      </w:r>
    </w:p>
    <w:p w14:paraId="25BC895B" w14:textId="77777777" w:rsidR="00724F10" w:rsidRPr="005E6BAB" w:rsidRDefault="00000000">
      <w:pPr>
        <w:pStyle w:val="ListBullet"/>
        <w:rPr>
          <w:sz w:val="28"/>
          <w:szCs w:val="28"/>
        </w:rPr>
      </w:pPr>
      <w:r w:rsidRPr="005E6BAB">
        <w:rPr>
          <w:sz w:val="28"/>
          <w:szCs w:val="28"/>
        </w:rPr>
        <w:t>Wetland</w:t>
      </w:r>
    </w:p>
    <w:p w14:paraId="4CEE2CB1" w14:textId="77777777" w:rsidR="00724F10" w:rsidRPr="005E6BAB" w:rsidRDefault="00000000">
      <w:pPr>
        <w:pStyle w:val="ListBullet"/>
        <w:rPr>
          <w:sz w:val="28"/>
          <w:szCs w:val="28"/>
        </w:rPr>
      </w:pPr>
      <w:r w:rsidRPr="005E6BAB">
        <w:rPr>
          <w:sz w:val="28"/>
          <w:szCs w:val="28"/>
        </w:rPr>
        <w:t>Forest</w:t>
      </w:r>
    </w:p>
    <w:p w14:paraId="68356AD3" w14:textId="77777777" w:rsidR="00724F10" w:rsidRPr="005E6BAB" w:rsidRDefault="00000000">
      <w:pPr>
        <w:pStyle w:val="ListBullet"/>
        <w:rPr>
          <w:sz w:val="28"/>
          <w:szCs w:val="28"/>
        </w:rPr>
      </w:pPr>
      <w:r w:rsidRPr="005E6BAB">
        <w:rPr>
          <w:sz w:val="28"/>
          <w:szCs w:val="28"/>
        </w:rPr>
        <w:t>Mountain</w:t>
      </w:r>
    </w:p>
    <w:p w14:paraId="64500966" w14:textId="77777777" w:rsidR="00724F10" w:rsidRPr="005E6BAB" w:rsidRDefault="00000000">
      <w:pPr>
        <w:pStyle w:val="ListBullet"/>
        <w:rPr>
          <w:sz w:val="28"/>
          <w:szCs w:val="28"/>
        </w:rPr>
      </w:pPr>
      <w:r w:rsidRPr="005E6BAB">
        <w:rPr>
          <w:sz w:val="28"/>
          <w:szCs w:val="28"/>
        </w:rPr>
        <w:t>Coral Reef</w:t>
      </w:r>
    </w:p>
    <w:p w14:paraId="6D858BB5" w14:textId="77777777" w:rsidR="00724F10" w:rsidRPr="005E6BAB" w:rsidRDefault="00000000">
      <w:pPr>
        <w:pStyle w:val="ListBullet"/>
        <w:rPr>
          <w:sz w:val="28"/>
          <w:szCs w:val="28"/>
        </w:rPr>
      </w:pPr>
      <w:r w:rsidRPr="005E6BAB">
        <w:rPr>
          <w:sz w:val="28"/>
          <w:szCs w:val="28"/>
        </w:rPr>
        <w:t>Savannah</w:t>
      </w:r>
    </w:p>
    <w:p w14:paraId="374D900C" w14:textId="77777777" w:rsidR="00724F10" w:rsidRPr="005E6BAB" w:rsidRDefault="00000000">
      <w:pPr>
        <w:pStyle w:val="Heading3"/>
        <w:rPr>
          <w:sz w:val="28"/>
          <w:szCs w:val="28"/>
        </w:rPr>
      </w:pPr>
      <w:r w:rsidRPr="005E6BAB">
        <w:rPr>
          <w:sz w:val="28"/>
          <w:szCs w:val="28"/>
        </w:rPr>
        <w:lastRenderedPageBreak/>
        <w:t>Step 2 – Choose TWO Changes</w:t>
      </w:r>
    </w:p>
    <w:p w14:paraId="359BE86A" w14:textId="77777777" w:rsidR="00724F10" w:rsidRPr="005E6BAB" w:rsidRDefault="00000000">
      <w:pPr>
        <w:pStyle w:val="ListNumber"/>
        <w:rPr>
          <w:b/>
          <w:bCs/>
          <w:sz w:val="28"/>
          <w:szCs w:val="28"/>
        </w:rPr>
      </w:pPr>
      <w:r w:rsidRPr="005E6BAB">
        <w:rPr>
          <w:b/>
          <w:bCs/>
          <w:sz w:val="28"/>
          <w:szCs w:val="28"/>
        </w:rPr>
        <w:t>Choose ONE Natural Change:</w:t>
      </w:r>
    </w:p>
    <w:p w14:paraId="392FEBFF" w14:textId="77777777" w:rsidR="00724F10" w:rsidRPr="005E6BAB" w:rsidRDefault="00000000">
      <w:pPr>
        <w:pStyle w:val="ListBullet"/>
        <w:rPr>
          <w:sz w:val="28"/>
          <w:szCs w:val="28"/>
        </w:rPr>
      </w:pPr>
      <w:r w:rsidRPr="005E6BAB">
        <w:rPr>
          <w:sz w:val="28"/>
          <w:szCs w:val="28"/>
        </w:rPr>
        <w:t>Drought</w:t>
      </w:r>
    </w:p>
    <w:p w14:paraId="7E7D6608" w14:textId="77777777" w:rsidR="00724F10" w:rsidRPr="005E6BAB" w:rsidRDefault="00000000">
      <w:pPr>
        <w:pStyle w:val="ListBullet"/>
        <w:rPr>
          <w:sz w:val="28"/>
          <w:szCs w:val="28"/>
        </w:rPr>
      </w:pPr>
      <w:r w:rsidRPr="005E6BAB">
        <w:rPr>
          <w:sz w:val="28"/>
          <w:szCs w:val="28"/>
        </w:rPr>
        <w:t>Flood</w:t>
      </w:r>
    </w:p>
    <w:p w14:paraId="2BC03D4A" w14:textId="77777777" w:rsidR="00724F10" w:rsidRPr="005E6BAB" w:rsidRDefault="00000000">
      <w:pPr>
        <w:pStyle w:val="ListBullet"/>
        <w:rPr>
          <w:sz w:val="28"/>
          <w:szCs w:val="28"/>
        </w:rPr>
      </w:pPr>
      <w:r w:rsidRPr="005E6BAB">
        <w:rPr>
          <w:sz w:val="28"/>
          <w:szCs w:val="28"/>
        </w:rPr>
        <w:t>Wildfire</w:t>
      </w:r>
    </w:p>
    <w:p w14:paraId="08FC0771" w14:textId="77777777" w:rsidR="00724F10" w:rsidRPr="005E6BAB" w:rsidRDefault="00000000">
      <w:pPr>
        <w:pStyle w:val="ListBullet"/>
        <w:rPr>
          <w:sz w:val="28"/>
          <w:szCs w:val="28"/>
        </w:rPr>
      </w:pPr>
      <w:r w:rsidRPr="005E6BAB">
        <w:rPr>
          <w:sz w:val="28"/>
          <w:szCs w:val="28"/>
        </w:rPr>
        <w:t>Hurricane</w:t>
      </w:r>
    </w:p>
    <w:p w14:paraId="47B63F6F" w14:textId="77777777" w:rsidR="00724F10" w:rsidRPr="005E6BAB" w:rsidRDefault="00000000">
      <w:pPr>
        <w:pStyle w:val="ListBullet"/>
        <w:rPr>
          <w:sz w:val="28"/>
          <w:szCs w:val="28"/>
        </w:rPr>
      </w:pPr>
      <w:r w:rsidRPr="005E6BAB">
        <w:rPr>
          <w:sz w:val="28"/>
          <w:szCs w:val="28"/>
        </w:rPr>
        <w:t>Extreme heat</w:t>
      </w:r>
    </w:p>
    <w:p w14:paraId="35AC66CF" w14:textId="77777777" w:rsidR="00724F10" w:rsidRPr="005E6BAB" w:rsidRDefault="00000000">
      <w:pPr>
        <w:pStyle w:val="ListBullet"/>
        <w:rPr>
          <w:sz w:val="28"/>
          <w:szCs w:val="28"/>
        </w:rPr>
      </w:pPr>
      <w:r w:rsidRPr="005E6BAB">
        <w:rPr>
          <w:sz w:val="28"/>
          <w:szCs w:val="28"/>
        </w:rPr>
        <w:t>Extreme cold</w:t>
      </w:r>
    </w:p>
    <w:p w14:paraId="31F0D2BD" w14:textId="77777777" w:rsidR="00724F10" w:rsidRPr="005E6BAB" w:rsidRDefault="00000000">
      <w:pPr>
        <w:pStyle w:val="ListBullet"/>
        <w:rPr>
          <w:sz w:val="28"/>
          <w:szCs w:val="28"/>
        </w:rPr>
      </w:pPr>
      <w:r w:rsidRPr="005E6BAB">
        <w:rPr>
          <w:sz w:val="28"/>
          <w:szCs w:val="28"/>
        </w:rPr>
        <w:t>Disease outbreak</w:t>
      </w:r>
    </w:p>
    <w:p w14:paraId="7ED177B2" w14:textId="77777777" w:rsidR="00724F10" w:rsidRPr="005E6BAB" w:rsidRDefault="00000000">
      <w:pPr>
        <w:pStyle w:val="ListNumber"/>
        <w:rPr>
          <w:b/>
          <w:bCs/>
          <w:sz w:val="28"/>
          <w:szCs w:val="28"/>
        </w:rPr>
      </w:pPr>
      <w:r w:rsidRPr="005E6BAB">
        <w:rPr>
          <w:b/>
          <w:bCs/>
          <w:sz w:val="28"/>
          <w:szCs w:val="28"/>
        </w:rPr>
        <w:t>Choose ONE Human-Caused Change:</w:t>
      </w:r>
    </w:p>
    <w:p w14:paraId="44E9DC1A" w14:textId="77777777" w:rsidR="00724F10" w:rsidRPr="005E6BAB" w:rsidRDefault="00000000">
      <w:pPr>
        <w:pStyle w:val="ListBullet"/>
        <w:rPr>
          <w:sz w:val="28"/>
          <w:szCs w:val="28"/>
        </w:rPr>
      </w:pPr>
      <w:r w:rsidRPr="005E6BAB">
        <w:rPr>
          <w:sz w:val="28"/>
          <w:szCs w:val="28"/>
        </w:rPr>
        <w:t>Pollution</w:t>
      </w:r>
    </w:p>
    <w:p w14:paraId="5AADB5C6" w14:textId="77777777" w:rsidR="00724F10" w:rsidRPr="005E6BAB" w:rsidRDefault="00000000">
      <w:pPr>
        <w:pStyle w:val="ListBullet"/>
        <w:rPr>
          <w:sz w:val="28"/>
          <w:szCs w:val="28"/>
        </w:rPr>
      </w:pPr>
      <w:r w:rsidRPr="005E6BAB">
        <w:rPr>
          <w:sz w:val="28"/>
          <w:szCs w:val="28"/>
        </w:rPr>
        <w:t>Deforestation</w:t>
      </w:r>
    </w:p>
    <w:p w14:paraId="55234F16" w14:textId="77777777" w:rsidR="00724F10" w:rsidRPr="005E6BAB" w:rsidRDefault="00000000">
      <w:pPr>
        <w:pStyle w:val="ListBullet"/>
        <w:rPr>
          <w:sz w:val="28"/>
          <w:szCs w:val="28"/>
        </w:rPr>
      </w:pPr>
      <w:r w:rsidRPr="005E6BAB">
        <w:rPr>
          <w:sz w:val="28"/>
          <w:szCs w:val="28"/>
        </w:rPr>
        <w:t>Overfishing</w:t>
      </w:r>
    </w:p>
    <w:p w14:paraId="469DD6E2" w14:textId="77777777" w:rsidR="00724F10" w:rsidRPr="005E6BAB" w:rsidRDefault="00000000">
      <w:pPr>
        <w:pStyle w:val="ListBullet"/>
        <w:rPr>
          <w:sz w:val="28"/>
          <w:szCs w:val="28"/>
        </w:rPr>
      </w:pPr>
      <w:r w:rsidRPr="005E6BAB">
        <w:rPr>
          <w:sz w:val="28"/>
          <w:szCs w:val="28"/>
        </w:rPr>
        <w:t>Hunting</w:t>
      </w:r>
    </w:p>
    <w:p w14:paraId="3049786A" w14:textId="77777777" w:rsidR="00724F10" w:rsidRPr="005E6BAB" w:rsidRDefault="00000000">
      <w:pPr>
        <w:pStyle w:val="ListBullet"/>
        <w:rPr>
          <w:sz w:val="28"/>
          <w:szCs w:val="28"/>
        </w:rPr>
      </w:pPr>
      <w:r w:rsidRPr="005E6BAB">
        <w:rPr>
          <w:sz w:val="28"/>
          <w:szCs w:val="28"/>
        </w:rPr>
        <w:t>Invasive species introduction</w:t>
      </w:r>
    </w:p>
    <w:p w14:paraId="0D9D4BF5" w14:textId="77777777" w:rsidR="00724F10" w:rsidRPr="005E6BAB" w:rsidRDefault="00000000">
      <w:pPr>
        <w:pStyle w:val="ListBullet"/>
        <w:rPr>
          <w:sz w:val="28"/>
          <w:szCs w:val="28"/>
        </w:rPr>
      </w:pPr>
      <w:r w:rsidRPr="005E6BAB">
        <w:rPr>
          <w:sz w:val="28"/>
          <w:szCs w:val="28"/>
        </w:rPr>
        <w:t>Habitat destruction</w:t>
      </w:r>
    </w:p>
    <w:p w14:paraId="6677BA7D" w14:textId="77777777" w:rsidR="00724F10" w:rsidRPr="005E6BAB" w:rsidRDefault="00000000">
      <w:pPr>
        <w:pStyle w:val="ListBullet"/>
        <w:rPr>
          <w:sz w:val="28"/>
          <w:szCs w:val="28"/>
        </w:rPr>
      </w:pPr>
      <w:r w:rsidRPr="005E6BAB">
        <w:rPr>
          <w:sz w:val="28"/>
          <w:szCs w:val="28"/>
        </w:rPr>
        <w:t>Urban building</w:t>
      </w:r>
    </w:p>
    <w:p w14:paraId="1A3A2800" w14:textId="77777777" w:rsidR="00724F10" w:rsidRPr="005E6BAB" w:rsidRDefault="00000000">
      <w:pPr>
        <w:pStyle w:val="Heading2"/>
        <w:rPr>
          <w:sz w:val="28"/>
          <w:szCs w:val="28"/>
        </w:rPr>
      </w:pPr>
      <w:r w:rsidRPr="005E6BAB">
        <w:rPr>
          <w:sz w:val="28"/>
          <w:szCs w:val="28"/>
        </w:rPr>
        <w:t>Your Presentation Must Include:</w:t>
      </w:r>
    </w:p>
    <w:p w14:paraId="441D52A1" w14:textId="77777777" w:rsidR="00724F10" w:rsidRPr="005E6BAB" w:rsidRDefault="00000000">
      <w:pPr>
        <w:pStyle w:val="ListNumber"/>
        <w:rPr>
          <w:sz w:val="28"/>
          <w:szCs w:val="28"/>
        </w:rPr>
      </w:pPr>
      <w:r w:rsidRPr="005E6BAB">
        <w:rPr>
          <w:b/>
          <w:bCs/>
          <w:sz w:val="28"/>
          <w:szCs w:val="28"/>
        </w:rPr>
        <w:t>Describe the Ecosystem</w:t>
      </w:r>
      <w:r w:rsidRPr="005E6BAB">
        <w:rPr>
          <w:sz w:val="28"/>
          <w:szCs w:val="28"/>
        </w:rPr>
        <w:t>: Climate, plants, animals, and one simple food chain.</w:t>
      </w:r>
    </w:p>
    <w:p w14:paraId="33F7C108" w14:textId="794DB476" w:rsidR="00724F10" w:rsidRPr="005E6BAB" w:rsidRDefault="00000000">
      <w:pPr>
        <w:pStyle w:val="ListNumber"/>
        <w:rPr>
          <w:sz w:val="28"/>
          <w:szCs w:val="28"/>
        </w:rPr>
      </w:pPr>
      <w:r w:rsidRPr="005E6BAB">
        <w:rPr>
          <w:b/>
          <w:bCs/>
          <w:sz w:val="28"/>
          <w:szCs w:val="28"/>
        </w:rPr>
        <w:t xml:space="preserve">Choose </w:t>
      </w:r>
      <w:r w:rsidR="005E6BAB" w:rsidRPr="005E6BAB">
        <w:rPr>
          <w:b/>
          <w:bCs/>
          <w:sz w:val="28"/>
          <w:szCs w:val="28"/>
        </w:rPr>
        <w:t>2</w:t>
      </w:r>
      <w:r w:rsidRPr="005E6BAB">
        <w:rPr>
          <w:b/>
          <w:bCs/>
          <w:sz w:val="28"/>
          <w:szCs w:val="28"/>
        </w:rPr>
        <w:t xml:space="preserve"> Organisms</w:t>
      </w:r>
      <w:r w:rsidRPr="005E6BAB">
        <w:rPr>
          <w:sz w:val="28"/>
          <w:szCs w:val="28"/>
        </w:rPr>
        <w:t>: Explain their adaptations and how they survive.</w:t>
      </w:r>
    </w:p>
    <w:p w14:paraId="67CE110C" w14:textId="77777777" w:rsidR="005E6BAB" w:rsidRPr="005E6BAB" w:rsidRDefault="005E6BAB" w:rsidP="005E6BAB">
      <w:pPr>
        <w:pStyle w:val="ListNumber"/>
        <w:numPr>
          <w:ilvl w:val="0"/>
          <w:numId w:val="0"/>
        </w:numPr>
        <w:ind w:left="360"/>
        <w:rPr>
          <w:sz w:val="28"/>
          <w:szCs w:val="28"/>
        </w:rPr>
      </w:pPr>
    </w:p>
    <w:p w14:paraId="70E7C4E9" w14:textId="717999A2" w:rsidR="000875D2" w:rsidRPr="005E6BAB" w:rsidRDefault="000875D2" w:rsidP="005E6BAB">
      <w:pPr>
        <w:pStyle w:val="ListNumber"/>
        <w:numPr>
          <w:ilvl w:val="0"/>
          <w:numId w:val="0"/>
        </w:numPr>
        <w:ind w:left="360"/>
        <w:rPr>
          <w:b/>
          <w:bCs/>
          <w:color w:val="31849B" w:themeColor="accent5" w:themeShade="BF"/>
          <w:sz w:val="28"/>
          <w:szCs w:val="28"/>
        </w:rPr>
      </w:pPr>
      <w:r w:rsidRPr="005E6BAB">
        <w:rPr>
          <w:b/>
          <w:bCs/>
          <w:color w:val="31849B" w:themeColor="accent5" w:themeShade="BF"/>
          <w:sz w:val="28"/>
          <w:szCs w:val="28"/>
        </w:rPr>
        <w:t>(</w:t>
      </w:r>
      <w:r w:rsidRPr="005E6BAB">
        <w:rPr>
          <w:b/>
          <w:bCs/>
          <w:color w:val="31849B" w:themeColor="accent5" w:themeShade="BF"/>
          <w:sz w:val="28"/>
          <w:szCs w:val="28"/>
        </w:rPr>
        <w:t>An organism is any living thing — it can be big like a tree or tiny like bacteria</w:t>
      </w:r>
      <w:r w:rsidRPr="005E6BAB">
        <w:rPr>
          <w:b/>
          <w:bCs/>
          <w:color w:val="31849B" w:themeColor="accent5" w:themeShade="BF"/>
          <w:sz w:val="28"/>
          <w:szCs w:val="28"/>
        </w:rPr>
        <w:t>, a</w:t>
      </w:r>
      <w:r w:rsidRPr="005E6BAB">
        <w:rPr>
          <w:b/>
          <w:bCs/>
          <w:color w:val="31849B" w:themeColor="accent5" w:themeShade="BF"/>
          <w:sz w:val="28"/>
          <w:szCs w:val="28"/>
        </w:rPr>
        <w:t xml:space="preserve">n </w:t>
      </w:r>
      <w:proofErr w:type="gramStart"/>
      <w:r w:rsidRPr="005E6BAB">
        <w:rPr>
          <w:b/>
          <w:bCs/>
          <w:color w:val="31849B" w:themeColor="accent5" w:themeShade="BF"/>
          <w:sz w:val="28"/>
          <w:szCs w:val="28"/>
        </w:rPr>
        <w:t>ant</w:t>
      </w:r>
      <w:r w:rsidR="005E6BAB" w:rsidRPr="005E6BAB">
        <w:rPr>
          <w:b/>
          <w:bCs/>
          <w:color w:val="31849B" w:themeColor="accent5" w:themeShade="BF"/>
          <w:sz w:val="28"/>
          <w:szCs w:val="28"/>
        </w:rPr>
        <w:t xml:space="preserve"> </w:t>
      </w:r>
      <w:r w:rsidRPr="005E6BAB">
        <w:rPr>
          <w:b/>
          <w:bCs/>
          <w:color w:val="31849B" w:themeColor="accent5" w:themeShade="BF"/>
          <w:sz w:val="28"/>
          <w:szCs w:val="28"/>
        </w:rPr>
        <w:t xml:space="preserve"> or</w:t>
      </w:r>
      <w:proofErr w:type="gramEnd"/>
      <w:r w:rsidRPr="005E6BAB">
        <w:rPr>
          <w:b/>
          <w:bCs/>
          <w:color w:val="31849B" w:themeColor="accent5" w:themeShade="BF"/>
          <w:sz w:val="28"/>
          <w:szCs w:val="28"/>
        </w:rPr>
        <w:t xml:space="preserve"> a</w:t>
      </w:r>
      <w:r w:rsidRPr="005E6BAB">
        <w:rPr>
          <w:b/>
          <w:bCs/>
          <w:color w:val="31849B" w:themeColor="accent5" w:themeShade="BF"/>
          <w:sz w:val="28"/>
          <w:szCs w:val="28"/>
        </w:rPr>
        <w:t xml:space="preserve"> mushroom</w:t>
      </w:r>
      <w:r w:rsidRPr="005E6BAB">
        <w:rPr>
          <w:b/>
          <w:bCs/>
          <w:color w:val="31849B" w:themeColor="accent5" w:themeShade="BF"/>
          <w:sz w:val="28"/>
          <w:szCs w:val="28"/>
        </w:rPr>
        <w:t>, etc.)</w:t>
      </w:r>
    </w:p>
    <w:p w14:paraId="132928B3" w14:textId="77777777" w:rsidR="009166A9" w:rsidRPr="005E6BAB" w:rsidRDefault="009166A9" w:rsidP="000875D2">
      <w:pPr>
        <w:pStyle w:val="ListNumber"/>
        <w:numPr>
          <w:ilvl w:val="0"/>
          <w:numId w:val="0"/>
        </w:numPr>
        <w:rPr>
          <w:b/>
          <w:bCs/>
          <w:color w:val="31849B" w:themeColor="accent5" w:themeShade="BF"/>
          <w:sz w:val="28"/>
          <w:szCs w:val="28"/>
        </w:rPr>
      </w:pPr>
    </w:p>
    <w:p w14:paraId="42B521E1" w14:textId="77777777" w:rsidR="00724F10" w:rsidRPr="005E6BAB" w:rsidRDefault="00000000" w:rsidP="007A722C">
      <w:pPr>
        <w:pStyle w:val="ListNumber"/>
        <w:numPr>
          <w:ilvl w:val="0"/>
          <w:numId w:val="0"/>
        </w:numPr>
        <w:ind w:left="360"/>
        <w:rPr>
          <w:b/>
          <w:bCs/>
          <w:color w:val="000000" w:themeColor="text1"/>
          <w:sz w:val="28"/>
          <w:szCs w:val="28"/>
        </w:rPr>
      </w:pPr>
      <w:r w:rsidRPr="005E6BAB">
        <w:rPr>
          <w:b/>
          <w:bCs/>
          <w:color w:val="31849B" w:themeColor="accent5" w:themeShade="BF"/>
          <w:sz w:val="28"/>
          <w:szCs w:val="28"/>
        </w:rPr>
        <w:t>Natural Change: Explain how it affects plants, animals, and the food chain</w:t>
      </w:r>
      <w:r w:rsidRPr="005E6BAB">
        <w:rPr>
          <w:color w:val="000000" w:themeColor="text1"/>
          <w:sz w:val="28"/>
          <w:szCs w:val="28"/>
        </w:rPr>
        <w:t>.</w:t>
      </w:r>
    </w:p>
    <w:p w14:paraId="27D9B3BC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b/>
          <w:bCs/>
          <w:color w:val="000000" w:themeColor="text1"/>
          <w:sz w:val="28"/>
          <w:szCs w:val="28"/>
        </w:rPr>
      </w:pPr>
      <w:r w:rsidRPr="005E6BAB">
        <w:rPr>
          <w:b/>
          <w:bCs/>
          <w:color w:val="000000" w:themeColor="text1"/>
          <w:sz w:val="28"/>
          <w:szCs w:val="28"/>
        </w:rPr>
        <w:t>1. Drought</w:t>
      </w:r>
    </w:p>
    <w:p w14:paraId="65D10258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b/>
          <w:bCs/>
          <w:color w:val="000000" w:themeColor="text1"/>
          <w:sz w:val="28"/>
          <w:szCs w:val="28"/>
        </w:rPr>
      </w:pPr>
    </w:p>
    <w:p w14:paraId="1E53DC03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color w:val="000000" w:themeColor="text1"/>
          <w:sz w:val="28"/>
          <w:szCs w:val="28"/>
        </w:rPr>
      </w:pPr>
      <w:r w:rsidRPr="005E6BAB">
        <w:rPr>
          <w:color w:val="000000" w:themeColor="text1"/>
          <w:sz w:val="28"/>
          <w:szCs w:val="28"/>
        </w:rPr>
        <w:t>Long time with little or no rain.</w:t>
      </w:r>
    </w:p>
    <w:p w14:paraId="122C241A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color w:val="000000" w:themeColor="text1"/>
          <w:sz w:val="28"/>
          <w:szCs w:val="28"/>
        </w:rPr>
      </w:pPr>
      <w:r w:rsidRPr="005E6BAB">
        <w:rPr>
          <w:color w:val="000000" w:themeColor="text1"/>
          <w:sz w:val="28"/>
          <w:szCs w:val="28"/>
        </w:rPr>
        <w:lastRenderedPageBreak/>
        <w:t>Effect: Plants dry up, animals lose water.</w:t>
      </w:r>
    </w:p>
    <w:p w14:paraId="4271B816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color w:val="000000" w:themeColor="text1"/>
          <w:sz w:val="28"/>
          <w:szCs w:val="28"/>
        </w:rPr>
      </w:pPr>
    </w:p>
    <w:p w14:paraId="1FAFF824" w14:textId="616246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b/>
          <w:bCs/>
          <w:color w:val="000000" w:themeColor="text1"/>
          <w:sz w:val="28"/>
          <w:szCs w:val="28"/>
        </w:rPr>
      </w:pPr>
      <w:r w:rsidRPr="005E6BAB">
        <w:rPr>
          <w:b/>
          <w:bCs/>
          <w:color w:val="000000" w:themeColor="text1"/>
          <w:sz w:val="28"/>
          <w:szCs w:val="28"/>
        </w:rPr>
        <w:t xml:space="preserve"> 2. Flood</w:t>
      </w:r>
    </w:p>
    <w:p w14:paraId="3CCF2FE1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color w:val="000000" w:themeColor="text1"/>
          <w:sz w:val="28"/>
          <w:szCs w:val="28"/>
        </w:rPr>
      </w:pPr>
    </w:p>
    <w:p w14:paraId="736CAA6B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color w:val="000000" w:themeColor="text1"/>
          <w:sz w:val="28"/>
          <w:szCs w:val="28"/>
        </w:rPr>
      </w:pPr>
      <w:r w:rsidRPr="005E6BAB">
        <w:rPr>
          <w:color w:val="000000" w:themeColor="text1"/>
          <w:sz w:val="28"/>
          <w:szCs w:val="28"/>
        </w:rPr>
        <w:t>Too much rain causes water to cover land.</w:t>
      </w:r>
    </w:p>
    <w:p w14:paraId="2AD2C95A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color w:val="000000" w:themeColor="text1"/>
          <w:sz w:val="28"/>
          <w:szCs w:val="28"/>
        </w:rPr>
      </w:pPr>
      <w:r w:rsidRPr="005E6BAB">
        <w:rPr>
          <w:color w:val="000000" w:themeColor="text1"/>
          <w:sz w:val="28"/>
          <w:szCs w:val="28"/>
        </w:rPr>
        <w:t xml:space="preserve">Effect: Plants </w:t>
      </w:r>
      <w:proofErr w:type="gramStart"/>
      <w:r w:rsidRPr="005E6BAB">
        <w:rPr>
          <w:color w:val="000000" w:themeColor="text1"/>
          <w:sz w:val="28"/>
          <w:szCs w:val="28"/>
        </w:rPr>
        <w:t>drown,</w:t>
      </w:r>
      <w:proofErr w:type="gramEnd"/>
      <w:r w:rsidRPr="005E6BAB">
        <w:rPr>
          <w:color w:val="000000" w:themeColor="text1"/>
          <w:sz w:val="28"/>
          <w:szCs w:val="28"/>
        </w:rPr>
        <w:t xml:space="preserve"> animals must move.</w:t>
      </w:r>
    </w:p>
    <w:p w14:paraId="73834C8C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color w:val="000000" w:themeColor="text1"/>
          <w:sz w:val="28"/>
          <w:szCs w:val="28"/>
        </w:rPr>
      </w:pPr>
    </w:p>
    <w:p w14:paraId="0F1C824F" w14:textId="12363BCB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b/>
          <w:bCs/>
          <w:color w:val="000000" w:themeColor="text1"/>
          <w:sz w:val="28"/>
          <w:szCs w:val="28"/>
        </w:rPr>
      </w:pPr>
      <w:r w:rsidRPr="005E6BAB">
        <w:rPr>
          <w:b/>
          <w:bCs/>
          <w:color w:val="000000" w:themeColor="text1"/>
          <w:sz w:val="28"/>
          <w:szCs w:val="28"/>
        </w:rPr>
        <w:t xml:space="preserve"> 3. Natural Wildfire</w:t>
      </w:r>
    </w:p>
    <w:p w14:paraId="53BFD675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color w:val="000000" w:themeColor="text1"/>
          <w:sz w:val="28"/>
          <w:szCs w:val="28"/>
        </w:rPr>
      </w:pPr>
    </w:p>
    <w:p w14:paraId="01932478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color w:val="000000" w:themeColor="text1"/>
          <w:sz w:val="28"/>
          <w:szCs w:val="28"/>
        </w:rPr>
      </w:pPr>
      <w:r w:rsidRPr="005E6BAB">
        <w:rPr>
          <w:color w:val="000000" w:themeColor="text1"/>
          <w:sz w:val="28"/>
          <w:szCs w:val="28"/>
        </w:rPr>
        <w:t xml:space="preserve">Started </w:t>
      </w:r>
      <w:proofErr w:type="gramStart"/>
      <w:r w:rsidRPr="005E6BAB">
        <w:rPr>
          <w:color w:val="000000" w:themeColor="text1"/>
          <w:sz w:val="28"/>
          <w:szCs w:val="28"/>
        </w:rPr>
        <w:t>by</w:t>
      </w:r>
      <w:proofErr w:type="gramEnd"/>
      <w:r w:rsidRPr="005E6BAB">
        <w:rPr>
          <w:color w:val="000000" w:themeColor="text1"/>
          <w:sz w:val="28"/>
          <w:szCs w:val="28"/>
        </w:rPr>
        <w:t xml:space="preserve"> lightning.</w:t>
      </w:r>
    </w:p>
    <w:p w14:paraId="04EABA88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color w:val="000000" w:themeColor="text1"/>
          <w:sz w:val="28"/>
          <w:szCs w:val="28"/>
        </w:rPr>
      </w:pPr>
      <w:r w:rsidRPr="005E6BAB">
        <w:rPr>
          <w:color w:val="000000" w:themeColor="text1"/>
          <w:sz w:val="28"/>
          <w:szCs w:val="28"/>
        </w:rPr>
        <w:t>Effect: Some plants burn, but new plants may grow later.</w:t>
      </w:r>
    </w:p>
    <w:p w14:paraId="3C02A9F5" w14:textId="77777777" w:rsidR="007A722C" w:rsidRPr="005E6BAB" w:rsidRDefault="007A722C" w:rsidP="009166A9">
      <w:pPr>
        <w:pStyle w:val="ListNumber"/>
        <w:numPr>
          <w:ilvl w:val="0"/>
          <w:numId w:val="0"/>
        </w:numPr>
        <w:ind w:left="360"/>
        <w:rPr>
          <w:color w:val="000000" w:themeColor="text1"/>
          <w:sz w:val="28"/>
          <w:szCs w:val="28"/>
        </w:rPr>
      </w:pPr>
    </w:p>
    <w:p w14:paraId="4D3EE3F8" w14:textId="5909BD05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b/>
          <w:bCs/>
          <w:color w:val="000000" w:themeColor="text1"/>
          <w:sz w:val="28"/>
          <w:szCs w:val="28"/>
        </w:rPr>
      </w:pPr>
      <w:r w:rsidRPr="005E6BAB">
        <w:rPr>
          <w:b/>
          <w:bCs/>
          <w:color w:val="000000" w:themeColor="text1"/>
          <w:sz w:val="28"/>
          <w:szCs w:val="28"/>
        </w:rPr>
        <w:t xml:space="preserve"> 4. Hurricane or Tornado</w:t>
      </w:r>
    </w:p>
    <w:p w14:paraId="00BC7205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color w:val="000000" w:themeColor="text1"/>
          <w:sz w:val="28"/>
          <w:szCs w:val="28"/>
        </w:rPr>
      </w:pPr>
    </w:p>
    <w:p w14:paraId="586EE3E2" w14:textId="45A09830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color w:val="000000" w:themeColor="text1"/>
          <w:sz w:val="28"/>
          <w:szCs w:val="28"/>
        </w:rPr>
      </w:pPr>
      <w:r w:rsidRPr="005E6BAB">
        <w:rPr>
          <w:color w:val="000000" w:themeColor="text1"/>
          <w:sz w:val="28"/>
          <w:szCs w:val="28"/>
        </w:rPr>
        <w:t xml:space="preserve">Strong storms with heavy wind </w:t>
      </w:r>
      <w:proofErr w:type="spellStart"/>
      <w:proofErr w:type="gramStart"/>
      <w:r w:rsidRPr="005E6BAB">
        <w:rPr>
          <w:color w:val="000000" w:themeColor="text1"/>
          <w:sz w:val="28"/>
          <w:szCs w:val="28"/>
        </w:rPr>
        <w:t>andrain</w:t>
      </w:r>
      <w:proofErr w:type="spellEnd"/>
      <w:proofErr w:type="gramEnd"/>
      <w:r w:rsidRPr="005E6BAB">
        <w:rPr>
          <w:color w:val="000000" w:themeColor="text1"/>
          <w:sz w:val="28"/>
          <w:szCs w:val="28"/>
        </w:rPr>
        <w:t>.</w:t>
      </w:r>
    </w:p>
    <w:p w14:paraId="31294C8A" w14:textId="02645B5C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color w:val="000000" w:themeColor="text1"/>
          <w:sz w:val="28"/>
          <w:szCs w:val="28"/>
        </w:rPr>
      </w:pPr>
      <w:r w:rsidRPr="005E6BAB">
        <w:rPr>
          <w:color w:val="000000" w:themeColor="text1"/>
          <w:sz w:val="28"/>
          <w:szCs w:val="28"/>
        </w:rPr>
        <w:t xml:space="preserve">Effect: Trees </w:t>
      </w:r>
      <w:r w:rsidR="005E6BAB" w:rsidRPr="005E6BAB">
        <w:rPr>
          <w:color w:val="000000" w:themeColor="text1"/>
          <w:sz w:val="28"/>
          <w:szCs w:val="28"/>
        </w:rPr>
        <w:t>fall;</w:t>
      </w:r>
      <w:r w:rsidRPr="005E6BAB">
        <w:rPr>
          <w:color w:val="000000" w:themeColor="text1"/>
          <w:sz w:val="28"/>
          <w:szCs w:val="28"/>
        </w:rPr>
        <w:t xml:space="preserve"> habitats change.</w:t>
      </w:r>
    </w:p>
    <w:p w14:paraId="186A1D9B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color w:val="000000" w:themeColor="text1"/>
          <w:sz w:val="28"/>
          <w:szCs w:val="28"/>
        </w:rPr>
      </w:pPr>
    </w:p>
    <w:p w14:paraId="39FE841F" w14:textId="3CFB412E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b/>
          <w:bCs/>
          <w:color w:val="000000" w:themeColor="text1"/>
          <w:sz w:val="28"/>
          <w:szCs w:val="28"/>
        </w:rPr>
      </w:pPr>
      <w:r w:rsidRPr="005E6BAB">
        <w:rPr>
          <w:b/>
          <w:bCs/>
          <w:color w:val="000000" w:themeColor="text1"/>
          <w:sz w:val="28"/>
          <w:szCs w:val="28"/>
        </w:rPr>
        <w:t xml:space="preserve"> 5. Extreme Cold</w:t>
      </w:r>
    </w:p>
    <w:p w14:paraId="741F77AB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color w:val="000000" w:themeColor="text1"/>
          <w:sz w:val="28"/>
          <w:szCs w:val="28"/>
        </w:rPr>
      </w:pPr>
    </w:p>
    <w:p w14:paraId="763ED63A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color w:val="000000" w:themeColor="text1"/>
          <w:sz w:val="28"/>
          <w:szCs w:val="28"/>
        </w:rPr>
      </w:pPr>
      <w:r w:rsidRPr="005E6BAB">
        <w:rPr>
          <w:color w:val="000000" w:themeColor="text1"/>
          <w:sz w:val="28"/>
          <w:szCs w:val="28"/>
        </w:rPr>
        <w:t>Very low temperatures for a long time.</w:t>
      </w:r>
    </w:p>
    <w:p w14:paraId="63AD59B1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color w:val="000000" w:themeColor="text1"/>
          <w:sz w:val="28"/>
          <w:szCs w:val="28"/>
        </w:rPr>
      </w:pPr>
      <w:r w:rsidRPr="005E6BAB">
        <w:rPr>
          <w:color w:val="000000" w:themeColor="text1"/>
          <w:sz w:val="28"/>
          <w:szCs w:val="28"/>
        </w:rPr>
        <w:t>Effect: Some animals migrate or hibernate.</w:t>
      </w:r>
    </w:p>
    <w:p w14:paraId="0C56C76D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color w:val="000000" w:themeColor="text1"/>
          <w:sz w:val="28"/>
          <w:szCs w:val="28"/>
        </w:rPr>
      </w:pPr>
    </w:p>
    <w:p w14:paraId="782D5831" w14:textId="0E00501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b/>
          <w:bCs/>
          <w:color w:val="000000" w:themeColor="text1"/>
          <w:sz w:val="28"/>
          <w:szCs w:val="28"/>
        </w:rPr>
      </w:pPr>
      <w:r w:rsidRPr="005E6BAB">
        <w:rPr>
          <w:b/>
          <w:bCs/>
          <w:color w:val="000000" w:themeColor="text1"/>
          <w:sz w:val="28"/>
          <w:szCs w:val="28"/>
        </w:rPr>
        <w:t xml:space="preserve"> 6. Extreme Heat</w:t>
      </w:r>
    </w:p>
    <w:p w14:paraId="7E9D4775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color w:val="000000" w:themeColor="text1"/>
          <w:sz w:val="28"/>
          <w:szCs w:val="28"/>
        </w:rPr>
      </w:pPr>
    </w:p>
    <w:p w14:paraId="72CB56DA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color w:val="000000" w:themeColor="text1"/>
          <w:sz w:val="28"/>
          <w:szCs w:val="28"/>
        </w:rPr>
      </w:pPr>
      <w:r w:rsidRPr="005E6BAB">
        <w:rPr>
          <w:color w:val="000000" w:themeColor="text1"/>
          <w:sz w:val="28"/>
          <w:szCs w:val="28"/>
        </w:rPr>
        <w:t>Very high temperatures.</w:t>
      </w:r>
    </w:p>
    <w:p w14:paraId="7DCFD311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color w:val="000000" w:themeColor="text1"/>
          <w:sz w:val="28"/>
          <w:szCs w:val="28"/>
        </w:rPr>
      </w:pPr>
      <w:r w:rsidRPr="005E6BAB">
        <w:rPr>
          <w:color w:val="000000" w:themeColor="text1"/>
          <w:sz w:val="28"/>
          <w:szCs w:val="28"/>
        </w:rPr>
        <w:t xml:space="preserve">Effect: Water </w:t>
      </w:r>
      <w:proofErr w:type="gramStart"/>
      <w:r w:rsidRPr="005E6BAB">
        <w:rPr>
          <w:color w:val="000000" w:themeColor="text1"/>
          <w:sz w:val="28"/>
          <w:szCs w:val="28"/>
        </w:rPr>
        <w:t>evaporates,</w:t>
      </w:r>
      <w:proofErr w:type="gramEnd"/>
      <w:r w:rsidRPr="005E6BAB">
        <w:rPr>
          <w:color w:val="000000" w:themeColor="text1"/>
          <w:sz w:val="28"/>
          <w:szCs w:val="28"/>
        </w:rPr>
        <w:t xml:space="preserve"> plants struggle.</w:t>
      </w:r>
    </w:p>
    <w:p w14:paraId="28E12658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color w:val="000000" w:themeColor="text1"/>
          <w:sz w:val="28"/>
          <w:szCs w:val="28"/>
        </w:rPr>
      </w:pPr>
    </w:p>
    <w:p w14:paraId="6088B87C" w14:textId="3D0D35AF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b/>
          <w:bCs/>
          <w:color w:val="000000" w:themeColor="text1"/>
          <w:sz w:val="28"/>
          <w:szCs w:val="28"/>
        </w:rPr>
      </w:pPr>
      <w:r w:rsidRPr="005E6BAB">
        <w:rPr>
          <w:b/>
          <w:bCs/>
          <w:color w:val="000000" w:themeColor="text1"/>
          <w:sz w:val="28"/>
          <w:szCs w:val="28"/>
        </w:rPr>
        <w:t xml:space="preserve"> 7. Natural Disease Outbreak</w:t>
      </w:r>
    </w:p>
    <w:p w14:paraId="781A67ED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color w:val="000000" w:themeColor="text1"/>
          <w:sz w:val="28"/>
          <w:szCs w:val="28"/>
        </w:rPr>
      </w:pPr>
    </w:p>
    <w:p w14:paraId="2811EB1B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color w:val="000000" w:themeColor="text1"/>
          <w:sz w:val="28"/>
          <w:szCs w:val="28"/>
        </w:rPr>
      </w:pPr>
      <w:r w:rsidRPr="005E6BAB">
        <w:rPr>
          <w:color w:val="000000" w:themeColor="text1"/>
          <w:sz w:val="28"/>
          <w:szCs w:val="28"/>
        </w:rPr>
        <w:t>Disease spreads among animals.</w:t>
      </w:r>
    </w:p>
    <w:p w14:paraId="575A3A86" w14:textId="77777777" w:rsidR="007A722C" w:rsidRPr="005E6BAB" w:rsidRDefault="007A722C" w:rsidP="007A722C">
      <w:pPr>
        <w:pStyle w:val="ListNumber"/>
        <w:numPr>
          <w:ilvl w:val="0"/>
          <w:numId w:val="0"/>
        </w:numPr>
        <w:rPr>
          <w:color w:val="000000" w:themeColor="text1"/>
          <w:sz w:val="28"/>
          <w:szCs w:val="28"/>
        </w:rPr>
      </w:pPr>
      <w:r w:rsidRPr="005E6BAB">
        <w:rPr>
          <w:color w:val="000000" w:themeColor="text1"/>
          <w:sz w:val="28"/>
          <w:szCs w:val="28"/>
        </w:rPr>
        <w:t xml:space="preserve">      </w:t>
      </w:r>
    </w:p>
    <w:p w14:paraId="527535F6" w14:textId="679B9970" w:rsidR="007A722C" w:rsidRPr="005E6BAB" w:rsidRDefault="007A722C" w:rsidP="007A722C">
      <w:pPr>
        <w:pStyle w:val="ListNumber"/>
        <w:numPr>
          <w:ilvl w:val="0"/>
          <w:numId w:val="0"/>
        </w:numPr>
        <w:ind w:firstLine="360"/>
        <w:rPr>
          <w:color w:val="000000" w:themeColor="text1"/>
          <w:sz w:val="28"/>
          <w:szCs w:val="28"/>
        </w:rPr>
      </w:pPr>
      <w:r w:rsidRPr="005E6BAB">
        <w:rPr>
          <w:color w:val="000000" w:themeColor="text1"/>
          <w:sz w:val="28"/>
          <w:szCs w:val="28"/>
        </w:rPr>
        <w:t>Effect: Population decreases.</w:t>
      </w:r>
    </w:p>
    <w:p w14:paraId="75A3FF52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color w:val="000000" w:themeColor="text1"/>
          <w:sz w:val="28"/>
          <w:szCs w:val="28"/>
        </w:rPr>
      </w:pPr>
    </w:p>
    <w:p w14:paraId="2F86EEA4" w14:textId="3B84028B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b/>
          <w:bCs/>
          <w:color w:val="000000" w:themeColor="text1"/>
          <w:sz w:val="28"/>
          <w:szCs w:val="28"/>
        </w:rPr>
      </w:pPr>
      <w:r w:rsidRPr="005E6BAB">
        <w:rPr>
          <w:b/>
          <w:bCs/>
          <w:color w:val="000000" w:themeColor="text1"/>
          <w:sz w:val="28"/>
          <w:szCs w:val="28"/>
        </w:rPr>
        <w:t xml:space="preserve"> 8. Volcanic Eruption</w:t>
      </w:r>
    </w:p>
    <w:p w14:paraId="667DDB2C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color w:val="000000" w:themeColor="text1"/>
          <w:sz w:val="28"/>
          <w:szCs w:val="28"/>
        </w:rPr>
      </w:pPr>
    </w:p>
    <w:p w14:paraId="054E1FC6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color w:val="000000" w:themeColor="text1"/>
          <w:sz w:val="28"/>
          <w:szCs w:val="28"/>
        </w:rPr>
      </w:pPr>
      <w:r w:rsidRPr="005E6BAB">
        <w:rPr>
          <w:color w:val="000000" w:themeColor="text1"/>
          <w:sz w:val="28"/>
          <w:szCs w:val="28"/>
        </w:rPr>
        <w:t>Lava and ash change the land.</w:t>
      </w:r>
    </w:p>
    <w:p w14:paraId="21259AEA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color w:val="000000" w:themeColor="text1"/>
          <w:sz w:val="28"/>
          <w:szCs w:val="28"/>
        </w:rPr>
      </w:pPr>
      <w:r w:rsidRPr="005E6BAB">
        <w:rPr>
          <w:color w:val="000000" w:themeColor="text1"/>
          <w:sz w:val="28"/>
          <w:szCs w:val="28"/>
        </w:rPr>
        <w:t>Effect: Some life is destroyed, but new land is created.</w:t>
      </w:r>
    </w:p>
    <w:p w14:paraId="3AB4CE63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color w:val="000000" w:themeColor="text1"/>
          <w:sz w:val="28"/>
          <w:szCs w:val="28"/>
        </w:rPr>
      </w:pPr>
    </w:p>
    <w:p w14:paraId="455E7B77" w14:textId="52625C7F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b/>
          <w:bCs/>
          <w:color w:val="000000" w:themeColor="text1"/>
          <w:sz w:val="28"/>
          <w:szCs w:val="28"/>
        </w:rPr>
      </w:pPr>
      <w:r w:rsidRPr="005E6BAB">
        <w:rPr>
          <w:b/>
          <w:bCs/>
          <w:color w:val="000000" w:themeColor="text1"/>
          <w:sz w:val="28"/>
          <w:szCs w:val="28"/>
        </w:rPr>
        <w:t xml:space="preserve"> 9. Earthquake</w:t>
      </w:r>
    </w:p>
    <w:p w14:paraId="54B3535B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color w:val="000000" w:themeColor="text1"/>
          <w:sz w:val="28"/>
          <w:szCs w:val="28"/>
        </w:rPr>
      </w:pPr>
    </w:p>
    <w:p w14:paraId="7E919CB3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color w:val="000000" w:themeColor="text1"/>
          <w:sz w:val="28"/>
          <w:szCs w:val="28"/>
        </w:rPr>
      </w:pPr>
      <w:r w:rsidRPr="005E6BAB">
        <w:rPr>
          <w:color w:val="000000" w:themeColor="text1"/>
          <w:sz w:val="28"/>
          <w:szCs w:val="28"/>
        </w:rPr>
        <w:t>Ground shaking due to movement of plates.</w:t>
      </w:r>
    </w:p>
    <w:p w14:paraId="33358CA5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color w:val="000000" w:themeColor="text1"/>
          <w:sz w:val="28"/>
          <w:szCs w:val="28"/>
        </w:rPr>
      </w:pPr>
      <w:r w:rsidRPr="005E6BAB">
        <w:rPr>
          <w:color w:val="000000" w:themeColor="text1"/>
          <w:sz w:val="28"/>
          <w:szCs w:val="28"/>
        </w:rPr>
        <w:t>Effect: Land changes shape, habitats shift.</w:t>
      </w:r>
    </w:p>
    <w:p w14:paraId="2861551C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color w:val="000000" w:themeColor="text1"/>
          <w:sz w:val="28"/>
          <w:szCs w:val="28"/>
        </w:rPr>
      </w:pPr>
    </w:p>
    <w:p w14:paraId="390ACB5E" w14:textId="2283515A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b/>
          <w:bCs/>
          <w:color w:val="000000" w:themeColor="text1"/>
          <w:sz w:val="28"/>
          <w:szCs w:val="28"/>
        </w:rPr>
      </w:pPr>
      <w:r w:rsidRPr="005E6BAB">
        <w:rPr>
          <w:b/>
          <w:bCs/>
          <w:color w:val="000000" w:themeColor="text1"/>
          <w:sz w:val="28"/>
          <w:szCs w:val="28"/>
        </w:rPr>
        <w:t xml:space="preserve"> 10. Natural Population Changes</w:t>
      </w:r>
    </w:p>
    <w:p w14:paraId="6E28B7D4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color w:val="000000" w:themeColor="text1"/>
          <w:sz w:val="28"/>
          <w:szCs w:val="28"/>
        </w:rPr>
      </w:pPr>
    </w:p>
    <w:p w14:paraId="2B212253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color w:val="000000" w:themeColor="text1"/>
          <w:sz w:val="28"/>
          <w:szCs w:val="28"/>
        </w:rPr>
      </w:pPr>
      <w:r w:rsidRPr="005E6BAB">
        <w:rPr>
          <w:color w:val="000000" w:themeColor="text1"/>
          <w:sz w:val="28"/>
          <w:szCs w:val="28"/>
        </w:rPr>
        <w:t>Too many of one species grow naturally.</w:t>
      </w:r>
    </w:p>
    <w:p w14:paraId="3341BB56" w14:textId="312E899E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color w:val="000000" w:themeColor="text1"/>
          <w:sz w:val="28"/>
          <w:szCs w:val="28"/>
        </w:rPr>
      </w:pPr>
      <w:r w:rsidRPr="005E6BAB">
        <w:rPr>
          <w:color w:val="000000" w:themeColor="text1"/>
          <w:sz w:val="28"/>
          <w:szCs w:val="28"/>
        </w:rPr>
        <w:t>Effect: Food becomes limited.</w:t>
      </w:r>
    </w:p>
    <w:p w14:paraId="08EC5B2C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color w:val="000000" w:themeColor="text1"/>
          <w:sz w:val="28"/>
          <w:szCs w:val="28"/>
        </w:rPr>
      </w:pPr>
    </w:p>
    <w:p w14:paraId="0A7D2B2C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 w:hanging="360"/>
        <w:rPr>
          <w:sz w:val="28"/>
          <w:szCs w:val="28"/>
        </w:rPr>
      </w:pPr>
    </w:p>
    <w:p w14:paraId="39E183A3" w14:textId="362E3807" w:rsidR="00724F10" w:rsidRPr="005E6BAB" w:rsidRDefault="00000000" w:rsidP="007A722C">
      <w:pPr>
        <w:pStyle w:val="ListNumber"/>
        <w:numPr>
          <w:ilvl w:val="0"/>
          <w:numId w:val="0"/>
        </w:numPr>
        <w:ind w:left="360"/>
        <w:rPr>
          <w:b/>
          <w:bCs/>
          <w:color w:val="31849B" w:themeColor="accent5" w:themeShade="BF"/>
          <w:sz w:val="28"/>
          <w:szCs w:val="28"/>
        </w:rPr>
      </w:pPr>
      <w:r w:rsidRPr="005E6BAB">
        <w:rPr>
          <w:b/>
          <w:bCs/>
          <w:color w:val="31849B" w:themeColor="accent5" w:themeShade="BF"/>
          <w:sz w:val="28"/>
          <w:szCs w:val="28"/>
        </w:rPr>
        <w:t>Human-Caused Change: Explain how it affects the same ecosystem.</w:t>
      </w:r>
      <w:r w:rsidR="007A722C" w:rsidRPr="005E6BAB">
        <w:rPr>
          <w:b/>
          <w:bCs/>
          <w:color w:val="31849B" w:themeColor="accent5" w:themeShade="BF"/>
          <w:sz w:val="28"/>
          <w:szCs w:val="28"/>
        </w:rPr>
        <w:t xml:space="preserve"> </w:t>
      </w:r>
    </w:p>
    <w:p w14:paraId="352A0F43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b/>
          <w:bCs/>
          <w:sz w:val="28"/>
          <w:szCs w:val="28"/>
        </w:rPr>
      </w:pPr>
      <w:r w:rsidRPr="005E6BAB">
        <w:rPr>
          <w:b/>
          <w:bCs/>
          <w:sz w:val="28"/>
          <w:szCs w:val="28"/>
        </w:rPr>
        <w:t>1. Deforestation</w:t>
      </w:r>
    </w:p>
    <w:p w14:paraId="29985E99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sz w:val="28"/>
          <w:szCs w:val="28"/>
        </w:rPr>
      </w:pPr>
    </w:p>
    <w:p w14:paraId="5571E494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sz w:val="28"/>
          <w:szCs w:val="28"/>
        </w:rPr>
      </w:pPr>
      <w:r w:rsidRPr="005E6BAB">
        <w:rPr>
          <w:sz w:val="28"/>
          <w:szCs w:val="28"/>
        </w:rPr>
        <w:t>People cut down many trees.</w:t>
      </w:r>
    </w:p>
    <w:p w14:paraId="0D5AE92C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sz w:val="28"/>
          <w:szCs w:val="28"/>
        </w:rPr>
      </w:pPr>
      <w:r w:rsidRPr="005E6BAB">
        <w:rPr>
          <w:sz w:val="28"/>
          <w:szCs w:val="28"/>
        </w:rPr>
        <w:t>Effect: Animals lose homes, less oxygen, soil erosion.</w:t>
      </w:r>
    </w:p>
    <w:p w14:paraId="73AFE392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sz w:val="28"/>
          <w:szCs w:val="28"/>
        </w:rPr>
      </w:pPr>
    </w:p>
    <w:p w14:paraId="3DBA46C9" w14:textId="58AC280C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b/>
          <w:bCs/>
          <w:sz w:val="28"/>
          <w:szCs w:val="28"/>
        </w:rPr>
      </w:pPr>
      <w:r w:rsidRPr="005E6BAB">
        <w:rPr>
          <w:b/>
          <w:bCs/>
          <w:sz w:val="28"/>
          <w:szCs w:val="28"/>
        </w:rPr>
        <w:t xml:space="preserve"> 2. Pollution</w:t>
      </w:r>
    </w:p>
    <w:p w14:paraId="2E3A527B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 w:hanging="360"/>
        <w:rPr>
          <w:sz w:val="28"/>
          <w:szCs w:val="28"/>
        </w:rPr>
      </w:pPr>
    </w:p>
    <w:p w14:paraId="0E7AFAC6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sz w:val="28"/>
          <w:szCs w:val="28"/>
        </w:rPr>
      </w:pPr>
      <w:r w:rsidRPr="005E6BAB">
        <w:rPr>
          <w:sz w:val="28"/>
          <w:szCs w:val="28"/>
        </w:rPr>
        <w:t>Factories, cars, and trash make air, water, or soil dirty.</w:t>
      </w:r>
    </w:p>
    <w:p w14:paraId="1EF3395A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sz w:val="28"/>
          <w:szCs w:val="28"/>
        </w:rPr>
      </w:pPr>
      <w:r w:rsidRPr="005E6BAB">
        <w:rPr>
          <w:sz w:val="28"/>
          <w:szCs w:val="28"/>
        </w:rPr>
        <w:t>Effect: Plants and animals can get sick or die.</w:t>
      </w:r>
    </w:p>
    <w:p w14:paraId="73EBE6BE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sz w:val="28"/>
          <w:szCs w:val="28"/>
        </w:rPr>
      </w:pPr>
    </w:p>
    <w:p w14:paraId="3BFFF7F1" w14:textId="5F893A1C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b/>
          <w:bCs/>
          <w:sz w:val="28"/>
          <w:szCs w:val="28"/>
        </w:rPr>
      </w:pPr>
      <w:r w:rsidRPr="005E6BAB">
        <w:rPr>
          <w:sz w:val="28"/>
          <w:szCs w:val="28"/>
        </w:rPr>
        <w:t xml:space="preserve"> </w:t>
      </w:r>
      <w:r w:rsidRPr="005E6BAB">
        <w:rPr>
          <w:b/>
          <w:bCs/>
          <w:sz w:val="28"/>
          <w:szCs w:val="28"/>
        </w:rPr>
        <w:t>3. Overfishing</w:t>
      </w:r>
    </w:p>
    <w:p w14:paraId="65D7A833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sz w:val="28"/>
          <w:szCs w:val="28"/>
        </w:rPr>
      </w:pPr>
    </w:p>
    <w:p w14:paraId="1D5C8997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sz w:val="28"/>
          <w:szCs w:val="28"/>
        </w:rPr>
      </w:pPr>
      <w:r w:rsidRPr="005E6BAB">
        <w:rPr>
          <w:sz w:val="28"/>
          <w:szCs w:val="28"/>
        </w:rPr>
        <w:t>People catch too many fish.</w:t>
      </w:r>
    </w:p>
    <w:p w14:paraId="02173043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sz w:val="28"/>
          <w:szCs w:val="28"/>
        </w:rPr>
      </w:pPr>
      <w:r w:rsidRPr="005E6BAB">
        <w:rPr>
          <w:sz w:val="28"/>
          <w:szCs w:val="28"/>
        </w:rPr>
        <w:t>Effect: Fish populations decrease, food chains change.</w:t>
      </w:r>
    </w:p>
    <w:p w14:paraId="4EA33BFA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sz w:val="28"/>
          <w:szCs w:val="28"/>
        </w:rPr>
      </w:pPr>
    </w:p>
    <w:p w14:paraId="6740C428" w14:textId="6826D41B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b/>
          <w:bCs/>
          <w:sz w:val="28"/>
          <w:szCs w:val="28"/>
        </w:rPr>
      </w:pPr>
      <w:r w:rsidRPr="005E6BAB">
        <w:rPr>
          <w:sz w:val="28"/>
          <w:szCs w:val="28"/>
        </w:rPr>
        <w:t xml:space="preserve"> </w:t>
      </w:r>
      <w:r w:rsidRPr="005E6BAB">
        <w:rPr>
          <w:b/>
          <w:bCs/>
          <w:sz w:val="28"/>
          <w:szCs w:val="28"/>
        </w:rPr>
        <w:t>4. Habitat Destruction</w:t>
      </w:r>
    </w:p>
    <w:p w14:paraId="3AB2174F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sz w:val="28"/>
          <w:szCs w:val="28"/>
        </w:rPr>
      </w:pPr>
    </w:p>
    <w:p w14:paraId="5D35174D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sz w:val="28"/>
          <w:szCs w:val="28"/>
        </w:rPr>
      </w:pPr>
      <w:r w:rsidRPr="005E6BAB">
        <w:rPr>
          <w:sz w:val="28"/>
          <w:szCs w:val="28"/>
        </w:rPr>
        <w:lastRenderedPageBreak/>
        <w:t>Building cities, roads, or farms where animals live.</w:t>
      </w:r>
    </w:p>
    <w:p w14:paraId="58CBCA80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sz w:val="28"/>
          <w:szCs w:val="28"/>
        </w:rPr>
      </w:pPr>
      <w:r w:rsidRPr="005E6BAB">
        <w:rPr>
          <w:sz w:val="28"/>
          <w:szCs w:val="28"/>
        </w:rPr>
        <w:t>Effect: Animals must move or die.</w:t>
      </w:r>
    </w:p>
    <w:p w14:paraId="1D246F10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sz w:val="28"/>
          <w:szCs w:val="28"/>
        </w:rPr>
      </w:pPr>
    </w:p>
    <w:p w14:paraId="19C57522" w14:textId="2E8737A3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b/>
          <w:bCs/>
          <w:sz w:val="28"/>
          <w:szCs w:val="28"/>
        </w:rPr>
      </w:pPr>
      <w:r w:rsidRPr="005E6BAB">
        <w:rPr>
          <w:b/>
          <w:bCs/>
          <w:sz w:val="28"/>
          <w:szCs w:val="28"/>
        </w:rPr>
        <w:t xml:space="preserve"> 5. Introducing Invasive Species</w:t>
      </w:r>
    </w:p>
    <w:p w14:paraId="472B554B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sz w:val="28"/>
          <w:szCs w:val="28"/>
        </w:rPr>
      </w:pPr>
    </w:p>
    <w:p w14:paraId="64740412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sz w:val="28"/>
          <w:szCs w:val="28"/>
        </w:rPr>
      </w:pPr>
      <w:r w:rsidRPr="005E6BAB">
        <w:rPr>
          <w:sz w:val="28"/>
          <w:szCs w:val="28"/>
        </w:rPr>
        <w:t>Humans bring plants or animals to new places.</w:t>
      </w:r>
    </w:p>
    <w:p w14:paraId="51CD20F9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sz w:val="28"/>
          <w:szCs w:val="28"/>
        </w:rPr>
      </w:pPr>
      <w:r w:rsidRPr="005E6BAB">
        <w:rPr>
          <w:sz w:val="28"/>
          <w:szCs w:val="28"/>
        </w:rPr>
        <w:t>Effect: Native species struggle to survive.</w:t>
      </w:r>
    </w:p>
    <w:p w14:paraId="4576C2A7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sz w:val="28"/>
          <w:szCs w:val="28"/>
        </w:rPr>
      </w:pPr>
    </w:p>
    <w:p w14:paraId="78166478" w14:textId="146E3E89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b/>
          <w:bCs/>
          <w:sz w:val="28"/>
          <w:szCs w:val="28"/>
        </w:rPr>
      </w:pPr>
      <w:r w:rsidRPr="005E6BAB">
        <w:rPr>
          <w:b/>
          <w:bCs/>
          <w:sz w:val="28"/>
          <w:szCs w:val="28"/>
        </w:rPr>
        <w:t xml:space="preserve"> 6. Human-Caused Wildfires</w:t>
      </w:r>
    </w:p>
    <w:p w14:paraId="0E194DB4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b/>
          <w:bCs/>
          <w:sz w:val="28"/>
          <w:szCs w:val="28"/>
        </w:rPr>
      </w:pPr>
    </w:p>
    <w:p w14:paraId="7BC69A79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sz w:val="28"/>
          <w:szCs w:val="28"/>
        </w:rPr>
      </w:pPr>
      <w:r w:rsidRPr="005E6BAB">
        <w:rPr>
          <w:sz w:val="28"/>
          <w:szCs w:val="28"/>
        </w:rPr>
        <w:t>Campfires or accidents start fires.</w:t>
      </w:r>
    </w:p>
    <w:p w14:paraId="0D211AFB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sz w:val="28"/>
          <w:szCs w:val="28"/>
        </w:rPr>
      </w:pPr>
      <w:r w:rsidRPr="005E6BAB">
        <w:rPr>
          <w:sz w:val="28"/>
          <w:szCs w:val="28"/>
        </w:rPr>
        <w:t xml:space="preserve">Effect: Forests </w:t>
      </w:r>
      <w:proofErr w:type="gramStart"/>
      <w:r w:rsidRPr="005E6BAB">
        <w:rPr>
          <w:sz w:val="28"/>
          <w:szCs w:val="28"/>
        </w:rPr>
        <w:t>burn,</w:t>
      </w:r>
      <w:proofErr w:type="gramEnd"/>
      <w:r w:rsidRPr="005E6BAB">
        <w:rPr>
          <w:sz w:val="28"/>
          <w:szCs w:val="28"/>
        </w:rPr>
        <w:t xml:space="preserve"> animals lose shelter.</w:t>
      </w:r>
    </w:p>
    <w:p w14:paraId="4A14CEF3" w14:textId="77777777" w:rsidR="007A722C" w:rsidRPr="005E6BAB" w:rsidRDefault="007A722C" w:rsidP="007A722C">
      <w:pPr>
        <w:pStyle w:val="ListNumber"/>
        <w:numPr>
          <w:ilvl w:val="0"/>
          <w:numId w:val="0"/>
        </w:numPr>
        <w:rPr>
          <w:sz w:val="28"/>
          <w:szCs w:val="28"/>
        </w:rPr>
      </w:pPr>
    </w:p>
    <w:p w14:paraId="1B5409DC" w14:textId="6461CAD6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b/>
          <w:bCs/>
          <w:sz w:val="28"/>
          <w:szCs w:val="28"/>
        </w:rPr>
      </w:pPr>
      <w:r w:rsidRPr="005E6BAB">
        <w:rPr>
          <w:sz w:val="28"/>
          <w:szCs w:val="28"/>
        </w:rPr>
        <w:t xml:space="preserve"> </w:t>
      </w:r>
      <w:r w:rsidRPr="005E6BAB">
        <w:rPr>
          <w:b/>
          <w:bCs/>
          <w:sz w:val="28"/>
          <w:szCs w:val="28"/>
        </w:rPr>
        <w:t>7. Climate Change (Human Activity)</w:t>
      </w:r>
    </w:p>
    <w:p w14:paraId="020AFEA3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sz w:val="28"/>
          <w:szCs w:val="28"/>
        </w:rPr>
      </w:pPr>
    </w:p>
    <w:p w14:paraId="7AD77227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sz w:val="28"/>
          <w:szCs w:val="28"/>
        </w:rPr>
      </w:pPr>
      <w:r w:rsidRPr="005E6BAB">
        <w:rPr>
          <w:sz w:val="28"/>
          <w:szCs w:val="28"/>
        </w:rPr>
        <w:t>Burning fossil fuels increases greenhouse gases.</w:t>
      </w:r>
    </w:p>
    <w:p w14:paraId="36433230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sz w:val="28"/>
          <w:szCs w:val="28"/>
        </w:rPr>
      </w:pPr>
      <w:r w:rsidRPr="005E6BAB">
        <w:rPr>
          <w:sz w:val="28"/>
          <w:szCs w:val="28"/>
        </w:rPr>
        <w:t>Effect: Temperature rises, ice melts, habitats change.</w:t>
      </w:r>
    </w:p>
    <w:p w14:paraId="4AE93B1F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sz w:val="28"/>
          <w:szCs w:val="28"/>
        </w:rPr>
      </w:pPr>
    </w:p>
    <w:p w14:paraId="708DEC60" w14:textId="16AF4F02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b/>
          <w:bCs/>
          <w:sz w:val="28"/>
          <w:szCs w:val="28"/>
        </w:rPr>
      </w:pPr>
      <w:r w:rsidRPr="005E6BAB">
        <w:rPr>
          <w:b/>
          <w:bCs/>
          <w:sz w:val="28"/>
          <w:szCs w:val="28"/>
        </w:rPr>
        <w:t xml:space="preserve"> 8. Plastic Waste</w:t>
      </w:r>
    </w:p>
    <w:p w14:paraId="0FB21018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sz w:val="28"/>
          <w:szCs w:val="28"/>
        </w:rPr>
      </w:pPr>
    </w:p>
    <w:p w14:paraId="3D202DE1" w14:textId="77777777" w:rsidR="007A722C" w:rsidRPr="005E6BAB" w:rsidRDefault="007A722C" w:rsidP="007A722C">
      <w:pPr>
        <w:pStyle w:val="ListNumber"/>
        <w:numPr>
          <w:ilvl w:val="0"/>
          <w:numId w:val="0"/>
        </w:numPr>
        <w:rPr>
          <w:sz w:val="28"/>
          <w:szCs w:val="28"/>
        </w:rPr>
      </w:pPr>
      <w:r w:rsidRPr="005E6BAB">
        <w:rPr>
          <w:sz w:val="28"/>
          <w:szCs w:val="28"/>
        </w:rPr>
        <w:t>Plastic in oceans and soil.</w:t>
      </w:r>
    </w:p>
    <w:p w14:paraId="168CDD51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sz w:val="28"/>
          <w:szCs w:val="28"/>
        </w:rPr>
      </w:pPr>
      <w:r w:rsidRPr="005E6BAB">
        <w:rPr>
          <w:sz w:val="28"/>
          <w:szCs w:val="28"/>
        </w:rPr>
        <w:t>Effect: Animals eat plastic and get hurt.</w:t>
      </w:r>
    </w:p>
    <w:p w14:paraId="35133854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sz w:val="28"/>
          <w:szCs w:val="28"/>
        </w:rPr>
      </w:pPr>
    </w:p>
    <w:p w14:paraId="3D64C86E" w14:textId="5E76BC58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b/>
          <w:bCs/>
          <w:sz w:val="28"/>
          <w:szCs w:val="28"/>
        </w:rPr>
      </w:pPr>
      <w:r w:rsidRPr="005E6BAB">
        <w:rPr>
          <w:sz w:val="28"/>
          <w:szCs w:val="28"/>
        </w:rPr>
        <w:t xml:space="preserve"> </w:t>
      </w:r>
      <w:r w:rsidRPr="005E6BAB">
        <w:rPr>
          <w:b/>
          <w:bCs/>
          <w:sz w:val="28"/>
          <w:szCs w:val="28"/>
        </w:rPr>
        <w:t>9. Water Diversion</w:t>
      </w:r>
    </w:p>
    <w:p w14:paraId="5E69FC99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b/>
          <w:bCs/>
          <w:sz w:val="28"/>
          <w:szCs w:val="28"/>
        </w:rPr>
      </w:pPr>
    </w:p>
    <w:p w14:paraId="230C7537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sz w:val="28"/>
          <w:szCs w:val="28"/>
        </w:rPr>
      </w:pPr>
      <w:r w:rsidRPr="005E6BAB">
        <w:rPr>
          <w:sz w:val="28"/>
          <w:szCs w:val="28"/>
        </w:rPr>
        <w:t xml:space="preserve">Humans redirect rivers </w:t>
      </w:r>
      <w:proofErr w:type="gramStart"/>
      <w:r w:rsidRPr="005E6BAB">
        <w:rPr>
          <w:sz w:val="28"/>
          <w:szCs w:val="28"/>
        </w:rPr>
        <w:t>for</w:t>
      </w:r>
      <w:proofErr w:type="gramEnd"/>
      <w:r w:rsidRPr="005E6BAB">
        <w:rPr>
          <w:sz w:val="28"/>
          <w:szCs w:val="28"/>
        </w:rPr>
        <w:t xml:space="preserve"> farms or cities.</w:t>
      </w:r>
    </w:p>
    <w:p w14:paraId="2FF98D95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sz w:val="28"/>
          <w:szCs w:val="28"/>
        </w:rPr>
      </w:pPr>
      <w:r w:rsidRPr="005E6BAB">
        <w:rPr>
          <w:sz w:val="28"/>
          <w:szCs w:val="28"/>
        </w:rPr>
        <w:t>Effect: Wetlands dry up, organisms lose water.</w:t>
      </w:r>
    </w:p>
    <w:p w14:paraId="13B9555D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sz w:val="28"/>
          <w:szCs w:val="28"/>
        </w:rPr>
      </w:pPr>
    </w:p>
    <w:p w14:paraId="480C8828" w14:textId="0C2453CA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b/>
          <w:bCs/>
          <w:sz w:val="28"/>
          <w:szCs w:val="28"/>
        </w:rPr>
      </w:pPr>
      <w:r w:rsidRPr="005E6BAB">
        <w:rPr>
          <w:sz w:val="28"/>
          <w:szCs w:val="28"/>
        </w:rPr>
        <w:t xml:space="preserve"> </w:t>
      </w:r>
      <w:r w:rsidRPr="005E6BAB">
        <w:rPr>
          <w:b/>
          <w:bCs/>
          <w:sz w:val="28"/>
          <w:szCs w:val="28"/>
        </w:rPr>
        <w:t>10. Chemical Runoff</w:t>
      </w:r>
    </w:p>
    <w:p w14:paraId="23D0494A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sz w:val="28"/>
          <w:szCs w:val="28"/>
        </w:rPr>
      </w:pPr>
    </w:p>
    <w:p w14:paraId="08985ECC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sz w:val="28"/>
          <w:szCs w:val="28"/>
        </w:rPr>
      </w:pPr>
      <w:r w:rsidRPr="005E6BAB">
        <w:rPr>
          <w:sz w:val="28"/>
          <w:szCs w:val="28"/>
        </w:rPr>
        <w:t>Fertilizers and pesticides wash into water.</w:t>
      </w:r>
    </w:p>
    <w:p w14:paraId="58797374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sz w:val="28"/>
          <w:szCs w:val="28"/>
        </w:rPr>
      </w:pPr>
      <w:r w:rsidRPr="005E6BAB">
        <w:rPr>
          <w:sz w:val="28"/>
          <w:szCs w:val="28"/>
        </w:rPr>
        <w:t>Effect: Fish die, algae overgrow.</w:t>
      </w:r>
    </w:p>
    <w:p w14:paraId="464EFD96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sz w:val="28"/>
          <w:szCs w:val="28"/>
        </w:rPr>
      </w:pPr>
    </w:p>
    <w:p w14:paraId="5F63322A" w14:textId="1306C10D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b/>
          <w:bCs/>
          <w:sz w:val="28"/>
          <w:szCs w:val="28"/>
        </w:rPr>
      </w:pPr>
      <w:r w:rsidRPr="005E6BAB">
        <w:rPr>
          <w:b/>
          <w:bCs/>
          <w:sz w:val="28"/>
          <w:szCs w:val="28"/>
        </w:rPr>
        <w:t xml:space="preserve">Simple </w:t>
      </w:r>
      <w:r w:rsidR="005E6BAB" w:rsidRPr="005E6BAB">
        <w:rPr>
          <w:b/>
          <w:bCs/>
          <w:sz w:val="28"/>
          <w:szCs w:val="28"/>
        </w:rPr>
        <w:t>explanation</w:t>
      </w:r>
      <w:r w:rsidRPr="005E6BAB">
        <w:rPr>
          <w:b/>
          <w:bCs/>
          <w:sz w:val="28"/>
          <w:szCs w:val="28"/>
        </w:rPr>
        <w:t>:</w:t>
      </w:r>
    </w:p>
    <w:p w14:paraId="7B886AD1" w14:textId="7777777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sz w:val="28"/>
          <w:szCs w:val="28"/>
        </w:rPr>
      </w:pPr>
    </w:p>
    <w:p w14:paraId="6CCF16BC" w14:textId="3B76D3E7" w:rsidR="007A722C" w:rsidRPr="005E6BAB" w:rsidRDefault="007A722C" w:rsidP="007A722C">
      <w:pPr>
        <w:pStyle w:val="ListNumber"/>
        <w:numPr>
          <w:ilvl w:val="0"/>
          <w:numId w:val="0"/>
        </w:numPr>
        <w:ind w:left="360"/>
        <w:rPr>
          <w:sz w:val="28"/>
          <w:szCs w:val="28"/>
        </w:rPr>
      </w:pPr>
      <w:r w:rsidRPr="005E6BAB">
        <w:rPr>
          <w:sz w:val="28"/>
          <w:szCs w:val="28"/>
        </w:rPr>
        <w:t>A human-caused change is a change in the environment that happens because of something people do.</w:t>
      </w:r>
    </w:p>
    <w:p w14:paraId="1F883663" w14:textId="77777777" w:rsidR="009166A9" w:rsidRPr="005E6BAB" w:rsidRDefault="009166A9" w:rsidP="007A722C">
      <w:pPr>
        <w:pStyle w:val="ListNumber"/>
        <w:numPr>
          <w:ilvl w:val="0"/>
          <w:numId w:val="0"/>
        </w:numPr>
        <w:ind w:left="360"/>
        <w:rPr>
          <w:sz w:val="28"/>
          <w:szCs w:val="28"/>
        </w:rPr>
      </w:pPr>
    </w:p>
    <w:p w14:paraId="1B83E852" w14:textId="77777777" w:rsidR="00724F10" w:rsidRPr="005E6BAB" w:rsidRDefault="00000000" w:rsidP="007A722C">
      <w:pPr>
        <w:pStyle w:val="ListNumber"/>
        <w:numPr>
          <w:ilvl w:val="0"/>
          <w:numId w:val="0"/>
        </w:numPr>
        <w:rPr>
          <w:sz w:val="28"/>
          <w:szCs w:val="28"/>
        </w:rPr>
      </w:pPr>
      <w:r w:rsidRPr="005E6BAB">
        <w:rPr>
          <w:b/>
          <w:bCs/>
          <w:sz w:val="28"/>
          <w:szCs w:val="28"/>
        </w:rPr>
        <w:t>Logical Connection</w:t>
      </w:r>
      <w:r w:rsidRPr="005E6BAB">
        <w:rPr>
          <w:sz w:val="28"/>
          <w:szCs w:val="28"/>
        </w:rPr>
        <w:t>: Explain how the natural change and human change connect. Does one make the other worse?</w:t>
      </w:r>
    </w:p>
    <w:p w14:paraId="27FCB7F0" w14:textId="77777777" w:rsidR="009166A9" w:rsidRPr="005E6BAB" w:rsidRDefault="009166A9" w:rsidP="007A722C">
      <w:pPr>
        <w:pStyle w:val="ListNumber"/>
        <w:numPr>
          <w:ilvl w:val="0"/>
          <w:numId w:val="0"/>
        </w:numPr>
        <w:rPr>
          <w:sz w:val="28"/>
          <w:szCs w:val="28"/>
        </w:rPr>
      </w:pPr>
    </w:p>
    <w:p w14:paraId="2E745F0B" w14:textId="77777777" w:rsidR="00724F10" w:rsidRPr="005E6BAB" w:rsidRDefault="00000000" w:rsidP="007A722C">
      <w:pPr>
        <w:pStyle w:val="ListNumber"/>
        <w:numPr>
          <w:ilvl w:val="0"/>
          <w:numId w:val="0"/>
        </w:numPr>
        <w:ind w:left="360"/>
        <w:rPr>
          <w:sz w:val="28"/>
          <w:szCs w:val="28"/>
        </w:rPr>
      </w:pPr>
      <w:proofErr w:type="gramStart"/>
      <w:r w:rsidRPr="005E6BAB">
        <w:rPr>
          <w:b/>
          <w:bCs/>
          <w:sz w:val="28"/>
          <w:szCs w:val="28"/>
        </w:rPr>
        <w:t>Final Conclusion</w:t>
      </w:r>
      <w:proofErr w:type="gramEnd"/>
      <w:r w:rsidRPr="005E6BAB">
        <w:rPr>
          <w:b/>
          <w:bCs/>
          <w:sz w:val="28"/>
          <w:szCs w:val="28"/>
        </w:rPr>
        <w:t>:</w:t>
      </w:r>
      <w:r w:rsidRPr="005E6BAB">
        <w:rPr>
          <w:sz w:val="28"/>
          <w:szCs w:val="28"/>
        </w:rPr>
        <w:t xml:space="preserve"> Can the ecosystem survive both changes? Why or why not?</w:t>
      </w:r>
    </w:p>
    <w:p w14:paraId="39C437D5" w14:textId="77777777" w:rsidR="009166A9" w:rsidRPr="005E6BAB" w:rsidRDefault="009166A9" w:rsidP="007A722C">
      <w:pPr>
        <w:pStyle w:val="ListNumber"/>
        <w:numPr>
          <w:ilvl w:val="0"/>
          <w:numId w:val="0"/>
        </w:numPr>
        <w:ind w:left="360"/>
        <w:rPr>
          <w:sz w:val="28"/>
          <w:szCs w:val="28"/>
        </w:rPr>
      </w:pPr>
    </w:p>
    <w:p w14:paraId="416EE6E3" w14:textId="1AC08E7B" w:rsidR="00724F10" w:rsidRPr="005E6BAB" w:rsidRDefault="00000000" w:rsidP="007A722C">
      <w:pPr>
        <w:pStyle w:val="ListNumber"/>
        <w:numPr>
          <w:ilvl w:val="0"/>
          <w:numId w:val="0"/>
        </w:numPr>
        <w:ind w:left="360"/>
        <w:rPr>
          <w:sz w:val="28"/>
          <w:szCs w:val="28"/>
        </w:rPr>
      </w:pPr>
      <w:r w:rsidRPr="005E6BAB">
        <w:rPr>
          <w:b/>
          <w:bCs/>
          <w:sz w:val="28"/>
          <w:szCs w:val="28"/>
        </w:rPr>
        <w:t>Create a Quiz:</w:t>
      </w:r>
      <w:r w:rsidRPr="005E6BAB">
        <w:rPr>
          <w:sz w:val="28"/>
          <w:szCs w:val="28"/>
        </w:rPr>
        <w:t xml:space="preserve"> 3</w:t>
      </w:r>
      <w:r w:rsidR="009166A9" w:rsidRPr="005E6BAB">
        <w:rPr>
          <w:sz w:val="28"/>
          <w:szCs w:val="28"/>
        </w:rPr>
        <w:t>5</w:t>
      </w:r>
      <w:r w:rsidRPr="005E6BAB">
        <w:rPr>
          <w:sz w:val="28"/>
          <w:szCs w:val="28"/>
        </w:rPr>
        <w:t xml:space="preserve"> multiple choice questions and </w:t>
      </w:r>
      <w:r w:rsidR="009166A9" w:rsidRPr="005E6BAB">
        <w:rPr>
          <w:sz w:val="28"/>
          <w:szCs w:val="28"/>
        </w:rPr>
        <w:t>5</w:t>
      </w:r>
      <w:r w:rsidRPr="005E6BAB">
        <w:rPr>
          <w:sz w:val="28"/>
          <w:szCs w:val="28"/>
        </w:rPr>
        <w:t xml:space="preserve"> </w:t>
      </w:r>
      <w:r w:rsidR="009166A9" w:rsidRPr="005E6BAB">
        <w:rPr>
          <w:sz w:val="28"/>
          <w:szCs w:val="28"/>
        </w:rPr>
        <w:t>open-ended</w:t>
      </w:r>
      <w:r w:rsidRPr="005E6BAB">
        <w:rPr>
          <w:sz w:val="28"/>
          <w:szCs w:val="28"/>
        </w:rPr>
        <w:t xml:space="preserve"> questions.</w:t>
      </w:r>
    </w:p>
    <w:p w14:paraId="12802D45" w14:textId="68AF1B5C" w:rsidR="00724F10" w:rsidRPr="005E6BAB" w:rsidRDefault="00724F10" w:rsidP="007A722C">
      <w:pPr>
        <w:pStyle w:val="ListBullet"/>
        <w:numPr>
          <w:ilvl w:val="0"/>
          <w:numId w:val="0"/>
        </w:numPr>
        <w:ind w:left="360"/>
        <w:rPr>
          <w:sz w:val="28"/>
          <w:szCs w:val="28"/>
        </w:rPr>
      </w:pPr>
    </w:p>
    <w:sectPr w:rsidR="00724F10" w:rsidRPr="005E6BA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6305035">
    <w:abstractNumId w:val="8"/>
  </w:num>
  <w:num w:numId="2" w16cid:durableId="1057778716">
    <w:abstractNumId w:val="6"/>
  </w:num>
  <w:num w:numId="3" w16cid:durableId="624821054">
    <w:abstractNumId w:val="5"/>
  </w:num>
  <w:num w:numId="4" w16cid:durableId="280697706">
    <w:abstractNumId w:val="4"/>
  </w:num>
  <w:num w:numId="5" w16cid:durableId="51932048">
    <w:abstractNumId w:val="7"/>
  </w:num>
  <w:num w:numId="6" w16cid:durableId="2146115459">
    <w:abstractNumId w:val="3"/>
  </w:num>
  <w:num w:numId="7" w16cid:durableId="1876045198">
    <w:abstractNumId w:val="2"/>
  </w:num>
  <w:num w:numId="8" w16cid:durableId="947153389">
    <w:abstractNumId w:val="1"/>
  </w:num>
  <w:num w:numId="9" w16cid:durableId="537666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75D2"/>
    <w:rsid w:val="0015074B"/>
    <w:rsid w:val="001B534E"/>
    <w:rsid w:val="0029639D"/>
    <w:rsid w:val="00326F90"/>
    <w:rsid w:val="005E6BAB"/>
    <w:rsid w:val="00724F10"/>
    <w:rsid w:val="007A722C"/>
    <w:rsid w:val="007B291D"/>
    <w:rsid w:val="009166A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99089E"/>
  <w14:defaultImageDpi w14:val="300"/>
  <w15:docId w15:val="{F29100E9-83CF-4FA4-A7A9-B6105433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dcterms:created xsi:type="dcterms:W3CDTF">2026-03-03T20:01:00Z</dcterms:created>
  <dcterms:modified xsi:type="dcterms:W3CDTF">2026-03-03T20:01:00Z</dcterms:modified>
  <cp:category/>
</cp:coreProperties>
</file>