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5ED5" w14:textId="48AB876A" w:rsidR="00622672" w:rsidRPr="007F4680" w:rsidRDefault="007F4680">
      <w:pPr>
        <w:pStyle w:val="Heading1"/>
        <w:rPr>
          <w:color w:val="auto"/>
        </w:rPr>
      </w:pPr>
      <w:r w:rsidRPr="007F4680">
        <w:rPr>
          <w:color w:val="auto"/>
        </w:rPr>
        <w:t xml:space="preserve">Chains. </w:t>
      </w:r>
      <w:r w:rsidR="00000000" w:rsidRPr="007F4680">
        <w:rPr>
          <w:color w:val="auto"/>
        </w:rPr>
        <w:t xml:space="preserve">Project </w:t>
      </w:r>
      <w:r w:rsidRPr="007F4680">
        <w:rPr>
          <w:color w:val="auto"/>
        </w:rPr>
        <w:t>1</w:t>
      </w:r>
      <w:r w:rsidR="00000000" w:rsidRPr="007F4680">
        <w:rPr>
          <w:color w:val="auto"/>
        </w:rPr>
        <w:t xml:space="preserve">– </w:t>
      </w:r>
      <w:r w:rsidRPr="007F4680">
        <w:rPr>
          <w:color w:val="auto"/>
        </w:rPr>
        <w:t>Same War, Different Sides</w:t>
      </w:r>
    </w:p>
    <w:p w14:paraId="7D329B6D" w14:textId="77777777" w:rsidR="00622672" w:rsidRPr="007F4680" w:rsidRDefault="00000000">
      <w:pPr>
        <w:rPr>
          <w:b/>
          <w:bCs/>
        </w:rPr>
      </w:pPr>
      <w:r w:rsidRPr="007F4680">
        <w:rPr>
          <w:b/>
          <w:bCs/>
        </w:rPr>
        <w:t>Group Size: 3 students</w:t>
      </w:r>
    </w:p>
    <w:p w14:paraId="1981A3D4" w14:textId="77777777" w:rsidR="00622672" w:rsidRPr="007F4680" w:rsidRDefault="00000000">
      <w:pPr>
        <w:rPr>
          <w:b/>
          <w:bCs/>
        </w:rPr>
      </w:pPr>
      <w:r w:rsidRPr="007F4680">
        <w:rPr>
          <w:b/>
          <w:bCs/>
        </w:rPr>
        <w:t>Time Frame: 3 class periods</w:t>
      </w:r>
      <w:r w:rsidRPr="007F4680">
        <w:rPr>
          <w:b/>
          <w:bCs/>
        </w:rPr>
        <w:br/>
      </w:r>
    </w:p>
    <w:p w14:paraId="1D76BFFA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>PROJECT OVERVIEW</w:t>
      </w:r>
    </w:p>
    <w:p w14:paraId="6FAFA9FE" w14:textId="77777777" w:rsidR="00622672" w:rsidRDefault="00000000">
      <w:r>
        <w:t>In the novel *Chains*, Isabel has just been sold to a Loyalist. At the same time, the American colonies are divided between Patriots and Loyalists. In this project, you will explore how the same war looked very different depending on who you were.</w:t>
      </w:r>
      <w:r>
        <w:br/>
      </w:r>
      <w:r>
        <w:br/>
        <w:t>Each group creates ONE project. Each student works at the SAME TIME and is responsible for their OWN section and pictures.</w:t>
      </w:r>
    </w:p>
    <w:p w14:paraId="41195CC0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>GROUP ROLES (NON-NEGOTIABLE)</w:t>
      </w:r>
    </w:p>
    <w:p w14:paraId="0FB1B962" w14:textId="03CF4499" w:rsidR="007F4680" w:rsidRDefault="00000000" w:rsidP="007F4680">
      <w:r>
        <w:t>Each group has THREE roles. No one waits or watches.</w:t>
      </w:r>
      <w:r>
        <w:br/>
      </w:r>
      <w:r>
        <w:br/>
        <w:t>1. Patriot Specialist</w:t>
      </w:r>
      <w:r>
        <w:br/>
        <w:t>- Writes the Patriots section</w:t>
      </w:r>
      <w:r>
        <w:br/>
        <w:t>- Chooses Patriot-related pictures</w:t>
      </w:r>
      <w:r>
        <w:br/>
        <w:t>- Explains how each picture connects to Patriots</w:t>
      </w:r>
      <w:r>
        <w:br/>
      </w:r>
      <w:r>
        <w:br/>
        <w:t>2. Loyalist Specialist</w:t>
      </w:r>
      <w:r>
        <w:br/>
        <w:t>- Writes the Loyalists section</w:t>
      </w:r>
      <w:r>
        <w:br/>
        <w:t>- Chooses Loyalist-related pictures</w:t>
      </w:r>
      <w:r>
        <w:br/>
        <w:t>- Explains how each picture connects to Loyalists</w:t>
      </w:r>
      <w:r>
        <w:br/>
      </w:r>
      <w:r>
        <w:br/>
        <w:t>3</w:t>
      </w:r>
      <w:r w:rsidR="007F4680">
        <w:t xml:space="preserve">. </w:t>
      </w:r>
      <w:r w:rsidR="007F4680" w:rsidRPr="007F4680">
        <w:t xml:space="preserve"> </w:t>
      </w:r>
      <w:r w:rsidR="007F4680">
        <w:t>I</w:t>
      </w:r>
      <w:r w:rsidR="007F4680">
        <w:t>sabel’s Stor</w:t>
      </w:r>
      <w:r w:rsidR="007F4680">
        <w:t>y</w:t>
      </w:r>
    </w:p>
    <w:p w14:paraId="1560B718" w14:textId="41875E29" w:rsidR="007F4680" w:rsidRDefault="007F4680" w:rsidP="007F4680">
      <w:proofErr w:type="gramStart"/>
      <w:r>
        <w:t>Explains</w:t>
      </w:r>
      <w:proofErr w:type="gramEnd"/>
      <w:r>
        <w:t xml:space="preserve"> what is happening to Isabel</w:t>
      </w:r>
    </w:p>
    <w:p w14:paraId="15440FFA" w14:textId="0134326A" w:rsidR="007F4680" w:rsidRDefault="007F4680" w:rsidP="007F4680">
      <w:r>
        <w:t>Explains how Patriots and Loyalists affected her life</w:t>
      </w:r>
    </w:p>
    <w:p w14:paraId="25E91D36" w14:textId="77777777" w:rsidR="007F4680" w:rsidRDefault="007F4680" w:rsidP="007F4680">
      <w:r>
        <w:t>Explains why the war did NOT bring her freedo</w:t>
      </w:r>
      <w:r>
        <w:t>m</w:t>
      </w:r>
    </w:p>
    <w:p w14:paraId="050805C0" w14:textId="129CD6CC" w:rsidR="00622672" w:rsidRPr="007F4680" w:rsidRDefault="00000000" w:rsidP="007F4680">
      <w:pPr>
        <w:rPr>
          <w:b/>
          <w:bCs/>
        </w:rPr>
      </w:pPr>
      <w:r>
        <w:br/>
      </w:r>
      <w:r w:rsidRPr="007F4680">
        <w:rPr>
          <w:b/>
          <w:bCs/>
        </w:rPr>
        <w:t>IMPORTANT: Everyone must be working the entire time.</w:t>
      </w:r>
    </w:p>
    <w:p w14:paraId="1FD13B9E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>DAY 1 – INDIVIDUAL THINKING (EVERYONE WORKS)</w:t>
      </w:r>
    </w:p>
    <w:p w14:paraId="38E8DDF6" w14:textId="77777777" w:rsidR="00622672" w:rsidRDefault="00000000">
      <w:r>
        <w:t>Each student works ALONE and answers the questions for their role. These answers are notes and ideas, not the final project.</w:t>
      </w:r>
      <w:r>
        <w:br/>
      </w:r>
    </w:p>
    <w:p w14:paraId="5897FDBB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lastRenderedPageBreak/>
        <w:t>DAY 2 – PARALLEL GROUP WORK (NO WAITING)</w:t>
      </w:r>
    </w:p>
    <w:p w14:paraId="59EDE731" w14:textId="77777777" w:rsidR="00622672" w:rsidRDefault="00000000">
      <w:r>
        <w:t>Each student opens their OWN document or slides and works at the SAME TIME.</w:t>
      </w:r>
      <w:r>
        <w:br/>
      </w:r>
      <w:r>
        <w:br/>
        <w:t>- Patriot Specialist writes the full Patriots section and adds 1–2 pictures</w:t>
      </w:r>
      <w:r>
        <w:br/>
        <w:t>- Loyalist Specialist writes the full Loyalists section and adds 1–2 pictures</w:t>
      </w:r>
      <w:r>
        <w:br/>
        <w:t>- Isabel / Lens Specialist writes the Isabel section and adds 1–2 pictures</w:t>
      </w:r>
      <w:r>
        <w:br/>
      </w:r>
      <w:r>
        <w:br/>
        <w:t>Pictures are evidence, not decoration.</w:t>
      </w:r>
    </w:p>
    <w:p w14:paraId="16CB3119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>MERGING THE PROJECT (END OF DAY 2)</w:t>
      </w:r>
    </w:p>
    <w:p w14:paraId="0C274DF3" w14:textId="77777777" w:rsidR="00622672" w:rsidRDefault="00000000">
      <w:r>
        <w:t>After ALL three sections are finished:</w:t>
      </w:r>
      <w:r>
        <w:br/>
        <w:t>1. Open ONE group document</w:t>
      </w:r>
      <w:r>
        <w:br/>
        <w:t>2. Each student copies their section and pictures into the group project</w:t>
      </w:r>
      <w:r>
        <w:br/>
        <w:t>3. The group checks for clarity, accuracy, and repetition</w:t>
      </w:r>
      <w:r>
        <w:br/>
      </w:r>
    </w:p>
    <w:p w14:paraId="5AE609CA" w14:textId="77777777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>DAY 3 – FINALIZING &amp; PRESENTATION PREP</w:t>
      </w:r>
    </w:p>
    <w:p w14:paraId="46127229" w14:textId="77777777" w:rsidR="00622672" w:rsidRDefault="00000000">
      <w:r>
        <w:t>Everyone must:</w:t>
      </w:r>
      <w:r>
        <w:br/>
        <w:t>- Improve ONE section that is NOT their own</w:t>
      </w:r>
      <w:r>
        <w:br/>
        <w:t>- Check spelling and clarity</w:t>
      </w:r>
      <w:r>
        <w:br/>
        <w:t>- Prepare to explain one section orally</w:t>
      </w:r>
      <w:r>
        <w:br/>
      </w:r>
    </w:p>
    <w:p w14:paraId="4CB25853" w14:textId="113FD2E6" w:rsidR="00622672" w:rsidRPr="007F4680" w:rsidRDefault="00000000">
      <w:pPr>
        <w:pStyle w:val="Heading2"/>
        <w:rPr>
          <w:color w:val="auto"/>
        </w:rPr>
      </w:pPr>
      <w:r w:rsidRPr="007F4680">
        <w:rPr>
          <w:color w:val="auto"/>
        </w:rPr>
        <w:t xml:space="preserve">GROUP </w:t>
      </w:r>
      <w:r w:rsidR="007F4680" w:rsidRPr="007F4680">
        <w:rPr>
          <w:color w:val="auto"/>
        </w:rPr>
        <w:t>TOPICS</w:t>
      </w:r>
      <w:r w:rsidRPr="007F4680">
        <w:rPr>
          <w:color w:val="auto"/>
        </w:rPr>
        <w:t xml:space="preserve"> &amp; GUIDING QUESTIONS</w:t>
      </w:r>
    </w:p>
    <w:p w14:paraId="70F3424A" w14:textId="77777777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1 – FREEDOM</w:t>
      </w:r>
    </w:p>
    <w:p w14:paraId="3F42FE6E" w14:textId="77777777" w:rsidR="00622672" w:rsidRDefault="00000000">
      <w:r>
        <w:t>Guiding Question: What did “freedom” mean to Patriots, Loyalists, and Isabel?</w:t>
      </w:r>
      <w:r>
        <w:br/>
        <w:t>- What freedom meant to Patriots</w:t>
      </w:r>
      <w:r>
        <w:br/>
        <w:t>- What freedom meant to Loyalists</w:t>
      </w:r>
      <w:r>
        <w:br/>
        <w:t>- Why Isabel was not free</w:t>
      </w:r>
      <w:r>
        <w:br/>
        <w:t>- Who talked about freedom the most</w:t>
      </w:r>
      <w:r>
        <w:br/>
        <w:t>- Who actually had freedom</w:t>
      </w:r>
    </w:p>
    <w:p w14:paraId="08278B05" w14:textId="77777777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2 – POWER</w:t>
      </w:r>
    </w:p>
    <w:p w14:paraId="700CF61C" w14:textId="77777777" w:rsidR="00622672" w:rsidRDefault="00000000">
      <w:r>
        <w:t>Guiding Question: Who had power during the American Revolution, and who did not?</w:t>
      </w:r>
      <w:r>
        <w:br/>
        <w:t>- Who had political power</w:t>
      </w:r>
      <w:r>
        <w:br/>
        <w:t>- Who had money and control</w:t>
      </w:r>
      <w:r>
        <w:br/>
        <w:t>- Who had no power</w:t>
      </w:r>
      <w:r>
        <w:br/>
        <w:t>- How Isabel’s sale shows power</w:t>
      </w:r>
    </w:p>
    <w:p w14:paraId="5325C0AA" w14:textId="77777777" w:rsidR="007F4680" w:rsidRDefault="007F4680">
      <w:pPr>
        <w:pStyle w:val="Heading3"/>
        <w:rPr>
          <w:color w:val="auto"/>
        </w:rPr>
      </w:pPr>
    </w:p>
    <w:p w14:paraId="561A1BDB" w14:textId="77777777" w:rsidR="007F4680" w:rsidRDefault="007F4680">
      <w:pPr>
        <w:pStyle w:val="Heading3"/>
        <w:rPr>
          <w:color w:val="auto"/>
        </w:rPr>
      </w:pPr>
    </w:p>
    <w:p w14:paraId="3C4A9253" w14:textId="7F540A3F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3 – LOYALTY</w:t>
      </w:r>
    </w:p>
    <w:p w14:paraId="13DC4143" w14:textId="77777777" w:rsidR="00622672" w:rsidRDefault="00000000">
      <w:r>
        <w:t>Guiding Question: Who was loyal to whom — and did everyone get to choose?</w:t>
      </w:r>
      <w:r>
        <w:br/>
        <w:t>- Why Loyalists were loyal to Britain</w:t>
      </w:r>
      <w:r>
        <w:br/>
        <w:t>- Why Patriots were loyal to the colonies</w:t>
      </w:r>
      <w:r>
        <w:br/>
        <w:t>- Whether enslaved people could choose loyalty</w:t>
      </w:r>
      <w:r>
        <w:br/>
        <w:t>- What happens when loyalty is forced</w:t>
      </w:r>
    </w:p>
    <w:p w14:paraId="03C06948" w14:textId="77777777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4 – FAIRNESS</w:t>
      </w:r>
    </w:p>
    <w:p w14:paraId="07939CA4" w14:textId="77777777" w:rsidR="00622672" w:rsidRDefault="00000000">
      <w:r>
        <w:t>Guiding Question: Was the Revolutionary War fair to everyone?</w:t>
      </w:r>
      <w:r>
        <w:br/>
        <w:t>- Why Patriots thought the war was fair</w:t>
      </w:r>
      <w:r>
        <w:br/>
        <w:t>- Why Loyalists disagreed</w:t>
      </w:r>
      <w:r>
        <w:br/>
        <w:t>- Why enslaved people were excluded</w:t>
      </w:r>
      <w:r>
        <w:br/>
        <w:t>- Can a war be fair if not everyone benefits?</w:t>
      </w:r>
    </w:p>
    <w:p w14:paraId="44ECFCDF" w14:textId="77777777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5 – CHOICE</w:t>
      </w:r>
    </w:p>
    <w:p w14:paraId="52ADC0D1" w14:textId="77777777" w:rsidR="00622672" w:rsidRDefault="00000000">
      <w:r>
        <w:t>Guiding Question: Who had choices during the Revolution, and who did not?</w:t>
      </w:r>
      <w:r>
        <w:br/>
        <w:t>- Choices Patriots had</w:t>
      </w:r>
      <w:r>
        <w:br/>
        <w:t>- Choices Loyalists had</w:t>
      </w:r>
      <w:r>
        <w:br/>
        <w:t>- Why enslaved people had no real choices</w:t>
      </w:r>
      <w:r>
        <w:br/>
        <w:t>- Was choosing a side truly a choice?</w:t>
      </w:r>
    </w:p>
    <w:p w14:paraId="6ECAE88A" w14:textId="77777777" w:rsidR="00622672" w:rsidRPr="007F4680" w:rsidRDefault="00000000">
      <w:pPr>
        <w:pStyle w:val="Heading3"/>
        <w:rPr>
          <w:color w:val="auto"/>
        </w:rPr>
      </w:pPr>
      <w:r w:rsidRPr="007F4680">
        <w:rPr>
          <w:color w:val="auto"/>
        </w:rPr>
        <w:t>Group 6 – CONTRADICTIONS</w:t>
      </w:r>
    </w:p>
    <w:p w14:paraId="7947F56F" w14:textId="77777777" w:rsidR="00622672" w:rsidRDefault="00000000">
      <w:r>
        <w:t>Guiding Question: What contradictions existed in the fight for independence?</w:t>
      </w:r>
      <w:r>
        <w:br/>
        <w:t>- Patriots fighting for freedom while owning slaves</w:t>
      </w:r>
      <w:r>
        <w:br/>
        <w:t>- Loyalists supporting order while benefiting from slavery</w:t>
      </w:r>
      <w:r>
        <w:br/>
        <w:t>- What these contradictions meant for Isabel</w:t>
      </w:r>
    </w:p>
    <w:p w14:paraId="265DD960" w14:textId="796903B3" w:rsidR="007F4680" w:rsidRPr="007F4680" w:rsidRDefault="00000000" w:rsidP="007F4680">
      <w:pPr>
        <w:pStyle w:val="Heading2"/>
        <w:rPr>
          <w:color w:val="auto"/>
        </w:rPr>
      </w:pPr>
      <w:r w:rsidRPr="007F4680">
        <w:rPr>
          <w:color w:val="auto"/>
        </w:rPr>
        <w:t xml:space="preserve">GRADING RUBRIC </w:t>
      </w:r>
    </w:p>
    <w:p w14:paraId="356F3AC6" w14:textId="77777777" w:rsidR="007F4680" w:rsidRDefault="00000000">
      <w:r>
        <w:t>Accuracy – correct history and story details</w:t>
      </w:r>
      <w:r>
        <w:br/>
        <w:t>Connections – clear links between Chains and history</w:t>
      </w:r>
      <w:r>
        <w:br/>
        <w:t>Effort – all group members contributed equally</w:t>
      </w:r>
      <w:r>
        <w:br/>
        <w:t>Clarity – ideas are organized and easy to understand</w:t>
      </w:r>
    </w:p>
    <w:p w14:paraId="7D125DA7" w14:textId="5BF979B8" w:rsidR="00622672" w:rsidRDefault="00000000">
      <w:r>
        <w:br/>
      </w:r>
    </w:p>
    <w:sectPr w:rsidR="006226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170324">
    <w:abstractNumId w:val="8"/>
  </w:num>
  <w:num w:numId="2" w16cid:durableId="870069554">
    <w:abstractNumId w:val="6"/>
  </w:num>
  <w:num w:numId="3" w16cid:durableId="681711124">
    <w:abstractNumId w:val="5"/>
  </w:num>
  <w:num w:numId="4" w16cid:durableId="255603421">
    <w:abstractNumId w:val="4"/>
  </w:num>
  <w:num w:numId="5" w16cid:durableId="715471268">
    <w:abstractNumId w:val="7"/>
  </w:num>
  <w:num w:numId="6" w16cid:durableId="1446578854">
    <w:abstractNumId w:val="3"/>
  </w:num>
  <w:num w:numId="7" w16cid:durableId="581916747">
    <w:abstractNumId w:val="2"/>
  </w:num>
  <w:num w:numId="8" w16cid:durableId="1467159715">
    <w:abstractNumId w:val="1"/>
  </w:num>
  <w:num w:numId="9" w16cid:durableId="77189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622672"/>
    <w:rsid w:val="007F4680"/>
    <w:rsid w:val="00823F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8E2D8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2026-01-31T22:49:00Z</dcterms:created>
  <dcterms:modified xsi:type="dcterms:W3CDTF">2026-01-31T22:49:00Z</dcterms:modified>
  <cp:category/>
</cp:coreProperties>
</file>