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1D48" w14:textId="792619D3" w:rsidR="00330A9D" w:rsidRDefault="002F5EFB">
      <w:pPr>
        <w:pStyle w:val="Heading2"/>
        <w:rPr>
          <w:color w:val="auto"/>
        </w:rPr>
      </w:pPr>
      <w:r>
        <w:rPr>
          <w:color w:val="auto"/>
        </w:rPr>
        <w:t>Teacher: A. Shaposhnikov</w:t>
      </w:r>
    </w:p>
    <w:p w14:paraId="7464F9FF" w14:textId="14043A74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Global Travel Expo – Become a Travel Agent!</w:t>
      </w:r>
    </w:p>
    <w:p w14:paraId="60D79210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PROJECT OVERVIEW</w:t>
      </w:r>
    </w:p>
    <w:p w14:paraId="490B5557" w14:textId="77777777" w:rsidR="0003487A" w:rsidRDefault="00000000">
      <w:r>
        <w:t>In this project, you and your group will become professional travel agents. Your job is to convince tourists to visit your country by creating a travel presentation, a colorful travel advertisement, and a quiz for the class. This project also includes a Science and Environment connection.</w:t>
      </w:r>
    </w:p>
    <w:p w14:paraId="52D5C92A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GROUP SIZE</w:t>
      </w:r>
    </w:p>
    <w:p w14:paraId="6E9332F0" w14:textId="77777777" w:rsidR="0003487A" w:rsidRDefault="00000000">
      <w:r>
        <w:t>Groups of 2–3 students</w:t>
      </w:r>
    </w:p>
    <w:p w14:paraId="2016037F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1 – CHOOSE A COUNTRY</w:t>
      </w:r>
    </w:p>
    <w:p w14:paraId="0790DE9B" w14:textId="77777777" w:rsidR="0003487A" w:rsidRDefault="00000000">
      <w:r>
        <w:t>Each group chooses ONE country. You may choose a country from the sign-up sheet or another country approved by the teacher.</w:t>
      </w:r>
    </w:p>
    <w:p w14:paraId="5BB88E03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2 – REQUIRED COUNTRY INFORMATION</w:t>
      </w:r>
    </w:p>
    <w:p w14:paraId="522D01A6" w14:textId="77777777" w:rsidR="0003487A" w:rsidRDefault="00000000">
      <w:r>
        <w:t>ALL groups must include:</w:t>
      </w:r>
      <w:r>
        <w:br/>
        <w:t>• Continent</w:t>
      </w:r>
      <w:r>
        <w:br/>
        <w:t>• Capital city</w:t>
      </w:r>
      <w:r>
        <w:br/>
        <w:t>• Population</w:t>
      </w:r>
      <w:r>
        <w:br/>
        <w:t>• Languages spoken</w:t>
      </w:r>
      <w:r>
        <w:br/>
        <w:t>• Diversity of people/cultures</w:t>
      </w:r>
      <w:r>
        <w:br/>
        <w:t>• Flag</w:t>
      </w:r>
      <w:r>
        <w:br/>
        <w:t>• Meaning of flag colors/symbols</w:t>
      </w:r>
      <w:r>
        <w:br/>
        <w:t>• Climate</w:t>
      </w:r>
      <w:r>
        <w:br/>
        <w:t>• Currency</w:t>
      </w:r>
      <w:r>
        <w:br/>
        <w:t>• Map/location</w:t>
      </w:r>
    </w:p>
    <w:p w14:paraId="23A5211C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3 – CHOOSE YOUR TRAVEL AGENT SPECIALTY</w:t>
      </w:r>
    </w:p>
    <w:p w14:paraId="10F406EB" w14:textId="77777777" w:rsidR="0003487A" w:rsidRDefault="00000000">
      <w:r>
        <w:t>Choose ONE specialty:</w:t>
      </w:r>
      <w:r>
        <w:br/>
        <w:t>• Adventure &amp; Nature Travel Agents</w:t>
      </w:r>
      <w:r>
        <w:br/>
        <w:t>• Food &amp; Culture Travel Agents</w:t>
      </w:r>
      <w:r>
        <w:br/>
        <w:t>• History &amp; Heritage Travel Agents</w:t>
      </w:r>
      <w:r>
        <w:br/>
        <w:t>• Modern Cities Travel Agents</w:t>
      </w:r>
      <w:r>
        <w:br/>
        <w:t>• Luxury &amp; Vacation Travel Agents</w:t>
      </w:r>
    </w:p>
    <w:p w14:paraId="7CBA0D61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4 – TRAVEL PLANNING INFORMATION</w:t>
      </w:r>
    </w:p>
    <w:p w14:paraId="08A0424B" w14:textId="77777777" w:rsidR="0003487A" w:rsidRDefault="00000000">
      <w:r>
        <w:t>Include:</w:t>
      </w:r>
      <w:r>
        <w:br/>
        <w:t>• Travel options</w:t>
      </w:r>
      <w:r>
        <w:br/>
        <w:t>• Approximate travel time</w:t>
      </w:r>
      <w:r>
        <w:br/>
        <w:t>• Approximate prices</w:t>
      </w:r>
      <w:r>
        <w:br/>
      </w:r>
      <w:r>
        <w:lastRenderedPageBreak/>
        <w:t>• Hotel or motel options</w:t>
      </w:r>
      <w:r>
        <w:br/>
        <w:t>• Hotel prices</w:t>
      </w:r>
      <w:r>
        <w:br/>
        <w:t>• Restaurants and food options</w:t>
      </w:r>
      <w:r>
        <w:br/>
        <w:t>• Swimming pools, beaches, entertainment, or activities</w:t>
      </w:r>
      <w:r>
        <w:br/>
        <w:t>• Explain who this vacation is best for</w:t>
      </w:r>
    </w:p>
    <w:p w14:paraId="071BFB0F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5 – CREATE A COLORFUL TRAVEL ADVERTISEMENT</w:t>
      </w:r>
    </w:p>
    <w:p w14:paraId="577B30AF" w14:textId="77777777" w:rsidR="0003487A" w:rsidRDefault="00000000">
      <w:r>
        <w:t>Your advertisement should:</w:t>
      </w:r>
      <w:r>
        <w:br/>
        <w:t>• Include pictures</w:t>
      </w:r>
      <w:r>
        <w:br/>
        <w:t>• Include a slogan</w:t>
      </w:r>
      <w:r>
        <w:br/>
        <w:t>• Convince tourists to visit your country</w:t>
      </w:r>
      <w:r>
        <w:br/>
        <w:t>• Explain why your country is special</w:t>
      </w:r>
    </w:p>
    <w:p w14:paraId="2C07994B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6 – CREATE THE PRESENTATION</w:t>
      </w:r>
    </w:p>
    <w:p w14:paraId="3A90A56B" w14:textId="77777777" w:rsidR="0003487A" w:rsidRDefault="00000000">
      <w:r>
        <w:t>Include:</w:t>
      </w:r>
      <w:r>
        <w:br/>
        <w:t>• Title slide</w:t>
      </w:r>
      <w:r>
        <w:br/>
        <w:t>• Country information</w:t>
      </w:r>
      <w:r>
        <w:br/>
        <w:t>• Travel specialty section</w:t>
      </w:r>
      <w:r>
        <w:br/>
        <w:t>• Travel planning section</w:t>
      </w:r>
      <w:r>
        <w:br/>
        <w:t>• Hotel and entertainment section</w:t>
      </w:r>
      <w:r>
        <w:br/>
        <w:t>• Final slide: Why should tourists visit your country?</w:t>
      </w:r>
      <w:r>
        <w:br/>
      </w:r>
      <w:r>
        <w:br/>
        <w:t>IMPORTANT: Slides should contain keywords and pictures only.</w:t>
      </w:r>
    </w:p>
    <w:p w14:paraId="5A26C52C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7 – CREATE A QUIZ</w:t>
      </w:r>
    </w:p>
    <w:p w14:paraId="1C6717E1" w14:textId="77777777" w:rsidR="0003487A" w:rsidRDefault="00000000">
      <w:r>
        <w:t>Each group must create a short quiz for the class.</w:t>
      </w:r>
    </w:p>
    <w:p w14:paraId="3A0BE5FC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STEP 8 – SCIENCE &amp; ENVIRONMENT CONNECTION</w:t>
      </w:r>
    </w:p>
    <w:p w14:paraId="7582C6D1" w14:textId="77777777" w:rsidR="0003487A" w:rsidRDefault="00000000">
      <w:r>
        <w:t>Your group must include ONE science/environment section about your country.</w:t>
      </w:r>
      <w:r>
        <w:br/>
      </w:r>
      <w:r>
        <w:br/>
        <w:t>Explain:</w:t>
      </w:r>
      <w:r>
        <w:br/>
        <w:t>• an important environmental or scientific feature</w:t>
      </w:r>
      <w:r>
        <w:br/>
        <w:t>• how it affects people or tourism</w:t>
      </w:r>
      <w:r>
        <w:br/>
        <w:t>• whether it helps or creates challenges</w:t>
      </w:r>
      <w:r>
        <w:br/>
      </w:r>
      <w:r>
        <w:br/>
        <w:t>Examples may include:</w:t>
      </w:r>
      <w:r>
        <w:br/>
        <w:t>• climate and weather</w:t>
      </w:r>
      <w:r>
        <w:br/>
        <w:t>• ecosystems and wildlife</w:t>
      </w:r>
      <w:r>
        <w:br/>
        <w:t>• volcanoes, mountains, deserts, or rainforests</w:t>
      </w:r>
      <w:r>
        <w:br/>
        <w:t>• natural disasters</w:t>
      </w:r>
      <w:r>
        <w:br/>
        <w:t>• pollution or environmental problems</w:t>
      </w:r>
      <w:r>
        <w:br/>
        <w:t>• environmental protection efforts</w:t>
      </w:r>
    </w:p>
    <w:p w14:paraId="5481D639" w14:textId="77777777" w:rsidR="00330A9D" w:rsidRDefault="00330A9D">
      <w:pPr>
        <w:pStyle w:val="Heading2"/>
        <w:rPr>
          <w:color w:val="auto"/>
        </w:rPr>
      </w:pPr>
    </w:p>
    <w:p w14:paraId="35122AB3" w14:textId="5D16F354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THE PASSPORT ACTIVITY</w:t>
      </w:r>
    </w:p>
    <w:p w14:paraId="14FCE8BA" w14:textId="77777777" w:rsidR="0003487A" w:rsidRDefault="00000000">
      <w:r>
        <w:t>Every student will receive a blank Traveler Passport.</w:t>
      </w:r>
      <w:r>
        <w:br/>
      </w:r>
      <w:r>
        <w:br/>
        <w:t>During presentations, students must complete their passports using information from each country presentation.</w:t>
      </w:r>
      <w:r>
        <w:br/>
      </w:r>
      <w:r>
        <w:br/>
        <w:t>Students should record:</w:t>
      </w:r>
      <w:r>
        <w:br/>
        <w:t>• Country name</w:t>
      </w:r>
      <w:r>
        <w:br/>
        <w:t>• Capital</w:t>
      </w:r>
      <w:r>
        <w:br/>
        <w:t>• Language</w:t>
      </w:r>
      <w:r>
        <w:br/>
        <w:t>• Currency</w:t>
      </w:r>
      <w:r>
        <w:br/>
        <w:t>• One interesting fact</w:t>
      </w:r>
      <w:r>
        <w:br/>
        <w:t>• One reason tourists should visit</w:t>
      </w:r>
      <w:r>
        <w:br/>
      </w:r>
      <w:r>
        <w:br/>
        <w:t>Students will use their passports during quizzes and activities.</w:t>
      </w:r>
    </w:p>
    <w:p w14:paraId="4578D6ED" w14:textId="77777777" w:rsidR="0003487A" w:rsidRPr="00330A9D" w:rsidRDefault="00000000">
      <w:pPr>
        <w:pStyle w:val="Heading2"/>
        <w:rPr>
          <w:color w:val="auto"/>
        </w:rPr>
      </w:pPr>
      <w:r w:rsidRPr="00330A9D">
        <w:rPr>
          <w:color w:val="auto"/>
        </w:rPr>
        <w:t>HOW YOU WILL BE GRADED</w:t>
      </w:r>
    </w:p>
    <w:p w14:paraId="47DA1425" w14:textId="77777777" w:rsidR="0003487A" w:rsidRDefault="00000000">
      <w:r>
        <w:t>• Accuracy of information</w:t>
      </w:r>
      <w:r>
        <w:br/>
        <w:t>• Effort and creativity</w:t>
      </w:r>
      <w:r>
        <w:br/>
        <w:t>• Clear explanations</w:t>
      </w:r>
      <w:r>
        <w:br/>
        <w:t>• Participation of all group members</w:t>
      </w:r>
      <w:r>
        <w:br/>
        <w:t>• Organization and presentation skills</w:t>
      </w:r>
    </w:p>
    <w:sectPr w:rsidR="000348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728636">
    <w:abstractNumId w:val="8"/>
  </w:num>
  <w:num w:numId="2" w16cid:durableId="1428574145">
    <w:abstractNumId w:val="6"/>
  </w:num>
  <w:num w:numId="3" w16cid:durableId="1834560297">
    <w:abstractNumId w:val="5"/>
  </w:num>
  <w:num w:numId="4" w16cid:durableId="1800955588">
    <w:abstractNumId w:val="4"/>
  </w:num>
  <w:num w:numId="5" w16cid:durableId="2119644357">
    <w:abstractNumId w:val="7"/>
  </w:num>
  <w:num w:numId="6" w16cid:durableId="589435492">
    <w:abstractNumId w:val="3"/>
  </w:num>
  <w:num w:numId="7" w16cid:durableId="1200238911">
    <w:abstractNumId w:val="2"/>
  </w:num>
  <w:num w:numId="8" w16cid:durableId="767389287">
    <w:abstractNumId w:val="1"/>
  </w:num>
  <w:num w:numId="9" w16cid:durableId="161540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87A"/>
    <w:rsid w:val="0006063C"/>
    <w:rsid w:val="0015074B"/>
    <w:rsid w:val="0029639D"/>
    <w:rsid w:val="002F5EFB"/>
    <w:rsid w:val="00326F90"/>
    <w:rsid w:val="00330A9D"/>
    <w:rsid w:val="008D16CA"/>
    <w:rsid w:val="00A11E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B2F43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2026-05-15T13:34:00Z</cp:lastPrinted>
  <dcterms:created xsi:type="dcterms:W3CDTF">2026-05-15T14:30:00Z</dcterms:created>
  <dcterms:modified xsi:type="dcterms:W3CDTF">2026-05-15T14:30:00Z</dcterms:modified>
  <cp:category/>
</cp:coreProperties>
</file>