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B091" w14:textId="77777777" w:rsidR="00172416" w:rsidRDefault="00000000">
      <w:pPr>
        <w:pStyle w:val="Heading1"/>
      </w:pPr>
      <w:r>
        <w:t>France Tour Agent Project Packages</w:t>
      </w:r>
    </w:p>
    <w:p w14:paraId="3C5F9680" w14:textId="77777777" w:rsidR="00172416" w:rsidRDefault="00000000">
      <w:pPr>
        <w:pStyle w:val="Heading2"/>
      </w:pPr>
      <w:r>
        <w:t>Package 1: Luxury France Experience</w:t>
      </w:r>
    </w:p>
    <w:p w14:paraId="3A1D6E96" w14:textId="77777777" w:rsidR="00172416" w:rsidRDefault="00000000">
      <w:r>
        <w:t>Price: $8,499 per person</w:t>
      </w:r>
    </w:p>
    <w:p w14:paraId="16285247" w14:textId="77777777" w:rsidR="00172416" w:rsidRDefault="00000000">
      <w:r>
        <w:t>10 Days / 9 Nights</w:t>
      </w:r>
      <w:r>
        <w:br/>
        <w:t>• Business-class airfare</w:t>
      </w:r>
      <w:r>
        <w:br/>
        <w:t>• 5-star hotels in Paris and the French Riviera</w:t>
      </w:r>
      <w:r>
        <w:br/>
        <w:t>• All meals included</w:t>
      </w:r>
      <w:r>
        <w:br/>
        <w:t>• Private Eiffel Tower tour</w:t>
      </w:r>
      <w:r>
        <w:br/>
        <w:t>• Seine River dinner cruise</w:t>
      </w:r>
      <w:r>
        <w:br/>
        <w:t>• Day trip to Monaco</w:t>
      </w:r>
      <w:r>
        <w:br/>
        <w:t>• Private guide and luxury transportation</w:t>
      </w:r>
    </w:p>
    <w:p w14:paraId="23E922D8" w14:textId="77777777" w:rsidR="00172416" w:rsidRDefault="00000000">
      <w:pPr>
        <w:pStyle w:val="Heading2"/>
      </w:pPr>
      <w:r>
        <w:t>Package 2: Premium France Explorer</w:t>
      </w:r>
    </w:p>
    <w:p w14:paraId="41EA8306" w14:textId="77777777" w:rsidR="00172416" w:rsidRDefault="00000000">
      <w:r>
        <w:t>Price: $4,999 per person</w:t>
      </w:r>
    </w:p>
    <w:p w14:paraId="5CB14CC1" w14:textId="77777777" w:rsidR="00172416" w:rsidRDefault="00000000">
      <w:r>
        <w:t>8 Days / 7 Nights</w:t>
      </w:r>
      <w:r>
        <w:br/>
        <w:t>• Economy airfare</w:t>
      </w:r>
      <w:r>
        <w:br/>
        <w:t>• 4-star hotels</w:t>
      </w:r>
      <w:r>
        <w:br/>
        <w:t>• Daily breakfast</w:t>
      </w:r>
      <w:r>
        <w:br/>
        <w:t>• Eiffel Tower visit</w:t>
      </w:r>
      <w:r>
        <w:br/>
        <w:t>• Louvre Museum tour</w:t>
      </w:r>
      <w:r>
        <w:br/>
        <w:t>• Versailles Palace excursion</w:t>
      </w:r>
      <w:r>
        <w:br/>
        <w:t>• French Riviera beach day</w:t>
      </w:r>
    </w:p>
    <w:p w14:paraId="18DA5E35" w14:textId="77777777" w:rsidR="00172416" w:rsidRDefault="00000000">
      <w:pPr>
        <w:pStyle w:val="Heading2"/>
      </w:pPr>
      <w:r>
        <w:t>Package 3: Family Fun France</w:t>
      </w:r>
    </w:p>
    <w:p w14:paraId="0C5CE5C8" w14:textId="77777777" w:rsidR="00172416" w:rsidRDefault="00000000">
      <w:r>
        <w:t>Price: $2,999 per person</w:t>
      </w:r>
    </w:p>
    <w:p w14:paraId="62E7EAEB" w14:textId="77777777" w:rsidR="00172416" w:rsidRDefault="00000000">
      <w:r>
        <w:t>7 Days / 6 Nights</w:t>
      </w:r>
      <w:r>
        <w:br/>
        <w:t>• Economy airfare</w:t>
      </w:r>
      <w:r>
        <w:br/>
        <w:t>• 3-star hotels</w:t>
      </w:r>
      <w:r>
        <w:br/>
        <w:t>• Breakfast included</w:t>
      </w:r>
      <w:r>
        <w:br/>
        <w:t>• Disneyland Paris</w:t>
      </w:r>
      <w:r>
        <w:br/>
        <w:t>• Paris city tour</w:t>
      </w:r>
      <w:r>
        <w:br/>
        <w:t>• Seine River cruise</w:t>
      </w:r>
      <w:r>
        <w:br/>
        <w:t>• Aquarium visit</w:t>
      </w:r>
    </w:p>
    <w:p w14:paraId="762C1B39" w14:textId="77777777" w:rsidR="00172416" w:rsidRDefault="00000000">
      <w:pPr>
        <w:pStyle w:val="Heading2"/>
      </w:pPr>
      <w:r>
        <w:t>Package 4: Budget France Adventure</w:t>
      </w:r>
    </w:p>
    <w:p w14:paraId="151D6274" w14:textId="77777777" w:rsidR="00172416" w:rsidRDefault="00000000">
      <w:r>
        <w:t>Price: $1,699 per person</w:t>
      </w:r>
    </w:p>
    <w:p w14:paraId="2356C2A6" w14:textId="77777777" w:rsidR="00172416" w:rsidRDefault="00000000">
      <w:r>
        <w:t>6 Days / 5 Nights</w:t>
      </w:r>
      <w:r>
        <w:br/>
        <w:t>• Economy airfare</w:t>
      </w:r>
      <w:r>
        <w:br/>
      </w:r>
      <w:r>
        <w:lastRenderedPageBreak/>
        <w:t>• Budget hotel or hostel</w:t>
      </w:r>
      <w:r>
        <w:br/>
        <w:t>• Continental breakfast</w:t>
      </w:r>
      <w:r>
        <w:br/>
        <w:t>• Walking tours</w:t>
      </w:r>
      <w:r>
        <w:br/>
        <w:t>• Public transportation pass</w:t>
      </w:r>
      <w:r>
        <w:br/>
        <w:t>• Free museum days and local markets</w:t>
      </w:r>
    </w:p>
    <w:p w14:paraId="52763139" w14:textId="77777777" w:rsidR="00172416" w:rsidRDefault="00000000">
      <w:pPr>
        <w:pStyle w:val="Heading2"/>
      </w:pPr>
      <w:r>
        <w:t>Why Visit France?</w:t>
      </w:r>
    </w:p>
    <w:p w14:paraId="1B4B2629" w14:textId="77777777" w:rsidR="00172416" w:rsidRDefault="00000000">
      <w:r>
        <w:t>Visit the Eiffel Tower, explore world-famous museums, enjoy delicious French food, walk through historic cities, relax on the French Riviera, and experience rich culture and history.</w:t>
      </w:r>
    </w:p>
    <w:p w14:paraId="2D03AD31" w14:textId="77777777" w:rsidR="00172416" w:rsidRDefault="00000000">
      <w:pPr>
        <w:pStyle w:val="Heading2"/>
      </w:pPr>
      <w:r>
        <w:t>Tour Agent Sales Pitch</w:t>
      </w:r>
    </w:p>
    <w:p w14:paraId="0117F06B" w14:textId="77777777" w:rsidR="00172416" w:rsidRDefault="00000000">
      <w:r>
        <w:t>Discover the beauty and elegance of France! From the streets of Paris to the beaches of the French Riviera, France offers unforgettable experiences for every traveler.</w:t>
      </w:r>
    </w:p>
    <w:p w14:paraId="0E6EF484" w14:textId="77777777" w:rsidR="00172416" w:rsidRDefault="00000000">
      <w:pPr>
        <w:pStyle w:val="Heading2"/>
      </w:pPr>
      <w:r>
        <w:t>Slogan Ideas</w:t>
      </w:r>
    </w:p>
    <w:p w14:paraId="51A735E8" w14:textId="77777777" w:rsidR="00172416" w:rsidRDefault="00000000">
      <w:r>
        <w:t>France: Where Dreams Come True!</w:t>
      </w:r>
      <w:r>
        <w:br/>
        <w:t>Experience the Magic of Paris!</w:t>
      </w:r>
      <w:r>
        <w:br/>
        <w:t>History, Culture, and Adventure Await!</w:t>
      </w:r>
      <w:r>
        <w:br/>
        <w:t>Fall in Love with France!</w:t>
      </w:r>
    </w:p>
    <w:sectPr w:rsidR="001724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668656">
    <w:abstractNumId w:val="8"/>
  </w:num>
  <w:num w:numId="2" w16cid:durableId="746462349">
    <w:abstractNumId w:val="6"/>
  </w:num>
  <w:num w:numId="3" w16cid:durableId="1755273691">
    <w:abstractNumId w:val="5"/>
  </w:num>
  <w:num w:numId="4" w16cid:durableId="1494830683">
    <w:abstractNumId w:val="4"/>
  </w:num>
  <w:num w:numId="5" w16cid:durableId="1648320837">
    <w:abstractNumId w:val="7"/>
  </w:num>
  <w:num w:numId="6" w16cid:durableId="191651675">
    <w:abstractNumId w:val="3"/>
  </w:num>
  <w:num w:numId="7" w16cid:durableId="547033881">
    <w:abstractNumId w:val="2"/>
  </w:num>
  <w:num w:numId="8" w16cid:durableId="1198856154">
    <w:abstractNumId w:val="1"/>
  </w:num>
  <w:num w:numId="9" w16cid:durableId="42199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2416"/>
    <w:rsid w:val="0029639D"/>
    <w:rsid w:val="00326F90"/>
    <w:rsid w:val="00A11E81"/>
    <w:rsid w:val="00AA1D8D"/>
    <w:rsid w:val="00B47730"/>
    <w:rsid w:val="00CB0664"/>
    <w:rsid w:val="00EE6C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C57E61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2026-06-01T16:48:00Z</cp:lastPrinted>
  <dcterms:created xsi:type="dcterms:W3CDTF">2026-06-01T16:53:00Z</dcterms:created>
  <dcterms:modified xsi:type="dcterms:W3CDTF">2026-06-01T16:53:00Z</dcterms:modified>
  <cp:category/>
</cp:coreProperties>
</file>