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3D2E" w14:textId="77777777" w:rsidR="00637953" w:rsidRPr="00D76086" w:rsidRDefault="00000000">
      <w:pPr>
        <w:pStyle w:val="Title"/>
        <w:rPr>
          <w:sz w:val="28"/>
          <w:szCs w:val="28"/>
        </w:rPr>
      </w:pPr>
      <w:r w:rsidRPr="00D76086">
        <w:rPr>
          <w:sz w:val="28"/>
          <w:szCs w:val="28"/>
        </w:rPr>
        <w:t>Jewish Population and Synagogues in France</w:t>
      </w:r>
    </w:p>
    <w:p w14:paraId="3950DDCF" w14:textId="77777777" w:rsidR="00637953" w:rsidRDefault="00000000">
      <w:r>
        <w:t>France has the largest Jewish community in Europe. The Jewish population is estimated at approximately 440,000–500,000 people.</w:t>
      </w:r>
    </w:p>
    <w:p w14:paraId="6E5A2EB4" w14:textId="77777777" w:rsidR="00637953" w:rsidRDefault="00000000">
      <w:r>
        <w:t>France has approximately 650–700 synagogues and Jewish prayer centers. Many are located in Paris and other major cities such as Marseille, Lyon, and Toulouse.</w:t>
      </w:r>
    </w:p>
    <w:p w14:paraId="14BEADCC" w14:textId="77777777" w:rsidR="00637953" w:rsidRDefault="00000000">
      <w:pPr>
        <w:pStyle w:val="Heading1"/>
      </w:pPr>
      <w:r>
        <w:t>Quick Facts</w:t>
      </w:r>
    </w:p>
    <w:p w14:paraId="721E2F11" w14:textId="77777777" w:rsidR="00637953" w:rsidRDefault="00000000">
      <w:r>
        <w:t>• Jewish population: approximately 440,000–500,000</w:t>
      </w:r>
    </w:p>
    <w:p w14:paraId="0B0095B7" w14:textId="77777777" w:rsidR="00637953" w:rsidRDefault="00000000">
      <w:r>
        <w:t>• Estimated number of synagogues: 650–700</w:t>
      </w:r>
    </w:p>
    <w:p w14:paraId="307C4EBF" w14:textId="77777777" w:rsidR="00637953" w:rsidRDefault="00000000">
      <w:r>
        <w:t>• Largest Jewish communities: Paris, Marseille, Lyon, and Toulouse</w:t>
      </w:r>
    </w:p>
    <w:p w14:paraId="2BE5B0E2" w14:textId="77777777" w:rsidR="00637953" w:rsidRDefault="00000000">
      <w:r>
        <w:t>• Largest Jewish community in Europe</w:t>
      </w:r>
    </w:p>
    <w:p w14:paraId="25BF8A1F" w14:textId="77777777" w:rsidR="00637953" w:rsidRDefault="00000000">
      <w:r>
        <w:t>• Many French Jews have family roots in North Africa, especially Algeria, Morocco, and Tunisia</w:t>
      </w:r>
    </w:p>
    <w:p w14:paraId="40228DB2" w14:textId="77777777" w:rsidR="00637953" w:rsidRDefault="00000000">
      <w:pPr>
        <w:pStyle w:val="Heading1"/>
      </w:pPr>
      <w:r>
        <w:t>Fun Facts</w:t>
      </w:r>
    </w:p>
    <w:p w14:paraId="08A2B59E" w14:textId="77777777" w:rsidR="00637953" w:rsidRDefault="00000000">
      <w:r>
        <w:t>France has the third-largest Jewish population in the world after Israel and the United States. The Grande Synagogue de Paris (Synagogue de la Victoire) is one of the most famous synagogues in Europe.</w:t>
      </w:r>
    </w:p>
    <w:sectPr w:rsidR="006379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1893715">
    <w:abstractNumId w:val="8"/>
  </w:num>
  <w:num w:numId="2" w16cid:durableId="1463958968">
    <w:abstractNumId w:val="6"/>
  </w:num>
  <w:num w:numId="3" w16cid:durableId="7872251">
    <w:abstractNumId w:val="5"/>
  </w:num>
  <w:num w:numId="4" w16cid:durableId="715393289">
    <w:abstractNumId w:val="4"/>
  </w:num>
  <w:num w:numId="5" w16cid:durableId="505175149">
    <w:abstractNumId w:val="7"/>
  </w:num>
  <w:num w:numId="6" w16cid:durableId="1411342623">
    <w:abstractNumId w:val="3"/>
  </w:num>
  <w:num w:numId="7" w16cid:durableId="1906333207">
    <w:abstractNumId w:val="2"/>
  </w:num>
  <w:num w:numId="8" w16cid:durableId="43795248">
    <w:abstractNumId w:val="1"/>
  </w:num>
  <w:num w:numId="9" w16cid:durableId="102609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7953"/>
    <w:rsid w:val="00AA1D8D"/>
    <w:rsid w:val="00B47730"/>
    <w:rsid w:val="00CB0664"/>
    <w:rsid w:val="00D76086"/>
    <w:rsid w:val="00D915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08150"/>
  <w14:defaultImageDpi w14:val="300"/>
  <w15:docId w15:val="{A0F4618C-301A-4E35-9C21-D8AC8C95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2026-06-09T14:55:00Z</dcterms:created>
  <dcterms:modified xsi:type="dcterms:W3CDTF">2026-06-09T14:55:00Z</dcterms:modified>
  <cp:category/>
</cp:coreProperties>
</file>