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48CF" w14:textId="48652F6F" w:rsidR="006261C9" w:rsidRDefault="00000000">
      <w:pPr>
        <w:pStyle w:val="Heading1"/>
        <w:jc w:val="center"/>
      </w:pPr>
      <w:r>
        <w:t xml:space="preserve">Fire </w:t>
      </w:r>
    </w:p>
    <w:p w14:paraId="510BF282" w14:textId="77777777" w:rsidR="006261C9" w:rsidRDefault="00000000">
      <w:pPr>
        <w:pStyle w:val="Heading2"/>
      </w:pPr>
      <w:r>
        <w:t>What Is Fire?</w:t>
      </w:r>
    </w:p>
    <w:p w14:paraId="52633FBD" w14:textId="77777777" w:rsidR="006261C9" w:rsidRDefault="00000000">
      <w:r>
        <w:t>Fire is a chemical reaction called combustion. It happens when fuel reacts with oxygen and releases heat, light, and gases. Fire is not alive.</w:t>
      </w:r>
    </w:p>
    <w:p w14:paraId="44911FAF" w14:textId="77777777" w:rsidR="006261C9" w:rsidRDefault="00000000">
      <w:pPr>
        <w:pStyle w:val="Heading2"/>
      </w:pPr>
      <w:r>
        <w:t>The Fire Triangle</w:t>
      </w:r>
    </w:p>
    <w:p w14:paraId="0E79573E" w14:textId="77777777" w:rsidR="006261C9" w:rsidRDefault="00000000">
      <w:r>
        <w:t>Fire needs three things: heat (to start the reaction), fuel (something that burns), and oxygen (a gas in the air). If one is removed, the fire stops.</w:t>
      </w:r>
    </w:p>
    <w:p w14:paraId="601490C1" w14:textId="77777777" w:rsidR="006261C9" w:rsidRDefault="00000000">
      <w:pPr>
        <w:pStyle w:val="Heading2"/>
      </w:pPr>
      <w:r>
        <w:t>What Happens During Fire</w:t>
      </w:r>
    </w:p>
    <w:p w14:paraId="100234E7" w14:textId="77777777" w:rsidR="006261C9" w:rsidRDefault="00000000">
      <w:r>
        <w:t>When fuel heats up, it reacts with oxygen. New substances form such as ash and gases, and energy is released as heat and light.</w:t>
      </w:r>
    </w:p>
    <w:p w14:paraId="3FB42DE7" w14:textId="77777777" w:rsidR="006261C9" w:rsidRDefault="00000000">
      <w:pPr>
        <w:pStyle w:val="Heading2"/>
      </w:pPr>
      <w:r>
        <w:t>Types of Fire</w:t>
      </w:r>
    </w:p>
    <w:p w14:paraId="7E51C24B" w14:textId="77777777" w:rsidR="006261C9" w:rsidRDefault="00000000">
      <w:r>
        <w:t>Natural fires include lightning fires and wildfires. Human‑made fires include cooking fires, candles, engines, and industrial fires.</w:t>
      </w:r>
    </w:p>
    <w:p w14:paraId="2197AD1C" w14:textId="77777777" w:rsidR="006261C9" w:rsidRDefault="00000000">
      <w:pPr>
        <w:pStyle w:val="Heading2"/>
      </w:pPr>
      <w:r>
        <w:t>Why Fire Is Useful</w:t>
      </w:r>
    </w:p>
    <w:p w14:paraId="52D8DA5F" w14:textId="77777777" w:rsidR="006261C9" w:rsidRDefault="00000000">
      <w:r>
        <w:t>Fire is used for cooking, warmth, light, making materials like glass and metal, generating energy, and sterilization.</w:t>
      </w:r>
    </w:p>
    <w:p w14:paraId="643E4820" w14:textId="77777777" w:rsidR="006261C9" w:rsidRDefault="00000000">
      <w:pPr>
        <w:pStyle w:val="Heading2"/>
      </w:pPr>
      <w:r>
        <w:t>Why Fire Can Be Dangerous</w:t>
      </w:r>
    </w:p>
    <w:p w14:paraId="4461D6C1" w14:textId="77777777" w:rsidR="006261C9" w:rsidRDefault="00000000">
      <w:r>
        <w:t>Fire can spread quickly, cause burns, destroy forests and homes, and produce harmful smoke.</w:t>
      </w:r>
    </w:p>
    <w:p w14:paraId="78788FDD" w14:textId="77777777" w:rsidR="006261C9" w:rsidRDefault="00000000">
      <w:pPr>
        <w:pStyle w:val="Heading2"/>
      </w:pPr>
      <w:r>
        <w:t>Is Fire Alive?</w:t>
      </w:r>
    </w:p>
    <w:p w14:paraId="443404C0" w14:textId="77777777" w:rsidR="006261C9" w:rsidRDefault="00000000">
      <w:r>
        <w:t>Fire may look alive because it spreads and grows, but it is not alive. It is not made of cells, has no DNA, and does not reproduce. Fire is classified as Never Alive.</w:t>
      </w:r>
    </w:p>
    <w:p w14:paraId="1AA71025" w14:textId="77777777" w:rsidR="006261C9" w:rsidRDefault="00000000">
      <w:pPr>
        <w:pStyle w:val="Heading2"/>
      </w:pPr>
      <w:r>
        <w:t>Interesting Facts</w:t>
      </w:r>
    </w:p>
    <w:p w14:paraId="16231F7B" w14:textId="77777777" w:rsidR="006261C9" w:rsidRDefault="00000000">
      <w:r>
        <w:t>Hot air rises, so flames move upward. Flame color depends on fuel. Blue flames are usually hotter than yellow flames. The Sun is not fire — it is nuclear fusion.</w:t>
      </w:r>
    </w:p>
    <w:sectPr w:rsidR="006261C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51859343">
    <w:abstractNumId w:val="8"/>
  </w:num>
  <w:num w:numId="2" w16cid:durableId="1905993733">
    <w:abstractNumId w:val="6"/>
  </w:num>
  <w:num w:numId="3" w16cid:durableId="959264832">
    <w:abstractNumId w:val="5"/>
  </w:num>
  <w:num w:numId="4" w16cid:durableId="2139838908">
    <w:abstractNumId w:val="4"/>
  </w:num>
  <w:num w:numId="5" w16cid:durableId="1260525254">
    <w:abstractNumId w:val="7"/>
  </w:num>
  <w:num w:numId="6" w16cid:durableId="1861965045">
    <w:abstractNumId w:val="3"/>
  </w:num>
  <w:num w:numId="7" w16cid:durableId="1350260064">
    <w:abstractNumId w:val="2"/>
  </w:num>
  <w:num w:numId="8" w16cid:durableId="584613424">
    <w:abstractNumId w:val="1"/>
  </w:num>
  <w:num w:numId="9" w16cid:durableId="73559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261C9"/>
    <w:rsid w:val="00892F1A"/>
    <w:rsid w:val="00957E9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ADF619"/>
  <w14:defaultImageDpi w14:val="300"/>
  <w15:docId w15:val="{9E346422-E20D-4F3B-8E8D-C220043B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 Shaposhnikov</cp:lastModifiedBy>
  <cp:revision>2</cp:revision>
  <dcterms:created xsi:type="dcterms:W3CDTF">2026-02-19T15:30:00Z</dcterms:created>
  <dcterms:modified xsi:type="dcterms:W3CDTF">2026-02-19T15:30:00Z</dcterms:modified>
  <cp:category/>
</cp:coreProperties>
</file>