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3E2B" w14:textId="63194380" w:rsidR="00334597" w:rsidRPr="00334597" w:rsidRDefault="00334597">
      <w:pPr>
        <w:pStyle w:val="Title"/>
        <w:rPr>
          <w:b/>
          <w:bCs/>
          <w:color w:val="000000" w:themeColor="text1"/>
          <w:sz w:val="28"/>
          <w:szCs w:val="28"/>
        </w:rPr>
      </w:pPr>
      <w:r w:rsidRPr="00334597">
        <w:rPr>
          <w:b/>
          <w:bCs/>
          <w:color w:val="000000" w:themeColor="text1"/>
          <w:sz w:val="28"/>
          <w:szCs w:val="28"/>
        </w:rPr>
        <w:t>Teacher: A. Shaposhnikov</w:t>
      </w:r>
    </w:p>
    <w:p w14:paraId="79F9674A" w14:textId="0481936C" w:rsidR="00594C6F" w:rsidRPr="00334597" w:rsidRDefault="00000000">
      <w:pPr>
        <w:pStyle w:val="Title"/>
        <w:rPr>
          <w:color w:val="000000" w:themeColor="text1"/>
          <w:sz w:val="48"/>
          <w:szCs w:val="48"/>
        </w:rPr>
      </w:pPr>
      <w:r w:rsidRPr="00334597">
        <w:rPr>
          <w:color w:val="000000" w:themeColor="text1"/>
          <w:sz w:val="48"/>
          <w:szCs w:val="48"/>
        </w:rPr>
        <w:t xml:space="preserve">MY DREAM BUSINESS </w:t>
      </w:r>
    </w:p>
    <w:p w14:paraId="6FFC6A2E" w14:textId="77777777" w:rsidR="00594C6F" w:rsidRDefault="00000000">
      <w:r>
        <w:t>Name: _________________________   Grade: ______   Date: __________</w:t>
      </w:r>
    </w:p>
    <w:p w14:paraId="418260EB" w14:textId="77E14FEB" w:rsidR="00594C6F" w:rsidRPr="000379F9" w:rsidRDefault="000379F9">
      <w:pPr>
        <w:rPr>
          <w:b/>
          <w:bCs/>
        </w:rPr>
      </w:pPr>
      <w:r w:rsidRPr="000379F9">
        <w:rPr>
          <w:b/>
          <w:bCs/>
        </w:rPr>
        <w:t xml:space="preserve">This </w:t>
      </w:r>
      <w:r>
        <w:rPr>
          <w:b/>
          <w:bCs/>
        </w:rPr>
        <w:t xml:space="preserve">Social Studies </w:t>
      </w:r>
      <w:r w:rsidRPr="000379F9">
        <w:rPr>
          <w:b/>
          <w:bCs/>
        </w:rPr>
        <w:t>project introduces students to basic economic concepts such as goods, services, pricing, and business planning, while also incorporating geographic decision-making and community awareness.</w:t>
      </w:r>
    </w:p>
    <w:p w14:paraId="41CCFB1A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YOUR MISSION</w:t>
      </w:r>
    </w:p>
    <w:p w14:paraId="6FC9E537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 xml:space="preserve">You are a young </w:t>
      </w:r>
      <w:r w:rsidRPr="00334597">
        <w:rPr>
          <w:b/>
          <w:bCs/>
          <w:sz w:val="28"/>
          <w:szCs w:val="28"/>
        </w:rPr>
        <w:t>entrepreneur</w:t>
      </w:r>
      <w:r w:rsidRPr="00334597">
        <w:rPr>
          <w:sz w:val="28"/>
          <w:szCs w:val="28"/>
        </w:rPr>
        <w:t>. Create a business, think about customers and money, design a unique store (inside and outside), and show how your business can grow.</w:t>
      </w:r>
    </w:p>
    <w:p w14:paraId="2F6B67D7" w14:textId="1A61D889" w:rsidR="00594C6F" w:rsidRDefault="00334597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Before working on the project, fill this paper out and submit it for a grade.</w:t>
      </w:r>
    </w:p>
    <w:p w14:paraId="00D92231" w14:textId="77777777" w:rsidR="00334597" w:rsidRPr="00334597" w:rsidRDefault="00334597">
      <w:pPr>
        <w:rPr>
          <w:b/>
          <w:bCs/>
          <w:sz w:val="28"/>
          <w:szCs w:val="28"/>
        </w:rPr>
      </w:pPr>
    </w:p>
    <w:p w14:paraId="467B7C7F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1: CREATE YOUR BUSINESS</w:t>
      </w:r>
    </w:p>
    <w:p w14:paraId="0A63E25E" w14:textId="24FE3E0A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Business Name</w:t>
      </w:r>
      <w:r w:rsidR="00334597">
        <w:rPr>
          <w:sz w:val="28"/>
          <w:szCs w:val="28"/>
        </w:rPr>
        <w:t>___________________</w:t>
      </w:r>
    </w:p>
    <w:p w14:paraId="34EFD58A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What does your business sell?</w:t>
      </w:r>
    </w:p>
    <w:p w14:paraId="6FDFDB1C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79E5A20D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7986C7AD" w14:textId="77777777" w:rsidR="00594C6F" w:rsidRPr="00334597" w:rsidRDefault="00594C6F">
      <w:pPr>
        <w:rPr>
          <w:sz w:val="28"/>
          <w:szCs w:val="28"/>
        </w:rPr>
      </w:pPr>
    </w:p>
    <w:p w14:paraId="42A73AE6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2: YOUR CUSTOMERS</w:t>
      </w:r>
    </w:p>
    <w:p w14:paraId="248B578F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 xml:space="preserve">Who will </w:t>
      </w:r>
      <w:proofErr w:type="gramStart"/>
      <w:r w:rsidRPr="00334597">
        <w:rPr>
          <w:sz w:val="28"/>
          <w:szCs w:val="28"/>
        </w:rPr>
        <w:t>buy</w:t>
      </w:r>
      <w:proofErr w:type="gramEnd"/>
      <w:r w:rsidRPr="00334597">
        <w:rPr>
          <w:sz w:val="28"/>
          <w:szCs w:val="28"/>
        </w:rPr>
        <w:t xml:space="preserve"> from you? (circle one): Kids / Teenagers / Families / Adults / Pet owners / Everyone</w:t>
      </w:r>
    </w:p>
    <w:p w14:paraId="10AABFCD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Explain why:</w:t>
      </w:r>
    </w:p>
    <w:p w14:paraId="018CCD74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11B2948A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0AF92ADC" w14:textId="77777777" w:rsidR="00594C6F" w:rsidRPr="00334597" w:rsidRDefault="00594C6F">
      <w:pPr>
        <w:rPr>
          <w:sz w:val="28"/>
          <w:szCs w:val="28"/>
        </w:rPr>
      </w:pPr>
    </w:p>
    <w:p w14:paraId="2C69DCAC" w14:textId="77777777" w:rsidR="00334597" w:rsidRDefault="00334597">
      <w:pPr>
        <w:rPr>
          <w:b/>
          <w:bCs/>
          <w:sz w:val="28"/>
          <w:szCs w:val="28"/>
        </w:rPr>
      </w:pPr>
    </w:p>
    <w:p w14:paraId="59E1D212" w14:textId="77777777" w:rsidR="00334597" w:rsidRDefault="00334597">
      <w:pPr>
        <w:rPr>
          <w:b/>
          <w:bCs/>
          <w:sz w:val="28"/>
          <w:szCs w:val="28"/>
        </w:rPr>
      </w:pPr>
    </w:p>
    <w:p w14:paraId="13EDE5CC" w14:textId="74436E0D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3: LOCATION</w:t>
      </w:r>
    </w:p>
    <w:p w14:paraId="289570DB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Where will you open your business? (circle one): Mall / Beach / City center / Near a school / Neighborhood / Other</w:t>
      </w:r>
    </w:p>
    <w:p w14:paraId="08174410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Explain why:</w:t>
      </w:r>
    </w:p>
    <w:p w14:paraId="7F9AC202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6F11C504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17C01D79" w14:textId="77777777" w:rsidR="00594C6F" w:rsidRPr="00334597" w:rsidRDefault="00594C6F">
      <w:pPr>
        <w:rPr>
          <w:sz w:val="28"/>
          <w:szCs w:val="28"/>
        </w:rPr>
      </w:pPr>
    </w:p>
    <w:p w14:paraId="4037578A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4: MONEY</w:t>
      </w:r>
    </w:p>
    <w:p w14:paraId="262625E5" w14:textId="77777777" w:rsidR="00594C6F" w:rsidRPr="00334597" w:rsidRDefault="00000000">
      <w:pPr>
        <w:rPr>
          <w:sz w:val="28"/>
          <w:szCs w:val="28"/>
        </w:rPr>
      </w:pPr>
      <w:proofErr w:type="gramStart"/>
      <w:r w:rsidRPr="00334597">
        <w:rPr>
          <w:sz w:val="28"/>
          <w:szCs w:val="28"/>
        </w:rPr>
        <w:t>List</w:t>
      </w:r>
      <w:proofErr w:type="gramEnd"/>
      <w:r w:rsidRPr="00334597">
        <w:rPr>
          <w:sz w:val="28"/>
          <w:szCs w:val="28"/>
        </w:rPr>
        <w:t xml:space="preserve"> 3 items and prices:</w:t>
      </w:r>
    </w:p>
    <w:p w14:paraId="20889716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 xml:space="preserve">1. </w:t>
      </w:r>
      <w:proofErr w:type="gramStart"/>
      <w:r w:rsidRPr="00334597">
        <w:rPr>
          <w:sz w:val="28"/>
          <w:szCs w:val="28"/>
        </w:rPr>
        <w:t>__________________ — $</w:t>
      </w:r>
      <w:proofErr w:type="gramEnd"/>
      <w:r w:rsidRPr="00334597">
        <w:rPr>
          <w:sz w:val="28"/>
          <w:szCs w:val="28"/>
        </w:rPr>
        <w:t>______</w:t>
      </w:r>
    </w:p>
    <w:p w14:paraId="3318F91D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2. __________________ — $______</w:t>
      </w:r>
    </w:p>
    <w:p w14:paraId="6019AA5F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 xml:space="preserve">3. </w:t>
      </w:r>
      <w:proofErr w:type="gramStart"/>
      <w:r w:rsidRPr="00334597">
        <w:rPr>
          <w:sz w:val="28"/>
          <w:szCs w:val="28"/>
        </w:rPr>
        <w:t>__________________ — $</w:t>
      </w:r>
      <w:proofErr w:type="gramEnd"/>
      <w:r w:rsidRPr="00334597">
        <w:rPr>
          <w:sz w:val="28"/>
          <w:szCs w:val="28"/>
        </w:rPr>
        <w:t>______</w:t>
      </w:r>
    </w:p>
    <w:p w14:paraId="53A9DA5F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Why are your prices good?</w:t>
      </w:r>
    </w:p>
    <w:p w14:paraId="362B62E0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397D0896" w14:textId="77777777" w:rsidR="00594C6F" w:rsidRPr="00334597" w:rsidRDefault="00594C6F">
      <w:pPr>
        <w:rPr>
          <w:sz w:val="28"/>
          <w:szCs w:val="28"/>
        </w:rPr>
      </w:pPr>
    </w:p>
    <w:p w14:paraId="0CBF3AD6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5: WHAT MAKES YOUR BUSINESS SPECIAL?</w:t>
      </w:r>
    </w:p>
    <w:p w14:paraId="1F40DD24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167066CD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2249EFB7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6: DESIGN YOUR STORE</w:t>
      </w:r>
    </w:p>
    <w:p w14:paraId="41CB42CF" w14:textId="2501601C" w:rsidR="00594C6F" w:rsidRPr="00334597" w:rsidRDefault="00334597">
      <w:pPr>
        <w:rPr>
          <w:sz w:val="28"/>
          <w:szCs w:val="28"/>
        </w:rPr>
      </w:pPr>
      <w:r>
        <w:rPr>
          <w:sz w:val="28"/>
          <w:szCs w:val="28"/>
        </w:rPr>
        <w:t>Describe how your store would look from the</w:t>
      </w:r>
      <w:r w:rsidR="00000000" w:rsidRPr="00334597">
        <w:rPr>
          <w:sz w:val="28"/>
          <w:szCs w:val="28"/>
        </w:rPr>
        <w:t xml:space="preserve"> </w:t>
      </w:r>
      <w:proofErr w:type="gramStart"/>
      <w:r w:rsidR="00000000" w:rsidRPr="00334597">
        <w:rPr>
          <w:b/>
          <w:bCs/>
          <w:sz w:val="28"/>
          <w:szCs w:val="28"/>
        </w:rPr>
        <w:t>OUTSIDE</w:t>
      </w:r>
      <w:r w:rsidR="00000000" w:rsidRPr="0033459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6B33077B" w14:textId="40D0CF64" w:rsidR="00594C6F" w:rsidRPr="00334597" w:rsidRDefault="00334597">
      <w:pPr>
        <w:rPr>
          <w:sz w:val="28"/>
          <w:szCs w:val="28"/>
        </w:rPr>
      </w:pPr>
      <w:r w:rsidRPr="00334597">
        <w:rPr>
          <w:sz w:val="28"/>
          <w:szCs w:val="28"/>
        </w:rPr>
        <w:lastRenderedPageBreak/>
        <w:t>Describe how your store would look from the</w:t>
      </w:r>
      <w:r>
        <w:rPr>
          <w:sz w:val="28"/>
          <w:szCs w:val="28"/>
        </w:rPr>
        <w:t xml:space="preserve"> </w:t>
      </w:r>
      <w:r w:rsidRPr="00334597">
        <w:rPr>
          <w:b/>
          <w:bCs/>
          <w:sz w:val="28"/>
          <w:szCs w:val="28"/>
        </w:rPr>
        <w:t>INSIDE.</w:t>
      </w:r>
    </w:p>
    <w:p w14:paraId="1FB2F099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7: LOGO &amp; SLOGAN</w:t>
      </w:r>
    </w:p>
    <w:p w14:paraId="2EC4DB40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Draw your logo and write your slogan:</w:t>
      </w:r>
    </w:p>
    <w:p w14:paraId="511BEC88" w14:textId="77777777" w:rsidR="00594C6F" w:rsidRPr="00334597" w:rsidRDefault="00594C6F">
      <w:pPr>
        <w:rPr>
          <w:sz w:val="28"/>
          <w:szCs w:val="28"/>
        </w:rPr>
      </w:pPr>
    </w:p>
    <w:p w14:paraId="374E05C8" w14:textId="77777777" w:rsidR="00594C6F" w:rsidRPr="00334597" w:rsidRDefault="00594C6F">
      <w:pPr>
        <w:rPr>
          <w:sz w:val="28"/>
          <w:szCs w:val="28"/>
        </w:rPr>
      </w:pPr>
    </w:p>
    <w:p w14:paraId="610F436B" w14:textId="77777777" w:rsidR="00334597" w:rsidRDefault="00334597">
      <w:pPr>
        <w:rPr>
          <w:sz w:val="28"/>
          <w:szCs w:val="28"/>
        </w:rPr>
      </w:pPr>
    </w:p>
    <w:p w14:paraId="4740A478" w14:textId="449346C8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8: GROW YOUR BUSINESS</w:t>
      </w:r>
    </w:p>
    <w:p w14:paraId="15F26F21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Will you open more stores? Yes / No</w:t>
      </w:r>
    </w:p>
    <w:p w14:paraId="109E0F2C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If yes, where and why?</w:t>
      </w:r>
    </w:p>
    <w:p w14:paraId="1AB8B7B8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3B6CD22E" w14:textId="77777777" w:rsidR="00594C6F" w:rsidRPr="00334597" w:rsidRDefault="00594C6F">
      <w:pPr>
        <w:rPr>
          <w:sz w:val="28"/>
          <w:szCs w:val="28"/>
        </w:rPr>
      </w:pPr>
    </w:p>
    <w:p w14:paraId="58C7FB5D" w14:textId="77777777" w:rsidR="00594C6F" w:rsidRPr="00334597" w:rsidRDefault="00000000">
      <w:pPr>
        <w:rPr>
          <w:sz w:val="28"/>
          <w:szCs w:val="28"/>
        </w:rPr>
      </w:pPr>
      <w:r w:rsidRPr="00334597">
        <w:rPr>
          <w:b/>
          <w:bCs/>
          <w:sz w:val="28"/>
          <w:szCs w:val="28"/>
        </w:rPr>
        <w:t>What is a franchise?</w:t>
      </w:r>
      <w:r w:rsidRPr="00334597">
        <w:rPr>
          <w:sz w:val="28"/>
          <w:szCs w:val="28"/>
        </w:rPr>
        <w:t xml:space="preserve"> A business that can be opened in many places using the same name and idea.</w:t>
      </w:r>
    </w:p>
    <w:p w14:paraId="0B02F1A9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Would your business become a franchise? Yes / No</w:t>
      </w:r>
    </w:p>
    <w:p w14:paraId="0AFD8FD4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Explain:</w:t>
      </w:r>
    </w:p>
    <w:p w14:paraId="3C836AAB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p w14:paraId="189FF3DF" w14:textId="77777777" w:rsidR="00594C6F" w:rsidRPr="00334597" w:rsidRDefault="00594C6F">
      <w:pPr>
        <w:rPr>
          <w:sz w:val="28"/>
          <w:szCs w:val="28"/>
        </w:rPr>
      </w:pPr>
    </w:p>
    <w:p w14:paraId="4B5B6C01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9: FINAL PROJECT</w:t>
      </w:r>
    </w:p>
    <w:p w14:paraId="0D4B52D6" w14:textId="219A403B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 xml:space="preserve">Poster </w:t>
      </w:r>
    </w:p>
    <w:p w14:paraId="1DB58182" w14:textId="767513B2" w:rsidR="00594C6F" w:rsidRPr="00334597" w:rsidRDefault="003345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above must be shown on the poster, including pictures to support your ideas.</w:t>
      </w:r>
    </w:p>
    <w:p w14:paraId="573620AE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STEP 10: PRESENTATION</w:t>
      </w:r>
    </w:p>
    <w:p w14:paraId="5290A5DA" w14:textId="3337CDCC" w:rsidR="00594C6F" w:rsidRPr="00334597" w:rsidRDefault="00334597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000000" w:rsidRPr="00334597">
        <w:rPr>
          <w:sz w:val="28"/>
          <w:szCs w:val="28"/>
        </w:rPr>
        <w:t>xplain your business.</w:t>
      </w:r>
    </w:p>
    <w:p w14:paraId="12377297" w14:textId="77777777" w:rsidR="00594C6F" w:rsidRPr="00334597" w:rsidRDefault="00594C6F">
      <w:pPr>
        <w:rPr>
          <w:sz w:val="28"/>
          <w:szCs w:val="28"/>
        </w:rPr>
      </w:pPr>
    </w:p>
    <w:p w14:paraId="7433CEE3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FINAL QUESTION</w:t>
      </w:r>
    </w:p>
    <w:p w14:paraId="0294D7F9" w14:textId="77777777" w:rsidR="00594C6F" w:rsidRPr="00334597" w:rsidRDefault="00000000">
      <w:pPr>
        <w:rPr>
          <w:b/>
          <w:bCs/>
          <w:sz w:val="28"/>
          <w:szCs w:val="28"/>
        </w:rPr>
      </w:pPr>
      <w:r w:rsidRPr="00334597">
        <w:rPr>
          <w:b/>
          <w:bCs/>
          <w:sz w:val="28"/>
          <w:szCs w:val="28"/>
        </w:rPr>
        <w:t>Would your business be successful in real life? Why?</w:t>
      </w:r>
    </w:p>
    <w:p w14:paraId="232E2887" w14:textId="77777777" w:rsidR="00594C6F" w:rsidRPr="00334597" w:rsidRDefault="00000000">
      <w:pPr>
        <w:rPr>
          <w:sz w:val="28"/>
          <w:szCs w:val="28"/>
        </w:rPr>
      </w:pPr>
      <w:r w:rsidRPr="00334597">
        <w:rPr>
          <w:sz w:val="28"/>
          <w:szCs w:val="28"/>
        </w:rPr>
        <w:t>_______________________________________________</w:t>
      </w:r>
    </w:p>
    <w:sectPr w:rsidR="00594C6F" w:rsidRPr="003345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0598195">
    <w:abstractNumId w:val="8"/>
  </w:num>
  <w:num w:numId="2" w16cid:durableId="1832746102">
    <w:abstractNumId w:val="6"/>
  </w:num>
  <w:num w:numId="3" w16cid:durableId="413822713">
    <w:abstractNumId w:val="5"/>
  </w:num>
  <w:num w:numId="4" w16cid:durableId="1688407435">
    <w:abstractNumId w:val="4"/>
  </w:num>
  <w:num w:numId="5" w16cid:durableId="183056464">
    <w:abstractNumId w:val="7"/>
  </w:num>
  <w:num w:numId="6" w16cid:durableId="755832881">
    <w:abstractNumId w:val="3"/>
  </w:num>
  <w:num w:numId="7" w16cid:durableId="1766881094">
    <w:abstractNumId w:val="2"/>
  </w:num>
  <w:num w:numId="8" w16cid:durableId="2013022766">
    <w:abstractNumId w:val="1"/>
  </w:num>
  <w:num w:numId="9" w16cid:durableId="189322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9F9"/>
    <w:rsid w:val="0006063C"/>
    <w:rsid w:val="0015074B"/>
    <w:rsid w:val="0029639D"/>
    <w:rsid w:val="00326F90"/>
    <w:rsid w:val="00334597"/>
    <w:rsid w:val="00594C6F"/>
    <w:rsid w:val="00AA1D8D"/>
    <w:rsid w:val="00B47730"/>
    <w:rsid w:val="00CB0664"/>
    <w:rsid w:val="00FC693F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A647C"/>
  <w14:defaultImageDpi w14:val="300"/>
  <w15:docId w15:val="{BD5062AC-5470-4C26-AA8D-62C24C7A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2026-05-01T02:59:00Z</dcterms:created>
  <dcterms:modified xsi:type="dcterms:W3CDTF">2026-05-01T02:59:00Z</dcterms:modified>
  <cp:category/>
</cp:coreProperties>
</file>