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C8095" w14:textId="16632BA0" w:rsidR="0065066A" w:rsidRPr="0065066A" w:rsidRDefault="0065066A">
      <w:pPr>
        <w:pStyle w:val="Heading1"/>
        <w:rPr>
          <w:color w:val="auto"/>
        </w:rPr>
      </w:pPr>
      <w:r w:rsidRPr="0065066A">
        <w:rPr>
          <w:color w:val="auto"/>
        </w:rPr>
        <w:t>A Country under the Microscope</w:t>
      </w:r>
    </w:p>
    <w:p w14:paraId="5CED39E1" w14:textId="127B5D71" w:rsidR="00822DFF" w:rsidRPr="0065066A" w:rsidRDefault="00000000">
      <w:pPr>
        <w:pStyle w:val="Heading1"/>
        <w:rPr>
          <w:color w:val="auto"/>
        </w:rPr>
      </w:pPr>
      <w:r w:rsidRPr="0065066A">
        <w:rPr>
          <w:color w:val="auto"/>
        </w:rPr>
        <w:t>United States</w:t>
      </w:r>
    </w:p>
    <w:p w14:paraId="13D24349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Capital: Washington, D.C.</w:t>
      </w:r>
    </w:p>
    <w:p w14:paraId="046BF322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Continent: North America</w:t>
      </w:r>
    </w:p>
    <w:p w14:paraId="3C5B07E3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Population: 330 million</w:t>
      </w:r>
    </w:p>
    <w:p w14:paraId="0B4A7393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Population &amp; Diversity: Very diverse population with many cultures and languages.</w:t>
      </w:r>
    </w:p>
    <w:p w14:paraId="4240754A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Jewish Community: Large Jewish population (~7 million), many synagogues.</w:t>
      </w:r>
    </w:p>
    <w:p w14:paraId="3DE07C23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Government: Democracy where people vote for leaders.</w:t>
      </w:r>
    </w:p>
    <w:p w14:paraId="680725E7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Economy: Strong economy with jobs in technology, business, and services.</w:t>
      </w:r>
    </w:p>
    <w:p w14:paraId="7545EAED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Problem: Traffic and busy city life.</w:t>
      </w:r>
    </w:p>
    <w:p w14:paraId="16528867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Holiday: Independence Day (July 4): Celebrates independence with fireworks, food, and music.</w:t>
      </w:r>
    </w:p>
    <w:p w14:paraId="1E57C118" w14:textId="77777777" w:rsidR="0065066A" w:rsidRDefault="00000000">
      <w:pPr>
        <w:rPr>
          <w:b/>
          <w:bCs/>
          <w:sz w:val="28"/>
          <w:szCs w:val="28"/>
        </w:rPr>
      </w:pPr>
      <w:r w:rsidRPr="0065066A">
        <w:rPr>
          <w:sz w:val="28"/>
          <w:szCs w:val="28"/>
        </w:rPr>
        <w:br/>
      </w:r>
    </w:p>
    <w:p w14:paraId="7615FB8F" w14:textId="77777777" w:rsidR="0065066A" w:rsidRDefault="0065066A">
      <w:pPr>
        <w:rPr>
          <w:b/>
          <w:bCs/>
          <w:sz w:val="28"/>
          <w:szCs w:val="28"/>
        </w:rPr>
      </w:pPr>
    </w:p>
    <w:p w14:paraId="47070F1C" w14:textId="77777777" w:rsidR="0065066A" w:rsidRDefault="0065066A">
      <w:pPr>
        <w:rPr>
          <w:b/>
          <w:bCs/>
          <w:sz w:val="28"/>
          <w:szCs w:val="28"/>
        </w:rPr>
      </w:pPr>
    </w:p>
    <w:p w14:paraId="2145E30D" w14:textId="77777777" w:rsidR="0065066A" w:rsidRDefault="0065066A">
      <w:pPr>
        <w:rPr>
          <w:b/>
          <w:bCs/>
          <w:sz w:val="28"/>
          <w:szCs w:val="28"/>
        </w:rPr>
      </w:pPr>
    </w:p>
    <w:p w14:paraId="3546D3BF" w14:textId="77777777" w:rsidR="0065066A" w:rsidRDefault="0065066A">
      <w:pPr>
        <w:rPr>
          <w:b/>
          <w:bCs/>
          <w:sz w:val="28"/>
          <w:szCs w:val="28"/>
        </w:rPr>
      </w:pPr>
    </w:p>
    <w:p w14:paraId="2BE3E9BA" w14:textId="77777777" w:rsidR="0065066A" w:rsidRDefault="0065066A">
      <w:pPr>
        <w:rPr>
          <w:b/>
          <w:bCs/>
          <w:sz w:val="28"/>
          <w:szCs w:val="28"/>
        </w:rPr>
      </w:pPr>
    </w:p>
    <w:p w14:paraId="131E41C9" w14:textId="77777777" w:rsidR="0065066A" w:rsidRDefault="0065066A">
      <w:pPr>
        <w:rPr>
          <w:b/>
          <w:bCs/>
          <w:sz w:val="28"/>
          <w:szCs w:val="28"/>
        </w:rPr>
      </w:pPr>
    </w:p>
    <w:p w14:paraId="77478618" w14:textId="618A5651" w:rsidR="00822DFF" w:rsidRPr="0065066A" w:rsidRDefault="0065066A">
      <w:pPr>
        <w:rPr>
          <w:b/>
          <w:bCs/>
          <w:sz w:val="28"/>
          <w:szCs w:val="28"/>
        </w:rPr>
      </w:pPr>
      <w:r w:rsidRPr="0065066A">
        <w:rPr>
          <w:b/>
          <w:bCs/>
          <w:sz w:val="28"/>
          <w:szCs w:val="28"/>
        </w:rPr>
        <w:lastRenderedPageBreak/>
        <w:t>A Country under the Microscope</w:t>
      </w:r>
    </w:p>
    <w:p w14:paraId="0DF04D25" w14:textId="77777777" w:rsidR="00822DFF" w:rsidRPr="0065066A" w:rsidRDefault="00000000">
      <w:pPr>
        <w:pStyle w:val="Heading1"/>
        <w:rPr>
          <w:color w:val="auto"/>
        </w:rPr>
      </w:pPr>
      <w:r w:rsidRPr="0065066A">
        <w:rPr>
          <w:color w:val="auto"/>
        </w:rPr>
        <w:t>Canada</w:t>
      </w:r>
    </w:p>
    <w:p w14:paraId="56CC32D2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Capital: Ottawa</w:t>
      </w:r>
    </w:p>
    <w:p w14:paraId="72C68CD6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Continent: North America</w:t>
      </w:r>
    </w:p>
    <w:p w14:paraId="4615D2D2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Population: 40 million</w:t>
      </w:r>
    </w:p>
    <w:p w14:paraId="4E459D7A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Population &amp; Diversity: Multicultural population with many languages.</w:t>
      </w:r>
    </w:p>
    <w:p w14:paraId="5FB72D55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Jewish Community: Jewish population ~400,000.</w:t>
      </w:r>
    </w:p>
    <w:p w14:paraId="1152F1D2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Government: Democracy.</w:t>
      </w:r>
    </w:p>
    <w:p w14:paraId="3613B3E5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Economy: Strong economy with natural resources and trade.</w:t>
      </w:r>
    </w:p>
    <w:p w14:paraId="2CE93148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Problem: Cold climate challenges.</w:t>
      </w:r>
    </w:p>
    <w:p w14:paraId="09146FE0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Holiday: Canada Day (July 1): Celebrates independence.</w:t>
      </w:r>
    </w:p>
    <w:p w14:paraId="2FFC45C1" w14:textId="77777777" w:rsidR="0065066A" w:rsidRDefault="00000000">
      <w:pPr>
        <w:rPr>
          <w:b/>
          <w:bCs/>
          <w:sz w:val="28"/>
          <w:szCs w:val="28"/>
        </w:rPr>
      </w:pPr>
      <w:r w:rsidRPr="0065066A">
        <w:rPr>
          <w:sz w:val="28"/>
          <w:szCs w:val="28"/>
        </w:rPr>
        <w:br/>
      </w:r>
    </w:p>
    <w:p w14:paraId="11043E52" w14:textId="77777777" w:rsidR="0065066A" w:rsidRDefault="0065066A">
      <w:pPr>
        <w:rPr>
          <w:b/>
          <w:bCs/>
          <w:sz w:val="28"/>
          <w:szCs w:val="28"/>
        </w:rPr>
      </w:pPr>
    </w:p>
    <w:p w14:paraId="68551F10" w14:textId="77777777" w:rsidR="0065066A" w:rsidRDefault="0065066A">
      <w:pPr>
        <w:rPr>
          <w:b/>
          <w:bCs/>
          <w:sz w:val="28"/>
          <w:szCs w:val="28"/>
        </w:rPr>
      </w:pPr>
    </w:p>
    <w:p w14:paraId="1AE3E2C0" w14:textId="77777777" w:rsidR="0065066A" w:rsidRDefault="0065066A">
      <w:pPr>
        <w:rPr>
          <w:b/>
          <w:bCs/>
          <w:sz w:val="28"/>
          <w:szCs w:val="28"/>
        </w:rPr>
      </w:pPr>
    </w:p>
    <w:p w14:paraId="1C838B7B" w14:textId="77777777" w:rsidR="0065066A" w:rsidRDefault="0065066A">
      <w:pPr>
        <w:rPr>
          <w:b/>
          <w:bCs/>
          <w:sz w:val="28"/>
          <w:szCs w:val="28"/>
        </w:rPr>
      </w:pPr>
    </w:p>
    <w:p w14:paraId="4F3ABB2E" w14:textId="77777777" w:rsidR="0065066A" w:rsidRDefault="0065066A">
      <w:pPr>
        <w:rPr>
          <w:b/>
          <w:bCs/>
          <w:sz w:val="28"/>
          <w:szCs w:val="28"/>
        </w:rPr>
      </w:pPr>
    </w:p>
    <w:p w14:paraId="7693C18C" w14:textId="77777777" w:rsidR="0065066A" w:rsidRDefault="0065066A">
      <w:pPr>
        <w:rPr>
          <w:b/>
          <w:bCs/>
          <w:sz w:val="28"/>
          <w:szCs w:val="28"/>
        </w:rPr>
      </w:pPr>
    </w:p>
    <w:p w14:paraId="2CADD7A7" w14:textId="77777777" w:rsidR="0065066A" w:rsidRDefault="0065066A">
      <w:pPr>
        <w:rPr>
          <w:b/>
          <w:bCs/>
          <w:sz w:val="28"/>
          <w:szCs w:val="28"/>
        </w:rPr>
      </w:pPr>
    </w:p>
    <w:p w14:paraId="69507EF2" w14:textId="77777777" w:rsidR="0065066A" w:rsidRDefault="0065066A">
      <w:pPr>
        <w:rPr>
          <w:b/>
          <w:bCs/>
          <w:sz w:val="28"/>
          <w:szCs w:val="28"/>
        </w:rPr>
      </w:pPr>
    </w:p>
    <w:p w14:paraId="661ACE30" w14:textId="77777777" w:rsidR="0065066A" w:rsidRDefault="0065066A">
      <w:pPr>
        <w:rPr>
          <w:b/>
          <w:bCs/>
          <w:sz w:val="28"/>
          <w:szCs w:val="28"/>
        </w:rPr>
      </w:pPr>
    </w:p>
    <w:p w14:paraId="151170B7" w14:textId="77777777" w:rsidR="0065066A" w:rsidRDefault="0065066A">
      <w:pPr>
        <w:rPr>
          <w:b/>
          <w:bCs/>
          <w:sz w:val="28"/>
          <w:szCs w:val="28"/>
        </w:rPr>
      </w:pPr>
    </w:p>
    <w:p w14:paraId="70149A3F" w14:textId="2D64F4D6" w:rsidR="00822DFF" w:rsidRPr="0065066A" w:rsidRDefault="0065066A">
      <w:pPr>
        <w:rPr>
          <w:b/>
          <w:bCs/>
          <w:sz w:val="28"/>
          <w:szCs w:val="28"/>
        </w:rPr>
      </w:pPr>
      <w:r w:rsidRPr="0065066A">
        <w:rPr>
          <w:b/>
          <w:bCs/>
          <w:sz w:val="28"/>
          <w:szCs w:val="28"/>
        </w:rPr>
        <w:lastRenderedPageBreak/>
        <w:t>A Country under the Microscope</w:t>
      </w:r>
    </w:p>
    <w:p w14:paraId="616E53BA" w14:textId="77777777" w:rsidR="00822DFF" w:rsidRPr="0065066A" w:rsidRDefault="00000000">
      <w:pPr>
        <w:pStyle w:val="Heading1"/>
        <w:rPr>
          <w:color w:val="auto"/>
        </w:rPr>
      </w:pPr>
      <w:r w:rsidRPr="0065066A">
        <w:rPr>
          <w:color w:val="auto"/>
        </w:rPr>
        <w:t>France</w:t>
      </w:r>
    </w:p>
    <w:p w14:paraId="608EF5B0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Capital: Paris</w:t>
      </w:r>
    </w:p>
    <w:p w14:paraId="67744916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Continent: Europe</w:t>
      </w:r>
    </w:p>
    <w:p w14:paraId="7324BD43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Population: 65 million</w:t>
      </w:r>
    </w:p>
    <w:p w14:paraId="637D9F3C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Population &amp; Diversity: Rich culture: food, fashion, art.</w:t>
      </w:r>
    </w:p>
    <w:p w14:paraId="6552B037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Jewish Community: Large Jewish community (~450,000).</w:t>
      </w:r>
    </w:p>
    <w:p w14:paraId="303F0BA4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Government: Democracy.</w:t>
      </w:r>
    </w:p>
    <w:p w14:paraId="7DAE6E5D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Economy: Strong economy with tourism.</w:t>
      </w:r>
    </w:p>
    <w:p w14:paraId="27CCD32F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Problem: Unemployment in some areas.</w:t>
      </w:r>
    </w:p>
    <w:p w14:paraId="77CE6D0A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Holiday: Bastille Day (July 14): Celebrates revolution.</w:t>
      </w:r>
    </w:p>
    <w:p w14:paraId="453A16F6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br/>
      </w:r>
    </w:p>
    <w:p w14:paraId="6777DEE8" w14:textId="77777777" w:rsidR="0065066A" w:rsidRDefault="0065066A">
      <w:pPr>
        <w:pStyle w:val="Heading1"/>
      </w:pPr>
    </w:p>
    <w:p w14:paraId="6EB4DE50" w14:textId="77777777" w:rsidR="0065066A" w:rsidRDefault="0065066A">
      <w:pPr>
        <w:pStyle w:val="Heading1"/>
      </w:pPr>
    </w:p>
    <w:p w14:paraId="3E39BE1B" w14:textId="77777777" w:rsidR="0065066A" w:rsidRDefault="0065066A">
      <w:pPr>
        <w:pStyle w:val="Heading1"/>
      </w:pPr>
    </w:p>
    <w:p w14:paraId="3119AE85" w14:textId="77777777" w:rsidR="0065066A" w:rsidRDefault="0065066A">
      <w:pPr>
        <w:pStyle w:val="Heading1"/>
      </w:pPr>
    </w:p>
    <w:p w14:paraId="2673B391" w14:textId="77777777" w:rsidR="0065066A" w:rsidRDefault="0065066A">
      <w:pPr>
        <w:pStyle w:val="Heading1"/>
      </w:pPr>
    </w:p>
    <w:p w14:paraId="19F9FFEC" w14:textId="4A291E14" w:rsidR="0065066A" w:rsidRPr="0065066A" w:rsidRDefault="0065066A">
      <w:pPr>
        <w:pStyle w:val="Heading1"/>
        <w:rPr>
          <w:color w:val="auto"/>
        </w:rPr>
      </w:pPr>
      <w:r w:rsidRPr="0065066A">
        <w:rPr>
          <w:color w:val="auto"/>
        </w:rPr>
        <w:t>A Country under the Microscope</w:t>
      </w:r>
    </w:p>
    <w:p w14:paraId="608FBECC" w14:textId="450CDFFE" w:rsidR="00822DFF" w:rsidRPr="0065066A" w:rsidRDefault="00000000">
      <w:pPr>
        <w:pStyle w:val="Heading1"/>
        <w:rPr>
          <w:color w:val="auto"/>
        </w:rPr>
      </w:pPr>
      <w:r w:rsidRPr="0065066A">
        <w:rPr>
          <w:color w:val="auto"/>
        </w:rPr>
        <w:t>Italy</w:t>
      </w:r>
    </w:p>
    <w:p w14:paraId="05977360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Capital: Rome</w:t>
      </w:r>
    </w:p>
    <w:p w14:paraId="1E31E67F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Continent: Europe</w:t>
      </w:r>
    </w:p>
    <w:p w14:paraId="7B644796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Population: 60 million</w:t>
      </w:r>
    </w:p>
    <w:p w14:paraId="511B4133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Population &amp; Diversity: Famous for food and history.</w:t>
      </w:r>
    </w:p>
    <w:p w14:paraId="1DA1172C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Jewish Community: Small Jewish population (~30,000).</w:t>
      </w:r>
    </w:p>
    <w:p w14:paraId="4802BE10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Government: Democracy.</w:t>
      </w:r>
    </w:p>
    <w:p w14:paraId="2C4245CE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Economy: Tourism-based economy.</w:t>
      </w:r>
    </w:p>
    <w:p w14:paraId="057CA916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Problem: Economic struggles.</w:t>
      </w:r>
    </w:p>
    <w:p w14:paraId="1A6F5BC7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Holiday: Republic Day (June 2): National celebration.</w:t>
      </w:r>
    </w:p>
    <w:p w14:paraId="3D20B045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br/>
      </w:r>
    </w:p>
    <w:p w14:paraId="0CFC7148" w14:textId="37975E63" w:rsidR="0065066A" w:rsidRDefault="0065066A">
      <w:pPr>
        <w:pStyle w:val="Heading1"/>
        <w:rPr>
          <w:color w:val="auto"/>
        </w:rPr>
      </w:pPr>
      <w:r w:rsidRPr="0065066A">
        <w:rPr>
          <w:color w:val="auto"/>
        </w:rPr>
        <w:lastRenderedPageBreak/>
        <w:t>A Country under the Microscope</w:t>
      </w:r>
    </w:p>
    <w:p w14:paraId="2A170BC7" w14:textId="0E41CA59" w:rsidR="00822DFF" w:rsidRPr="0065066A" w:rsidRDefault="00000000">
      <w:pPr>
        <w:pStyle w:val="Heading1"/>
        <w:rPr>
          <w:color w:val="auto"/>
        </w:rPr>
      </w:pPr>
      <w:r w:rsidRPr="0065066A">
        <w:rPr>
          <w:color w:val="auto"/>
        </w:rPr>
        <w:t>Germany</w:t>
      </w:r>
    </w:p>
    <w:p w14:paraId="512B9A6C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Capital: Berlin</w:t>
      </w:r>
    </w:p>
    <w:p w14:paraId="10D005DE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Continent: Europe</w:t>
      </w:r>
    </w:p>
    <w:p w14:paraId="177DC6F4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Population: 83 million</w:t>
      </w:r>
    </w:p>
    <w:p w14:paraId="4F46460C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Population &amp; Diversity: Mix of modern and traditional culture.</w:t>
      </w:r>
    </w:p>
    <w:p w14:paraId="55FA182B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Jewish Community: Jewish population ~120,000.</w:t>
      </w:r>
    </w:p>
    <w:p w14:paraId="767E1358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Government: Democracy.</w:t>
      </w:r>
    </w:p>
    <w:p w14:paraId="5DB8FC1F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Economy: Very strong economy.</w:t>
      </w:r>
    </w:p>
    <w:p w14:paraId="1CAD137F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Problem: Aging population.</w:t>
      </w:r>
    </w:p>
    <w:p w14:paraId="36D1A7A2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Holiday: Unity Day (Oct 3): Celebrates reunification.</w:t>
      </w:r>
    </w:p>
    <w:p w14:paraId="4095D4E9" w14:textId="77777777" w:rsidR="0065066A" w:rsidRDefault="00000000">
      <w:pPr>
        <w:rPr>
          <w:b/>
          <w:bCs/>
          <w:sz w:val="28"/>
          <w:szCs w:val="28"/>
        </w:rPr>
      </w:pPr>
      <w:r w:rsidRPr="0065066A">
        <w:rPr>
          <w:sz w:val="28"/>
          <w:szCs w:val="28"/>
        </w:rPr>
        <w:br/>
      </w:r>
    </w:p>
    <w:p w14:paraId="12D5A1EB" w14:textId="77777777" w:rsidR="0065066A" w:rsidRDefault="0065066A">
      <w:pPr>
        <w:rPr>
          <w:b/>
          <w:bCs/>
          <w:sz w:val="28"/>
          <w:szCs w:val="28"/>
        </w:rPr>
      </w:pPr>
    </w:p>
    <w:p w14:paraId="3AF20A19" w14:textId="77777777" w:rsidR="0065066A" w:rsidRDefault="0065066A">
      <w:pPr>
        <w:rPr>
          <w:b/>
          <w:bCs/>
          <w:sz w:val="28"/>
          <w:szCs w:val="28"/>
        </w:rPr>
      </w:pPr>
    </w:p>
    <w:p w14:paraId="53957F8A" w14:textId="77777777" w:rsidR="0065066A" w:rsidRDefault="0065066A">
      <w:pPr>
        <w:rPr>
          <w:b/>
          <w:bCs/>
          <w:sz w:val="28"/>
          <w:szCs w:val="28"/>
        </w:rPr>
      </w:pPr>
    </w:p>
    <w:p w14:paraId="30AAA2D6" w14:textId="77777777" w:rsidR="0065066A" w:rsidRDefault="0065066A">
      <w:pPr>
        <w:rPr>
          <w:b/>
          <w:bCs/>
          <w:sz w:val="28"/>
          <w:szCs w:val="28"/>
        </w:rPr>
      </w:pPr>
    </w:p>
    <w:p w14:paraId="326B3C7E" w14:textId="77777777" w:rsidR="0065066A" w:rsidRDefault="0065066A">
      <w:pPr>
        <w:rPr>
          <w:b/>
          <w:bCs/>
          <w:sz w:val="28"/>
          <w:szCs w:val="28"/>
        </w:rPr>
      </w:pPr>
    </w:p>
    <w:p w14:paraId="2F47B697" w14:textId="77777777" w:rsidR="0065066A" w:rsidRDefault="0065066A">
      <w:pPr>
        <w:rPr>
          <w:b/>
          <w:bCs/>
          <w:sz w:val="28"/>
          <w:szCs w:val="28"/>
        </w:rPr>
      </w:pPr>
    </w:p>
    <w:p w14:paraId="13EFCC11" w14:textId="77777777" w:rsidR="0065066A" w:rsidRDefault="0065066A">
      <w:pPr>
        <w:rPr>
          <w:b/>
          <w:bCs/>
          <w:sz w:val="28"/>
          <w:szCs w:val="28"/>
        </w:rPr>
      </w:pPr>
    </w:p>
    <w:p w14:paraId="182664C2" w14:textId="77777777" w:rsidR="0065066A" w:rsidRDefault="0065066A">
      <w:pPr>
        <w:rPr>
          <w:b/>
          <w:bCs/>
          <w:sz w:val="28"/>
          <w:szCs w:val="28"/>
        </w:rPr>
      </w:pPr>
    </w:p>
    <w:p w14:paraId="15AE81A9" w14:textId="77777777" w:rsidR="0065066A" w:rsidRDefault="0065066A">
      <w:pPr>
        <w:rPr>
          <w:b/>
          <w:bCs/>
          <w:sz w:val="28"/>
          <w:szCs w:val="28"/>
        </w:rPr>
      </w:pPr>
    </w:p>
    <w:p w14:paraId="3A7B4D25" w14:textId="77777777" w:rsidR="0065066A" w:rsidRDefault="0065066A">
      <w:pPr>
        <w:rPr>
          <w:b/>
          <w:bCs/>
          <w:sz w:val="28"/>
          <w:szCs w:val="28"/>
        </w:rPr>
      </w:pPr>
    </w:p>
    <w:p w14:paraId="2418CA0B" w14:textId="62B0FA32" w:rsidR="00822DFF" w:rsidRPr="0065066A" w:rsidRDefault="0065066A">
      <w:pPr>
        <w:rPr>
          <w:b/>
          <w:bCs/>
          <w:sz w:val="28"/>
          <w:szCs w:val="28"/>
        </w:rPr>
      </w:pPr>
      <w:r w:rsidRPr="0065066A">
        <w:rPr>
          <w:b/>
          <w:bCs/>
          <w:sz w:val="28"/>
          <w:szCs w:val="28"/>
        </w:rPr>
        <w:lastRenderedPageBreak/>
        <w:t>A Country under the Microscope</w:t>
      </w:r>
    </w:p>
    <w:p w14:paraId="660BD9D1" w14:textId="77777777" w:rsidR="00822DFF" w:rsidRPr="0065066A" w:rsidRDefault="00000000">
      <w:pPr>
        <w:pStyle w:val="Heading1"/>
        <w:rPr>
          <w:color w:val="auto"/>
        </w:rPr>
      </w:pPr>
      <w:r w:rsidRPr="0065066A">
        <w:rPr>
          <w:color w:val="auto"/>
        </w:rPr>
        <w:t>United Kingdom</w:t>
      </w:r>
    </w:p>
    <w:p w14:paraId="6FB00E40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Capital: London</w:t>
      </w:r>
    </w:p>
    <w:p w14:paraId="501F9998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Continent: Europe</w:t>
      </w:r>
    </w:p>
    <w:p w14:paraId="67544F3B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Population: 67 million</w:t>
      </w:r>
    </w:p>
    <w:p w14:paraId="287083AB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Population &amp; Diversity: Traditional and modern culture.</w:t>
      </w:r>
    </w:p>
    <w:p w14:paraId="7F780CE9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Jewish Community: Jewish population ~300,000.</w:t>
      </w:r>
    </w:p>
    <w:p w14:paraId="3B944606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Government: Constitutional monarchy.</w:t>
      </w:r>
    </w:p>
    <w:p w14:paraId="424F25ED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Economy: Strong economy.</w:t>
      </w:r>
    </w:p>
    <w:p w14:paraId="716ED574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Problem: Economic pressure.</w:t>
      </w:r>
    </w:p>
    <w:p w14:paraId="43FFB39C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Holiday: National celebrations.</w:t>
      </w:r>
    </w:p>
    <w:p w14:paraId="439A33E0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br/>
      </w:r>
    </w:p>
    <w:p w14:paraId="114A4362" w14:textId="77777777" w:rsidR="0065066A" w:rsidRDefault="0065066A">
      <w:pPr>
        <w:pStyle w:val="Heading1"/>
        <w:rPr>
          <w:color w:val="auto"/>
        </w:rPr>
      </w:pPr>
    </w:p>
    <w:p w14:paraId="6A129092" w14:textId="77777777" w:rsidR="0065066A" w:rsidRDefault="0065066A">
      <w:pPr>
        <w:pStyle w:val="Heading1"/>
        <w:rPr>
          <w:color w:val="auto"/>
        </w:rPr>
      </w:pPr>
    </w:p>
    <w:p w14:paraId="0F83FAC9" w14:textId="77777777" w:rsidR="0065066A" w:rsidRDefault="0065066A">
      <w:pPr>
        <w:pStyle w:val="Heading1"/>
        <w:rPr>
          <w:color w:val="auto"/>
        </w:rPr>
      </w:pPr>
    </w:p>
    <w:p w14:paraId="7C7B063B" w14:textId="77777777" w:rsidR="0065066A" w:rsidRDefault="0065066A">
      <w:pPr>
        <w:pStyle w:val="Heading1"/>
        <w:rPr>
          <w:color w:val="auto"/>
        </w:rPr>
      </w:pPr>
    </w:p>
    <w:p w14:paraId="616DE5D7" w14:textId="77777777" w:rsidR="0065066A" w:rsidRDefault="0065066A">
      <w:pPr>
        <w:pStyle w:val="Heading1"/>
        <w:rPr>
          <w:color w:val="auto"/>
        </w:rPr>
      </w:pPr>
    </w:p>
    <w:p w14:paraId="55FD04BA" w14:textId="2166022B" w:rsidR="0065066A" w:rsidRPr="0065066A" w:rsidRDefault="0065066A">
      <w:pPr>
        <w:pStyle w:val="Heading1"/>
        <w:rPr>
          <w:color w:val="auto"/>
        </w:rPr>
      </w:pPr>
      <w:r w:rsidRPr="0065066A">
        <w:rPr>
          <w:color w:val="auto"/>
        </w:rPr>
        <w:t>A Country under the Microscope</w:t>
      </w:r>
    </w:p>
    <w:p w14:paraId="0DC4E7CD" w14:textId="24D9E398" w:rsidR="00822DFF" w:rsidRPr="0065066A" w:rsidRDefault="00000000">
      <w:pPr>
        <w:pStyle w:val="Heading1"/>
        <w:rPr>
          <w:color w:val="auto"/>
        </w:rPr>
      </w:pPr>
      <w:r w:rsidRPr="0065066A">
        <w:rPr>
          <w:color w:val="auto"/>
        </w:rPr>
        <w:t>Japan</w:t>
      </w:r>
    </w:p>
    <w:p w14:paraId="55FD6BA1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Capital: Tokyo</w:t>
      </w:r>
    </w:p>
    <w:p w14:paraId="7616D641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Continent: Asia</w:t>
      </w:r>
    </w:p>
    <w:p w14:paraId="6526627D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Population: 125 million</w:t>
      </w:r>
    </w:p>
    <w:p w14:paraId="0C9D3E63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Population &amp; Diversity: Respectful and technology-based culture.</w:t>
      </w:r>
    </w:p>
    <w:p w14:paraId="076F21CD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Jewish Community: Very small Jewish population.</w:t>
      </w:r>
    </w:p>
    <w:p w14:paraId="4D70740A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Government: Constitutional monarchy.</w:t>
      </w:r>
    </w:p>
    <w:p w14:paraId="6E2070CE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Economy: Strong economy.</w:t>
      </w:r>
    </w:p>
    <w:p w14:paraId="6D94927C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Problem: Aging population.</w:t>
      </w:r>
    </w:p>
    <w:p w14:paraId="77C47E6D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Holiday: Golden Week holidays.</w:t>
      </w:r>
    </w:p>
    <w:p w14:paraId="283666AA" w14:textId="77777777" w:rsidR="0065066A" w:rsidRDefault="00000000">
      <w:pPr>
        <w:rPr>
          <w:b/>
          <w:bCs/>
          <w:sz w:val="28"/>
          <w:szCs w:val="28"/>
        </w:rPr>
      </w:pPr>
      <w:r w:rsidRPr="0065066A">
        <w:rPr>
          <w:sz w:val="28"/>
          <w:szCs w:val="28"/>
        </w:rPr>
        <w:br/>
      </w:r>
    </w:p>
    <w:p w14:paraId="7BF63850" w14:textId="77777777" w:rsidR="0065066A" w:rsidRDefault="0065066A">
      <w:pPr>
        <w:rPr>
          <w:b/>
          <w:bCs/>
          <w:sz w:val="28"/>
          <w:szCs w:val="28"/>
        </w:rPr>
      </w:pPr>
    </w:p>
    <w:p w14:paraId="0E1AAF97" w14:textId="77777777" w:rsidR="0065066A" w:rsidRDefault="0065066A">
      <w:pPr>
        <w:rPr>
          <w:b/>
          <w:bCs/>
          <w:sz w:val="28"/>
          <w:szCs w:val="28"/>
        </w:rPr>
      </w:pPr>
    </w:p>
    <w:p w14:paraId="483324A4" w14:textId="2FDB60BB" w:rsidR="00822DFF" w:rsidRPr="0065066A" w:rsidRDefault="0065066A">
      <w:pPr>
        <w:rPr>
          <w:b/>
          <w:bCs/>
          <w:sz w:val="28"/>
          <w:szCs w:val="28"/>
        </w:rPr>
      </w:pPr>
      <w:r w:rsidRPr="0065066A">
        <w:rPr>
          <w:b/>
          <w:bCs/>
          <w:sz w:val="28"/>
          <w:szCs w:val="28"/>
        </w:rPr>
        <w:lastRenderedPageBreak/>
        <w:t>A Country under the Microscope</w:t>
      </w:r>
    </w:p>
    <w:p w14:paraId="6D1189F5" w14:textId="77777777" w:rsidR="00822DFF" w:rsidRPr="0065066A" w:rsidRDefault="00000000">
      <w:pPr>
        <w:pStyle w:val="Heading1"/>
        <w:rPr>
          <w:color w:val="auto"/>
        </w:rPr>
      </w:pPr>
      <w:r w:rsidRPr="0065066A">
        <w:rPr>
          <w:color w:val="auto"/>
        </w:rPr>
        <w:t>South Korea</w:t>
      </w:r>
    </w:p>
    <w:p w14:paraId="54E668CD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Capital: Seoul</w:t>
      </w:r>
    </w:p>
    <w:p w14:paraId="264F506C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Continent: Asia</w:t>
      </w:r>
    </w:p>
    <w:p w14:paraId="4BCD11CE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Population: 52 million</w:t>
      </w:r>
    </w:p>
    <w:p w14:paraId="1530EC1F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Population &amp; Diversity: Modern culture and technology.</w:t>
      </w:r>
    </w:p>
    <w:p w14:paraId="10DF2467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Jewish Community: Very small Jewish population.</w:t>
      </w:r>
    </w:p>
    <w:p w14:paraId="5B842D4D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Government: Democracy.</w:t>
      </w:r>
    </w:p>
    <w:p w14:paraId="78CAD16A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Economy: Strong economy.</w:t>
      </w:r>
    </w:p>
    <w:p w14:paraId="17D0C5AC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Problem: School pressure.</w:t>
      </w:r>
    </w:p>
    <w:p w14:paraId="3F3C1C32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Holiday: Chuseok: Harvest celebration.</w:t>
      </w:r>
    </w:p>
    <w:p w14:paraId="0FBAF4F4" w14:textId="77777777" w:rsidR="0065066A" w:rsidRDefault="00000000">
      <w:pPr>
        <w:rPr>
          <w:b/>
          <w:bCs/>
          <w:sz w:val="28"/>
          <w:szCs w:val="28"/>
        </w:rPr>
      </w:pPr>
      <w:r w:rsidRPr="0065066A">
        <w:rPr>
          <w:sz w:val="28"/>
          <w:szCs w:val="28"/>
        </w:rPr>
        <w:br/>
      </w:r>
    </w:p>
    <w:p w14:paraId="3B5DD1A5" w14:textId="77777777" w:rsidR="0065066A" w:rsidRDefault="0065066A">
      <w:pPr>
        <w:rPr>
          <w:b/>
          <w:bCs/>
          <w:sz w:val="28"/>
          <w:szCs w:val="28"/>
        </w:rPr>
      </w:pPr>
    </w:p>
    <w:p w14:paraId="589C8138" w14:textId="77777777" w:rsidR="0065066A" w:rsidRDefault="0065066A">
      <w:pPr>
        <w:rPr>
          <w:b/>
          <w:bCs/>
          <w:sz w:val="28"/>
          <w:szCs w:val="28"/>
        </w:rPr>
      </w:pPr>
    </w:p>
    <w:p w14:paraId="76208B9D" w14:textId="77777777" w:rsidR="0065066A" w:rsidRDefault="0065066A">
      <w:pPr>
        <w:rPr>
          <w:b/>
          <w:bCs/>
          <w:sz w:val="28"/>
          <w:szCs w:val="28"/>
        </w:rPr>
      </w:pPr>
    </w:p>
    <w:p w14:paraId="5DE1CBDF" w14:textId="77777777" w:rsidR="0065066A" w:rsidRDefault="0065066A">
      <w:pPr>
        <w:rPr>
          <w:b/>
          <w:bCs/>
          <w:sz w:val="28"/>
          <w:szCs w:val="28"/>
        </w:rPr>
      </w:pPr>
    </w:p>
    <w:p w14:paraId="36AEBA34" w14:textId="77777777" w:rsidR="0065066A" w:rsidRDefault="0065066A">
      <w:pPr>
        <w:rPr>
          <w:b/>
          <w:bCs/>
          <w:sz w:val="28"/>
          <w:szCs w:val="28"/>
        </w:rPr>
      </w:pPr>
    </w:p>
    <w:p w14:paraId="37F544EC" w14:textId="77777777" w:rsidR="0065066A" w:rsidRDefault="0065066A">
      <w:pPr>
        <w:rPr>
          <w:b/>
          <w:bCs/>
          <w:sz w:val="28"/>
          <w:szCs w:val="28"/>
        </w:rPr>
      </w:pPr>
    </w:p>
    <w:p w14:paraId="6357CF68" w14:textId="77777777" w:rsidR="0065066A" w:rsidRDefault="0065066A">
      <w:pPr>
        <w:rPr>
          <w:b/>
          <w:bCs/>
          <w:sz w:val="28"/>
          <w:szCs w:val="28"/>
        </w:rPr>
      </w:pPr>
    </w:p>
    <w:p w14:paraId="7643AB0E" w14:textId="77777777" w:rsidR="0065066A" w:rsidRDefault="0065066A">
      <w:pPr>
        <w:rPr>
          <w:b/>
          <w:bCs/>
          <w:sz w:val="28"/>
          <w:szCs w:val="28"/>
        </w:rPr>
      </w:pPr>
    </w:p>
    <w:p w14:paraId="0FB082FB" w14:textId="77777777" w:rsidR="0065066A" w:rsidRDefault="0065066A">
      <w:pPr>
        <w:rPr>
          <w:b/>
          <w:bCs/>
          <w:sz w:val="28"/>
          <w:szCs w:val="28"/>
        </w:rPr>
      </w:pPr>
    </w:p>
    <w:p w14:paraId="12D1F319" w14:textId="77777777" w:rsidR="0065066A" w:rsidRDefault="0065066A">
      <w:pPr>
        <w:rPr>
          <w:b/>
          <w:bCs/>
          <w:sz w:val="28"/>
          <w:szCs w:val="28"/>
        </w:rPr>
      </w:pPr>
    </w:p>
    <w:p w14:paraId="0012734C" w14:textId="019D83B2" w:rsidR="00822DFF" w:rsidRPr="0065066A" w:rsidRDefault="0065066A">
      <w:pPr>
        <w:rPr>
          <w:b/>
          <w:bCs/>
          <w:sz w:val="28"/>
          <w:szCs w:val="28"/>
        </w:rPr>
      </w:pPr>
      <w:r w:rsidRPr="0065066A">
        <w:rPr>
          <w:b/>
          <w:bCs/>
          <w:sz w:val="28"/>
          <w:szCs w:val="28"/>
        </w:rPr>
        <w:lastRenderedPageBreak/>
        <w:t>A Country under the Microscope</w:t>
      </w:r>
    </w:p>
    <w:p w14:paraId="5EDDE8E0" w14:textId="77777777" w:rsidR="00822DFF" w:rsidRPr="0065066A" w:rsidRDefault="00000000">
      <w:pPr>
        <w:pStyle w:val="Heading1"/>
        <w:rPr>
          <w:color w:val="auto"/>
        </w:rPr>
      </w:pPr>
      <w:r w:rsidRPr="0065066A">
        <w:rPr>
          <w:color w:val="auto"/>
        </w:rPr>
        <w:t>Australia</w:t>
      </w:r>
    </w:p>
    <w:p w14:paraId="023BB10C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Capital: Canberra</w:t>
      </w:r>
    </w:p>
    <w:p w14:paraId="4703C80A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Continent: Australia</w:t>
      </w:r>
    </w:p>
    <w:p w14:paraId="771E07B1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Population: 26 million</w:t>
      </w:r>
    </w:p>
    <w:p w14:paraId="5619FCE6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Population &amp; Diversity: Outdoor lifestyle.</w:t>
      </w:r>
    </w:p>
    <w:p w14:paraId="3E07D71A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Jewish Community: Jewish population ~120,000.</w:t>
      </w:r>
    </w:p>
    <w:p w14:paraId="4DD3C83A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Government: Democracy.</w:t>
      </w:r>
    </w:p>
    <w:p w14:paraId="50B5335C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Economy: Strong economy.</w:t>
      </w:r>
    </w:p>
    <w:p w14:paraId="5280258A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Problem: Environmental concerns.</w:t>
      </w:r>
    </w:p>
    <w:p w14:paraId="192D0629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Holiday: Australia Day (Jan 26).</w:t>
      </w:r>
    </w:p>
    <w:p w14:paraId="7526E18B" w14:textId="77777777" w:rsidR="0065066A" w:rsidRDefault="0065066A">
      <w:pPr>
        <w:pStyle w:val="Heading1"/>
      </w:pPr>
    </w:p>
    <w:p w14:paraId="07F99F6C" w14:textId="77777777" w:rsidR="0065066A" w:rsidRDefault="0065066A">
      <w:pPr>
        <w:pStyle w:val="Heading1"/>
      </w:pPr>
    </w:p>
    <w:p w14:paraId="6B0C1A60" w14:textId="77777777" w:rsidR="0065066A" w:rsidRDefault="0065066A">
      <w:pPr>
        <w:pStyle w:val="Heading1"/>
      </w:pPr>
    </w:p>
    <w:p w14:paraId="64170CA7" w14:textId="77777777" w:rsidR="0065066A" w:rsidRDefault="0065066A">
      <w:pPr>
        <w:pStyle w:val="Heading1"/>
      </w:pPr>
    </w:p>
    <w:p w14:paraId="26CEE51D" w14:textId="77777777" w:rsidR="0065066A" w:rsidRDefault="0065066A">
      <w:pPr>
        <w:pStyle w:val="Heading1"/>
      </w:pPr>
    </w:p>
    <w:p w14:paraId="6250E9AA" w14:textId="77777777" w:rsidR="0065066A" w:rsidRPr="0065066A" w:rsidRDefault="0065066A" w:rsidP="0065066A"/>
    <w:p w14:paraId="4B77ADC3" w14:textId="6AB2799A" w:rsidR="0065066A" w:rsidRPr="0065066A" w:rsidRDefault="0065066A">
      <w:pPr>
        <w:pStyle w:val="Heading1"/>
        <w:rPr>
          <w:color w:val="auto"/>
        </w:rPr>
      </w:pPr>
      <w:r w:rsidRPr="0065066A">
        <w:rPr>
          <w:color w:val="auto"/>
        </w:rPr>
        <w:t>A Country under the Microscope</w:t>
      </w:r>
    </w:p>
    <w:p w14:paraId="3D23AA23" w14:textId="36B150DB" w:rsidR="00822DFF" w:rsidRPr="0065066A" w:rsidRDefault="00000000">
      <w:pPr>
        <w:pStyle w:val="Heading1"/>
        <w:rPr>
          <w:color w:val="auto"/>
        </w:rPr>
      </w:pPr>
      <w:r w:rsidRPr="0065066A">
        <w:rPr>
          <w:color w:val="auto"/>
        </w:rPr>
        <w:t>Brazil</w:t>
      </w:r>
    </w:p>
    <w:p w14:paraId="1F1C8352" w14:textId="77777777" w:rsidR="0065066A" w:rsidRPr="0065066A" w:rsidRDefault="0065066A" w:rsidP="0065066A"/>
    <w:p w14:paraId="1C42C43A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lastRenderedPageBreak/>
        <w:t>Capital: Brasilia</w:t>
      </w:r>
    </w:p>
    <w:p w14:paraId="486EB1CC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Continent: South America</w:t>
      </w:r>
    </w:p>
    <w:p w14:paraId="59A7B8F2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Population: 215 million</w:t>
      </w:r>
    </w:p>
    <w:p w14:paraId="126F13F4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Population &amp; Diversity: Music and festivals.</w:t>
      </w:r>
    </w:p>
    <w:p w14:paraId="4A5D2AAB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Jewish Community: Jewish population ~120,000.</w:t>
      </w:r>
    </w:p>
    <w:p w14:paraId="733AB058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Government: Democracy.</w:t>
      </w:r>
    </w:p>
    <w:p w14:paraId="2D8C1216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Economy: Developing economy.</w:t>
      </w:r>
    </w:p>
    <w:p w14:paraId="719EA20B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Problem: Poverty.</w:t>
      </w:r>
    </w:p>
    <w:p w14:paraId="6DBB67D8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Holiday: Carnival festival.</w:t>
      </w:r>
    </w:p>
    <w:p w14:paraId="6BC66E0A" w14:textId="77777777" w:rsidR="0065066A" w:rsidRDefault="00000000">
      <w:pPr>
        <w:rPr>
          <w:b/>
          <w:bCs/>
          <w:sz w:val="28"/>
          <w:szCs w:val="28"/>
        </w:rPr>
      </w:pPr>
      <w:r w:rsidRPr="0065066A">
        <w:rPr>
          <w:sz w:val="28"/>
          <w:szCs w:val="28"/>
        </w:rPr>
        <w:br/>
      </w:r>
    </w:p>
    <w:p w14:paraId="44509B74" w14:textId="77777777" w:rsidR="0065066A" w:rsidRDefault="0065066A">
      <w:pPr>
        <w:rPr>
          <w:b/>
          <w:bCs/>
          <w:sz w:val="28"/>
          <w:szCs w:val="28"/>
        </w:rPr>
      </w:pPr>
    </w:p>
    <w:p w14:paraId="3EC218AC" w14:textId="77777777" w:rsidR="0065066A" w:rsidRDefault="0065066A">
      <w:pPr>
        <w:rPr>
          <w:b/>
          <w:bCs/>
          <w:sz w:val="28"/>
          <w:szCs w:val="28"/>
        </w:rPr>
      </w:pPr>
    </w:p>
    <w:p w14:paraId="6DBCCDF1" w14:textId="77777777" w:rsidR="0065066A" w:rsidRDefault="0065066A">
      <w:pPr>
        <w:rPr>
          <w:b/>
          <w:bCs/>
          <w:sz w:val="28"/>
          <w:szCs w:val="28"/>
        </w:rPr>
      </w:pPr>
    </w:p>
    <w:p w14:paraId="419B2D43" w14:textId="77777777" w:rsidR="0065066A" w:rsidRDefault="0065066A">
      <w:pPr>
        <w:rPr>
          <w:b/>
          <w:bCs/>
          <w:sz w:val="28"/>
          <w:szCs w:val="28"/>
        </w:rPr>
      </w:pPr>
    </w:p>
    <w:p w14:paraId="7F7C91AC" w14:textId="77777777" w:rsidR="0065066A" w:rsidRDefault="0065066A">
      <w:pPr>
        <w:rPr>
          <w:b/>
          <w:bCs/>
          <w:sz w:val="28"/>
          <w:szCs w:val="28"/>
        </w:rPr>
      </w:pPr>
    </w:p>
    <w:p w14:paraId="76319310" w14:textId="77777777" w:rsidR="0065066A" w:rsidRDefault="0065066A">
      <w:pPr>
        <w:rPr>
          <w:b/>
          <w:bCs/>
          <w:sz w:val="28"/>
          <w:szCs w:val="28"/>
        </w:rPr>
      </w:pPr>
    </w:p>
    <w:p w14:paraId="4CB87EB7" w14:textId="77777777" w:rsidR="0065066A" w:rsidRDefault="0065066A">
      <w:pPr>
        <w:rPr>
          <w:b/>
          <w:bCs/>
          <w:sz w:val="28"/>
          <w:szCs w:val="28"/>
        </w:rPr>
      </w:pPr>
    </w:p>
    <w:p w14:paraId="6575A92D" w14:textId="77777777" w:rsidR="0065066A" w:rsidRDefault="0065066A">
      <w:pPr>
        <w:rPr>
          <w:b/>
          <w:bCs/>
          <w:sz w:val="28"/>
          <w:szCs w:val="28"/>
        </w:rPr>
      </w:pPr>
    </w:p>
    <w:p w14:paraId="7BF69D6B" w14:textId="77777777" w:rsidR="0065066A" w:rsidRDefault="0065066A">
      <w:pPr>
        <w:rPr>
          <w:b/>
          <w:bCs/>
          <w:sz w:val="28"/>
          <w:szCs w:val="28"/>
        </w:rPr>
      </w:pPr>
    </w:p>
    <w:p w14:paraId="4EB2A6AE" w14:textId="77777777" w:rsidR="0065066A" w:rsidRDefault="0065066A">
      <w:pPr>
        <w:rPr>
          <w:b/>
          <w:bCs/>
          <w:sz w:val="28"/>
          <w:szCs w:val="28"/>
        </w:rPr>
      </w:pPr>
    </w:p>
    <w:p w14:paraId="498BC061" w14:textId="3F021A2B" w:rsidR="00822DFF" w:rsidRPr="0065066A" w:rsidRDefault="0065066A">
      <w:pPr>
        <w:rPr>
          <w:b/>
          <w:bCs/>
          <w:sz w:val="28"/>
          <w:szCs w:val="28"/>
        </w:rPr>
      </w:pPr>
      <w:r w:rsidRPr="0065066A">
        <w:rPr>
          <w:b/>
          <w:bCs/>
          <w:sz w:val="28"/>
          <w:szCs w:val="28"/>
        </w:rPr>
        <w:t>A Country under the Microscope</w:t>
      </w:r>
    </w:p>
    <w:p w14:paraId="11602D45" w14:textId="77777777" w:rsidR="00822DFF" w:rsidRDefault="00000000">
      <w:pPr>
        <w:pStyle w:val="Heading1"/>
        <w:rPr>
          <w:color w:val="auto"/>
        </w:rPr>
      </w:pPr>
      <w:r w:rsidRPr="0065066A">
        <w:rPr>
          <w:color w:val="auto"/>
        </w:rPr>
        <w:lastRenderedPageBreak/>
        <w:t>Argentina</w:t>
      </w:r>
    </w:p>
    <w:p w14:paraId="4348FA88" w14:textId="77777777" w:rsidR="0065066A" w:rsidRPr="0065066A" w:rsidRDefault="0065066A" w:rsidP="0065066A"/>
    <w:p w14:paraId="31B5765A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Capital: Buenos Aires</w:t>
      </w:r>
    </w:p>
    <w:p w14:paraId="198A1CB6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Continent: South America</w:t>
      </w:r>
    </w:p>
    <w:p w14:paraId="627C2691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Population: 45 million</w:t>
      </w:r>
    </w:p>
    <w:p w14:paraId="4FE06835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Population &amp; Diversity: European-style culture.</w:t>
      </w:r>
    </w:p>
    <w:p w14:paraId="6F0AA9CB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Jewish Community: Jewish population ~180,000.</w:t>
      </w:r>
    </w:p>
    <w:p w14:paraId="0720CA35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Government: Democracy.</w:t>
      </w:r>
    </w:p>
    <w:p w14:paraId="0FFA17AB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Economy: Economic struggles.</w:t>
      </w:r>
    </w:p>
    <w:p w14:paraId="086AA862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Problem: Inflation.</w:t>
      </w:r>
    </w:p>
    <w:p w14:paraId="7ECA5FFC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Holiday: National celebrations.</w:t>
      </w:r>
    </w:p>
    <w:p w14:paraId="34D14314" w14:textId="77777777" w:rsidR="00822DFF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br/>
      </w:r>
    </w:p>
    <w:p w14:paraId="162978E2" w14:textId="77777777" w:rsidR="0065066A" w:rsidRDefault="0065066A">
      <w:pPr>
        <w:rPr>
          <w:sz w:val="28"/>
          <w:szCs w:val="28"/>
        </w:rPr>
      </w:pPr>
    </w:p>
    <w:p w14:paraId="2D6BA06C" w14:textId="77777777" w:rsidR="0065066A" w:rsidRDefault="0065066A">
      <w:pPr>
        <w:rPr>
          <w:b/>
          <w:bCs/>
          <w:sz w:val="28"/>
          <w:szCs w:val="28"/>
        </w:rPr>
      </w:pPr>
    </w:p>
    <w:p w14:paraId="3F81D2E1" w14:textId="77777777" w:rsidR="0065066A" w:rsidRDefault="0065066A">
      <w:pPr>
        <w:rPr>
          <w:b/>
          <w:bCs/>
          <w:sz w:val="28"/>
          <w:szCs w:val="28"/>
        </w:rPr>
      </w:pPr>
    </w:p>
    <w:p w14:paraId="495A599E" w14:textId="77777777" w:rsidR="0065066A" w:rsidRDefault="0065066A">
      <w:pPr>
        <w:rPr>
          <w:b/>
          <w:bCs/>
          <w:sz w:val="28"/>
          <w:szCs w:val="28"/>
        </w:rPr>
      </w:pPr>
    </w:p>
    <w:p w14:paraId="14497603" w14:textId="77777777" w:rsidR="0065066A" w:rsidRDefault="0065066A">
      <w:pPr>
        <w:rPr>
          <w:b/>
          <w:bCs/>
          <w:sz w:val="28"/>
          <w:szCs w:val="28"/>
        </w:rPr>
      </w:pPr>
    </w:p>
    <w:p w14:paraId="14E3512A" w14:textId="77777777" w:rsidR="0065066A" w:rsidRDefault="0065066A">
      <w:pPr>
        <w:rPr>
          <w:b/>
          <w:bCs/>
          <w:sz w:val="28"/>
          <w:szCs w:val="28"/>
        </w:rPr>
      </w:pPr>
    </w:p>
    <w:p w14:paraId="6AC5E012" w14:textId="77777777" w:rsidR="0065066A" w:rsidRDefault="0065066A">
      <w:pPr>
        <w:rPr>
          <w:b/>
          <w:bCs/>
          <w:sz w:val="28"/>
          <w:szCs w:val="28"/>
        </w:rPr>
      </w:pPr>
    </w:p>
    <w:p w14:paraId="4D8D7139" w14:textId="77777777" w:rsidR="0065066A" w:rsidRDefault="0065066A">
      <w:pPr>
        <w:rPr>
          <w:b/>
          <w:bCs/>
          <w:sz w:val="28"/>
          <w:szCs w:val="28"/>
        </w:rPr>
      </w:pPr>
    </w:p>
    <w:p w14:paraId="3D178698" w14:textId="77777777" w:rsidR="0065066A" w:rsidRDefault="0065066A">
      <w:pPr>
        <w:rPr>
          <w:b/>
          <w:bCs/>
          <w:sz w:val="28"/>
          <w:szCs w:val="28"/>
        </w:rPr>
      </w:pPr>
    </w:p>
    <w:p w14:paraId="0F5E2EDC" w14:textId="77777777" w:rsidR="0065066A" w:rsidRDefault="0065066A">
      <w:pPr>
        <w:rPr>
          <w:b/>
          <w:bCs/>
          <w:sz w:val="28"/>
          <w:szCs w:val="28"/>
        </w:rPr>
      </w:pPr>
    </w:p>
    <w:p w14:paraId="6FACB097" w14:textId="4A9348D7" w:rsidR="0065066A" w:rsidRPr="0065066A" w:rsidRDefault="0065066A">
      <w:pPr>
        <w:rPr>
          <w:b/>
          <w:bCs/>
          <w:sz w:val="28"/>
          <w:szCs w:val="28"/>
        </w:rPr>
      </w:pPr>
      <w:r w:rsidRPr="0065066A">
        <w:rPr>
          <w:b/>
          <w:bCs/>
          <w:sz w:val="28"/>
          <w:szCs w:val="28"/>
        </w:rPr>
        <w:lastRenderedPageBreak/>
        <w:t>A Country under the Microscope</w:t>
      </w:r>
    </w:p>
    <w:p w14:paraId="5B072BE8" w14:textId="77777777" w:rsidR="00822DFF" w:rsidRPr="0065066A" w:rsidRDefault="00000000">
      <w:pPr>
        <w:pStyle w:val="Heading1"/>
        <w:rPr>
          <w:color w:val="auto"/>
        </w:rPr>
      </w:pPr>
      <w:r w:rsidRPr="0065066A">
        <w:rPr>
          <w:color w:val="auto"/>
        </w:rPr>
        <w:t>South Africa</w:t>
      </w:r>
    </w:p>
    <w:p w14:paraId="3D2C54B9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Capital: Pretoria</w:t>
      </w:r>
    </w:p>
    <w:p w14:paraId="68BB1732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Continent: Africa</w:t>
      </w:r>
    </w:p>
    <w:p w14:paraId="6C75B8C5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Population: 60 million</w:t>
      </w:r>
    </w:p>
    <w:p w14:paraId="7B3E5513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Population &amp; Diversity: Very diverse population.</w:t>
      </w:r>
    </w:p>
    <w:p w14:paraId="2152AF51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Jewish Community: Jewish population ~50,000.</w:t>
      </w:r>
    </w:p>
    <w:p w14:paraId="7C1C822D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Government: Democracy.</w:t>
      </w:r>
    </w:p>
    <w:p w14:paraId="6CBAEAB0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Economy: Developing economy.</w:t>
      </w:r>
    </w:p>
    <w:p w14:paraId="59CA42F8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Problem: Crime and inequality.</w:t>
      </w:r>
    </w:p>
    <w:p w14:paraId="3F7806A0" w14:textId="64DCA6CA" w:rsidR="00822DFF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t>Holiday: Freedom Day (April 27)</w:t>
      </w:r>
    </w:p>
    <w:p w14:paraId="5672E3D9" w14:textId="77777777" w:rsidR="0065066A" w:rsidRDefault="0065066A">
      <w:pPr>
        <w:rPr>
          <w:sz w:val="28"/>
          <w:szCs w:val="28"/>
        </w:rPr>
      </w:pPr>
    </w:p>
    <w:p w14:paraId="4480C33E" w14:textId="77777777" w:rsidR="0065066A" w:rsidRDefault="0065066A">
      <w:pPr>
        <w:rPr>
          <w:sz w:val="28"/>
          <w:szCs w:val="28"/>
        </w:rPr>
      </w:pPr>
    </w:p>
    <w:p w14:paraId="13AA5826" w14:textId="77777777" w:rsidR="0065066A" w:rsidRDefault="0065066A">
      <w:pPr>
        <w:rPr>
          <w:sz w:val="28"/>
          <w:szCs w:val="28"/>
        </w:rPr>
      </w:pPr>
    </w:p>
    <w:p w14:paraId="064AB28A" w14:textId="77777777" w:rsidR="0065066A" w:rsidRDefault="0065066A">
      <w:pPr>
        <w:rPr>
          <w:sz w:val="28"/>
          <w:szCs w:val="28"/>
        </w:rPr>
      </w:pPr>
    </w:p>
    <w:p w14:paraId="50E21883" w14:textId="77777777" w:rsidR="0065066A" w:rsidRDefault="0065066A">
      <w:pPr>
        <w:rPr>
          <w:sz w:val="28"/>
          <w:szCs w:val="28"/>
        </w:rPr>
      </w:pPr>
    </w:p>
    <w:p w14:paraId="1F853C52" w14:textId="77777777" w:rsidR="0065066A" w:rsidRDefault="0065066A">
      <w:pPr>
        <w:rPr>
          <w:sz w:val="28"/>
          <w:szCs w:val="28"/>
        </w:rPr>
      </w:pPr>
    </w:p>
    <w:p w14:paraId="0E3012DF" w14:textId="77777777" w:rsidR="0065066A" w:rsidRDefault="0065066A">
      <w:pPr>
        <w:rPr>
          <w:sz w:val="28"/>
          <w:szCs w:val="28"/>
        </w:rPr>
      </w:pPr>
    </w:p>
    <w:p w14:paraId="64847C40" w14:textId="77777777" w:rsidR="0065066A" w:rsidRDefault="0065066A">
      <w:pPr>
        <w:rPr>
          <w:sz w:val="28"/>
          <w:szCs w:val="28"/>
        </w:rPr>
      </w:pPr>
    </w:p>
    <w:p w14:paraId="08A554FA" w14:textId="77777777" w:rsidR="0065066A" w:rsidRDefault="0065066A">
      <w:pPr>
        <w:rPr>
          <w:sz w:val="28"/>
          <w:szCs w:val="28"/>
        </w:rPr>
      </w:pPr>
    </w:p>
    <w:p w14:paraId="736BEAC3" w14:textId="77777777" w:rsidR="0065066A" w:rsidRDefault="0065066A">
      <w:pPr>
        <w:rPr>
          <w:sz w:val="28"/>
          <w:szCs w:val="28"/>
        </w:rPr>
      </w:pPr>
    </w:p>
    <w:p w14:paraId="1CCE43F9" w14:textId="77777777" w:rsidR="0065066A" w:rsidRDefault="0065066A">
      <w:pPr>
        <w:rPr>
          <w:sz w:val="28"/>
          <w:szCs w:val="28"/>
        </w:rPr>
      </w:pPr>
    </w:p>
    <w:p w14:paraId="1FC8D6AA" w14:textId="205E34C0" w:rsidR="0065066A" w:rsidRPr="0065066A" w:rsidRDefault="0065066A" w:rsidP="0065066A">
      <w:pPr>
        <w:rPr>
          <w:b/>
          <w:bCs/>
          <w:sz w:val="28"/>
          <w:szCs w:val="28"/>
        </w:rPr>
      </w:pPr>
      <w:r w:rsidRPr="0065066A">
        <w:rPr>
          <w:b/>
          <w:bCs/>
          <w:sz w:val="28"/>
          <w:szCs w:val="28"/>
        </w:rPr>
        <w:lastRenderedPageBreak/>
        <w:t>A Country under the Microscope</w:t>
      </w:r>
    </w:p>
    <w:p w14:paraId="399FC7E7" w14:textId="5ABD007E" w:rsidR="0065066A" w:rsidRPr="0065066A" w:rsidRDefault="0065066A" w:rsidP="0065066A">
      <w:pPr>
        <w:rPr>
          <w:b/>
          <w:bCs/>
          <w:sz w:val="28"/>
          <w:szCs w:val="28"/>
        </w:rPr>
      </w:pPr>
      <w:r w:rsidRPr="0065066A">
        <w:rPr>
          <w:b/>
          <w:bCs/>
          <w:sz w:val="28"/>
          <w:szCs w:val="28"/>
        </w:rPr>
        <w:t>Israel</w:t>
      </w:r>
    </w:p>
    <w:p w14:paraId="41C4AE27" w14:textId="77777777" w:rsidR="0065066A" w:rsidRPr="0065066A" w:rsidRDefault="0065066A" w:rsidP="0065066A">
      <w:pPr>
        <w:rPr>
          <w:sz w:val="28"/>
          <w:szCs w:val="28"/>
        </w:rPr>
      </w:pPr>
      <w:r w:rsidRPr="0065066A">
        <w:rPr>
          <w:sz w:val="28"/>
          <w:szCs w:val="28"/>
        </w:rPr>
        <w:t>Capital: Jerusalem</w:t>
      </w:r>
    </w:p>
    <w:p w14:paraId="3159E1B7" w14:textId="77777777" w:rsidR="0065066A" w:rsidRPr="0065066A" w:rsidRDefault="0065066A" w:rsidP="0065066A">
      <w:pPr>
        <w:rPr>
          <w:sz w:val="28"/>
          <w:szCs w:val="28"/>
        </w:rPr>
      </w:pPr>
      <w:r w:rsidRPr="0065066A">
        <w:rPr>
          <w:sz w:val="28"/>
          <w:szCs w:val="28"/>
        </w:rPr>
        <w:t>Continent: Asia</w:t>
      </w:r>
    </w:p>
    <w:p w14:paraId="6034F143" w14:textId="77777777" w:rsidR="0065066A" w:rsidRPr="0065066A" w:rsidRDefault="0065066A" w:rsidP="0065066A">
      <w:pPr>
        <w:rPr>
          <w:sz w:val="28"/>
          <w:szCs w:val="28"/>
        </w:rPr>
      </w:pPr>
      <w:r w:rsidRPr="0065066A">
        <w:rPr>
          <w:sz w:val="28"/>
          <w:szCs w:val="28"/>
        </w:rPr>
        <w:t>Population: 9 million</w:t>
      </w:r>
    </w:p>
    <w:p w14:paraId="6A1871A0" w14:textId="77777777" w:rsidR="0065066A" w:rsidRPr="0065066A" w:rsidRDefault="0065066A" w:rsidP="0065066A">
      <w:pPr>
        <w:rPr>
          <w:sz w:val="28"/>
          <w:szCs w:val="28"/>
        </w:rPr>
      </w:pPr>
      <w:r w:rsidRPr="0065066A">
        <w:rPr>
          <w:sz w:val="28"/>
          <w:szCs w:val="28"/>
        </w:rPr>
        <w:t>Population &amp; Diversity: Population includes Jews, Arabs, and other groups.</w:t>
      </w:r>
    </w:p>
    <w:p w14:paraId="46CC029B" w14:textId="77777777" w:rsidR="0065066A" w:rsidRPr="0065066A" w:rsidRDefault="0065066A" w:rsidP="0065066A">
      <w:pPr>
        <w:rPr>
          <w:sz w:val="28"/>
          <w:szCs w:val="28"/>
        </w:rPr>
      </w:pPr>
      <w:r w:rsidRPr="0065066A">
        <w:rPr>
          <w:sz w:val="28"/>
          <w:szCs w:val="28"/>
        </w:rPr>
        <w:t>Jewish Community: Major Jewish population (~74%), many synagogues.</w:t>
      </w:r>
    </w:p>
    <w:p w14:paraId="1B8CDB56" w14:textId="77777777" w:rsidR="0065066A" w:rsidRPr="0065066A" w:rsidRDefault="0065066A" w:rsidP="0065066A">
      <w:pPr>
        <w:rPr>
          <w:sz w:val="28"/>
          <w:szCs w:val="28"/>
        </w:rPr>
      </w:pPr>
      <w:r w:rsidRPr="0065066A">
        <w:rPr>
          <w:sz w:val="28"/>
          <w:szCs w:val="28"/>
        </w:rPr>
        <w:t>Government: Democracy.</w:t>
      </w:r>
    </w:p>
    <w:p w14:paraId="05C742B8" w14:textId="77777777" w:rsidR="0065066A" w:rsidRPr="0065066A" w:rsidRDefault="0065066A" w:rsidP="0065066A">
      <w:pPr>
        <w:rPr>
          <w:sz w:val="28"/>
          <w:szCs w:val="28"/>
        </w:rPr>
      </w:pPr>
      <w:r w:rsidRPr="0065066A">
        <w:rPr>
          <w:sz w:val="28"/>
          <w:szCs w:val="28"/>
        </w:rPr>
        <w:t>Economy: Strong economy with technology.</w:t>
      </w:r>
    </w:p>
    <w:p w14:paraId="48574377" w14:textId="77777777" w:rsidR="0065066A" w:rsidRPr="0065066A" w:rsidRDefault="0065066A" w:rsidP="0065066A">
      <w:pPr>
        <w:rPr>
          <w:sz w:val="28"/>
          <w:szCs w:val="28"/>
        </w:rPr>
      </w:pPr>
      <w:r w:rsidRPr="0065066A">
        <w:rPr>
          <w:sz w:val="28"/>
          <w:szCs w:val="28"/>
        </w:rPr>
        <w:t>Problem: Security challenges.</w:t>
      </w:r>
    </w:p>
    <w:p w14:paraId="56C41607" w14:textId="77777777" w:rsidR="0065066A" w:rsidRPr="0065066A" w:rsidRDefault="0065066A" w:rsidP="0065066A">
      <w:pPr>
        <w:rPr>
          <w:sz w:val="28"/>
          <w:szCs w:val="28"/>
        </w:rPr>
      </w:pPr>
      <w:r w:rsidRPr="0065066A">
        <w:rPr>
          <w:sz w:val="28"/>
          <w:szCs w:val="28"/>
        </w:rPr>
        <w:t>Holiday: Independence Day: celebrates founding of the state.</w:t>
      </w:r>
    </w:p>
    <w:p w14:paraId="3B8DF6AA" w14:textId="77777777" w:rsidR="0065066A" w:rsidRPr="0065066A" w:rsidRDefault="0065066A" w:rsidP="0065066A">
      <w:pPr>
        <w:rPr>
          <w:sz w:val="28"/>
          <w:szCs w:val="28"/>
        </w:rPr>
      </w:pPr>
    </w:p>
    <w:p w14:paraId="503CB5B8" w14:textId="77777777" w:rsidR="0065066A" w:rsidRPr="0065066A" w:rsidRDefault="0065066A" w:rsidP="0065066A">
      <w:pPr>
        <w:rPr>
          <w:sz w:val="28"/>
          <w:szCs w:val="28"/>
        </w:rPr>
      </w:pPr>
    </w:p>
    <w:p w14:paraId="65F28F29" w14:textId="77777777" w:rsidR="0065066A" w:rsidRDefault="0065066A" w:rsidP="0065066A">
      <w:pPr>
        <w:rPr>
          <w:sz w:val="28"/>
          <w:szCs w:val="28"/>
        </w:rPr>
      </w:pPr>
    </w:p>
    <w:p w14:paraId="14359A8C" w14:textId="77777777" w:rsidR="0065066A" w:rsidRDefault="0065066A" w:rsidP="0065066A">
      <w:pPr>
        <w:rPr>
          <w:sz w:val="28"/>
          <w:szCs w:val="28"/>
        </w:rPr>
      </w:pPr>
    </w:p>
    <w:p w14:paraId="4EEE9E06" w14:textId="77777777" w:rsidR="0065066A" w:rsidRDefault="0065066A" w:rsidP="0065066A">
      <w:pPr>
        <w:rPr>
          <w:sz w:val="28"/>
          <w:szCs w:val="28"/>
        </w:rPr>
      </w:pPr>
    </w:p>
    <w:p w14:paraId="7F67012A" w14:textId="77777777" w:rsidR="0065066A" w:rsidRDefault="0065066A" w:rsidP="0065066A">
      <w:pPr>
        <w:rPr>
          <w:sz w:val="28"/>
          <w:szCs w:val="28"/>
        </w:rPr>
      </w:pPr>
    </w:p>
    <w:p w14:paraId="2315CF10" w14:textId="77777777" w:rsidR="0065066A" w:rsidRDefault="0065066A" w:rsidP="0065066A">
      <w:pPr>
        <w:rPr>
          <w:sz w:val="28"/>
          <w:szCs w:val="28"/>
        </w:rPr>
      </w:pPr>
    </w:p>
    <w:p w14:paraId="48FC6DD9" w14:textId="77777777" w:rsidR="0065066A" w:rsidRDefault="0065066A" w:rsidP="0065066A">
      <w:pPr>
        <w:rPr>
          <w:sz w:val="28"/>
          <w:szCs w:val="28"/>
        </w:rPr>
      </w:pPr>
    </w:p>
    <w:p w14:paraId="37680ED1" w14:textId="77777777" w:rsidR="0065066A" w:rsidRDefault="0065066A" w:rsidP="0065066A">
      <w:pPr>
        <w:rPr>
          <w:sz w:val="28"/>
          <w:szCs w:val="28"/>
        </w:rPr>
      </w:pPr>
    </w:p>
    <w:p w14:paraId="4C7E7AF0" w14:textId="77777777" w:rsidR="0065066A" w:rsidRDefault="0065066A" w:rsidP="0065066A">
      <w:pPr>
        <w:rPr>
          <w:sz w:val="28"/>
          <w:szCs w:val="28"/>
        </w:rPr>
      </w:pPr>
    </w:p>
    <w:p w14:paraId="2F40FFF3" w14:textId="3C7200EC" w:rsidR="0065066A" w:rsidRPr="0065066A" w:rsidRDefault="0065066A" w:rsidP="0065066A">
      <w:pPr>
        <w:rPr>
          <w:b/>
          <w:bCs/>
          <w:sz w:val="28"/>
          <w:szCs w:val="28"/>
        </w:rPr>
      </w:pPr>
      <w:r w:rsidRPr="0065066A">
        <w:rPr>
          <w:b/>
          <w:bCs/>
          <w:sz w:val="28"/>
          <w:szCs w:val="28"/>
        </w:rPr>
        <w:lastRenderedPageBreak/>
        <w:t>A Country under the Microscope</w:t>
      </w:r>
    </w:p>
    <w:p w14:paraId="44142524" w14:textId="2B3F1CCF" w:rsidR="0065066A" w:rsidRPr="0065066A" w:rsidRDefault="0065066A" w:rsidP="0065066A">
      <w:pPr>
        <w:rPr>
          <w:b/>
          <w:bCs/>
          <w:sz w:val="28"/>
          <w:szCs w:val="28"/>
        </w:rPr>
      </w:pPr>
      <w:r w:rsidRPr="0065066A">
        <w:rPr>
          <w:b/>
          <w:bCs/>
          <w:sz w:val="28"/>
          <w:szCs w:val="28"/>
        </w:rPr>
        <w:t>Spain</w:t>
      </w:r>
    </w:p>
    <w:p w14:paraId="53E1B2FD" w14:textId="77777777" w:rsidR="0065066A" w:rsidRPr="0065066A" w:rsidRDefault="0065066A" w:rsidP="0065066A">
      <w:pPr>
        <w:rPr>
          <w:sz w:val="28"/>
          <w:szCs w:val="28"/>
        </w:rPr>
      </w:pPr>
      <w:r w:rsidRPr="0065066A">
        <w:rPr>
          <w:sz w:val="28"/>
          <w:szCs w:val="28"/>
        </w:rPr>
        <w:t>Capital: Madrid</w:t>
      </w:r>
    </w:p>
    <w:p w14:paraId="149C76BE" w14:textId="77777777" w:rsidR="0065066A" w:rsidRPr="0065066A" w:rsidRDefault="0065066A" w:rsidP="0065066A">
      <w:pPr>
        <w:rPr>
          <w:sz w:val="28"/>
          <w:szCs w:val="28"/>
        </w:rPr>
      </w:pPr>
      <w:r w:rsidRPr="0065066A">
        <w:rPr>
          <w:sz w:val="28"/>
          <w:szCs w:val="28"/>
        </w:rPr>
        <w:t>Continent: Europe</w:t>
      </w:r>
    </w:p>
    <w:p w14:paraId="518420E7" w14:textId="77777777" w:rsidR="0065066A" w:rsidRPr="0065066A" w:rsidRDefault="0065066A" w:rsidP="0065066A">
      <w:pPr>
        <w:rPr>
          <w:sz w:val="28"/>
          <w:szCs w:val="28"/>
        </w:rPr>
      </w:pPr>
      <w:r w:rsidRPr="0065066A">
        <w:rPr>
          <w:sz w:val="28"/>
          <w:szCs w:val="28"/>
        </w:rPr>
        <w:t>Population: 47 million</w:t>
      </w:r>
    </w:p>
    <w:p w14:paraId="54EF1B81" w14:textId="77777777" w:rsidR="0065066A" w:rsidRPr="0065066A" w:rsidRDefault="0065066A" w:rsidP="0065066A">
      <w:pPr>
        <w:rPr>
          <w:sz w:val="28"/>
          <w:szCs w:val="28"/>
        </w:rPr>
      </w:pPr>
      <w:r w:rsidRPr="0065066A">
        <w:rPr>
          <w:sz w:val="28"/>
          <w:szCs w:val="28"/>
        </w:rPr>
        <w:t>Population &amp; Diversity: Regional diversity in culture and language.</w:t>
      </w:r>
    </w:p>
    <w:p w14:paraId="73FEF8AE" w14:textId="77777777" w:rsidR="0065066A" w:rsidRPr="0065066A" w:rsidRDefault="0065066A" w:rsidP="0065066A">
      <w:pPr>
        <w:rPr>
          <w:sz w:val="28"/>
          <w:szCs w:val="28"/>
        </w:rPr>
      </w:pPr>
      <w:r w:rsidRPr="0065066A">
        <w:rPr>
          <w:sz w:val="28"/>
          <w:szCs w:val="28"/>
        </w:rPr>
        <w:t>Jewish Community: Small Jewish population.</w:t>
      </w:r>
    </w:p>
    <w:p w14:paraId="17971CBB" w14:textId="77777777" w:rsidR="0065066A" w:rsidRPr="0065066A" w:rsidRDefault="0065066A" w:rsidP="0065066A">
      <w:pPr>
        <w:rPr>
          <w:sz w:val="28"/>
          <w:szCs w:val="28"/>
        </w:rPr>
      </w:pPr>
      <w:r w:rsidRPr="0065066A">
        <w:rPr>
          <w:sz w:val="28"/>
          <w:szCs w:val="28"/>
        </w:rPr>
        <w:t>Government: Constitutional monarchy.</w:t>
      </w:r>
    </w:p>
    <w:p w14:paraId="1B35EC9B" w14:textId="77777777" w:rsidR="0065066A" w:rsidRPr="0065066A" w:rsidRDefault="0065066A" w:rsidP="0065066A">
      <w:pPr>
        <w:rPr>
          <w:sz w:val="28"/>
          <w:szCs w:val="28"/>
        </w:rPr>
      </w:pPr>
      <w:r w:rsidRPr="0065066A">
        <w:rPr>
          <w:sz w:val="28"/>
          <w:szCs w:val="28"/>
        </w:rPr>
        <w:t>Economy: Tourism-based economy.</w:t>
      </w:r>
    </w:p>
    <w:p w14:paraId="7EC2B266" w14:textId="77777777" w:rsidR="0065066A" w:rsidRPr="0065066A" w:rsidRDefault="0065066A" w:rsidP="0065066A">
      <w:pPr>
        <w:rPr>
          <w:sz w:val="28"/>
          <w:szCs w:val="28"/>
        </w:rPr>
      </w:pPr>
      <w:r w:rsidRPr="0065066A">
        <w:rPr>
          <w:sz w:val="28"/>
          <w:szCs w:val="28"/>
        </w:rPr>
        <w:t>Problem: Unemployment in some regions.</w:t>
      </w:r>
    </w:p>
    <w:p w14:paraId="0E42E6D2" w14:textId="77777777" w:rsidR="0065066A" w:rsidRPr="0065066A" w:rsidRDefault="0065066A" w:rsidP="0065066A">
      <w:pPr>
        <w:rPr>
          <w:sz w:val="28"/>
          <w:szCs w:val="28"/>
        </w:rPr>
      </w:pPr>
      <w:r w:rsidRPr="0065066A">
        <w:rPr>
          <w:sz w:val="28"/>
          <w:szCs w:val="28"/>
        </w:rPr>
        <w:t>Holiday: National Day (Oct 12): celebrates heritage.</w:t>
      </w:r>
    </w:p>
    <w:p w14:paraId="379DD231" w14:textId="77777777" w:rsidR="0065066A" w:rsidRPr="0065066A" w:rsidRDefault="0065066A" w:rsidP="0065066A">
      <w:pPr>
        <w:rPr>
          <w:sz w:val="28"/>
          <w:szCs w:val="28"/>
        </w:rPr>
      </w:pPr>
    </w:p>
    <w:p w14:paraId="3C957BB7" w14:textId="77777777" w:rsidR="0065066A" w:rsidRPr="0065066A" w:rsidRDefault="0065066A" w:rsidP="0065066A">
      <w:pPr>
        <w:rPr>
          <w:sz w:val="28"/>
          <w:szCs w:val="28"/>
        </w:rPr>
      </w:pPr>
    </w:p>
    <w:p w14:paraId="43DCE4DF" w14:textId="77777777" w:rsidR="0065066A" w:rsidRDefault="0065066A" w:rsidP="0065066A">
      <w:pPr>
        <w:rPr>
          <w:sz w:val="28"/>
          <w:szCs w:val="28"/>
        </w:rPr>
      </w:pPr>
    </w:p>
    <w:p w14:paraId="4F870F82" w14:textId="77777777" w:rsidR="0065066A" w:rsidRDefault="0065066A" w:rsidP="0065066A">
      <w:pPr>
        <w:rPr>
          <w:sz w:val="28"/>
          <w:szCs w:val="28"/>
        </w:rPr>
      </w:pPr>
    </w:p>
    <w:p w14:paraId="1B367E17" w14:textId="77777777" w:rsidR="0065066A" w:rsidRDefault="0065066A" w:rsidP="0065066A">
      <w:pPr>
        <w:rPr>
          <w:sz w:val="28"/>
          <w:szCs w:val="28"/>
        </w:rPr>
      </w:pPr>
    </w:p>
    <w:p w14:paraId="73763818" w14:textId="77777777" w:rsidR="0065066A" w:rsidRDefault="0065066A" w:rsidP="0065066A">
      <w:pPr>
        <w:rPr>
          <w:sz w:val="28"/>
          <w:szCs w:val="28"/>
        </w:rPr>
      </w:pPr>
    </w:p>
    <w:p w14:paraId="1EA95735" w14:textId="77777777" w:rsidR="0065066A" w:rsidRDefault="0065066A" w:rsidP="0065066A">
      <w:pPr>
        <w:rPr>
          <w:sz w:val="28"/>
          <w:szCs w:val="28"/>
        </w:rPr>
      </w:pPr>
    </w:p>
    <w:p w14:paraId="04E2C715" w14:textId="77777777" w:rsidR="0065066A" w:rsidRDefault="0065066A" w:rsidP="0065066A">
      <w:pPr>
        <w:rPr>
          <w:sz w:val="28"/>
          <w:szCs w:val="28"/>
        </w:rPr>
      </w:pPr>
    </w:p>
    <w:p w14:paraId="04ABE0E0" w14:textId="77777777" w:rsidR="0065066A" w:rsidRDefault="0065066A" w:rsidP="0065066A">
      <w:pPr>
        <w:rPr>
          <w:sz w:val="28"/>
          <w:szCs w:val="28"/>
        </w:rPr>
      </w:pPr>
    </w:p>
    <w:p w14:paraId="0716C001" w14:textId="77777777" w:rsidR="0065066A" w:rsidRDefault="0065066A" w:rsidP="0065066A">
      <w:pPr>
        <w:rPr>
          <w:sz w:val="28"/>
          <w:szCs w:val="28"/>
        </w:rPr>
      </w:pPr>
    </w:p>
    <w:p w14:paraId="711E1C22" w14:textId="77777777" w:rsidR="0065066A" w:rsidRDefault="0065066A" w:rsidP="0065066A">
      <w:pPr>
        <w:rPr>
          <w:sz w:val="28"/>
          <w:szCs w:val="28"/>
        </w:rPr>
      </w:pPr>
    </w:p>
    <w:p w14:paraId="0BFA16ED" w14:textId="59203348" w:rsidR="0065066A" w:rsidRPr="0065066A" w:rsidRDefault="0065066A" w:rsidP="0065066A">
      <w:pPr>
        <w:rPr>
          <w:b/>
          <w:bCs/>
          <w:sz w:val="28"/>
          <w:szCs w:val="28"/>
        </w:rPr>
      </w:pPr>
      <w:r w:rsidRPr="0065066A">
        <w:rPr>
          <w:b/>
          <w:bCs/>
          <w:sz w:val="28"/>
          <w:szCs w:val="28"/>
        </w:rPr>
        <w:lastRenderedPageBreak/>
        <w:t>A Country under the Microscope</w:t>
      </w:r>
    </w:p>
    <w:p w14:paraId="4DB7F41F" w14:textId="2B2A2C81" w:rsidR="0065066A" w:rsidRPr="0065066A" w:rsidRDefault="0065066A" w:rsidP="0065066A">
      <w:pPr>
        <w:rPr>
          <w:b/>
          <w:bCs/>
          <w:sz w:val="28"/>
          <w:szCs w:val="28"/>
        </w:rPr>
      </w:pPr>
      <w:r w:rsidRPr="0065066A">
        <w:rPr>
          <w:b/>
          <w:bCs/>
          <w:sz w:val="28"/>
          <w:szCs w:val="28"/>
        </w:rPr>
        <w:t>Brazil</w:t>
      </w:r>
    </w:p>
    <w:p w14:paraId="251D1E88" w14:textId="77777777" w:rsidR="0065066A" w:rsidRPr="0065066A" w:rsidRDefault="0065066A" w:rsidP="0065066A">
      <w:pPr>
        <w:rPr>
          <w:sz w:val="28"/>
          <w:szCs w:val="28"/>
        </w:rPr>
      </w:pPr>
      <w:r w:rsidRPr="0065066A">
        <w:rPr>
          <w:sz w:val="28"/>
          <w:szCs w:val="28"/>
        </w:rPr>
        <w:t>Capital: Brasilia</w:t>
      </w:r>
    </w:p>
    <w:p w14:paraId="69291601" w14:textId="77777777" w:rsidR="0065066A" w:rsidRPr="0065066A" w:rsidRDefault="0065066A" w:rsidP="0065066A">
      <w:pPr>
        <w:rPr>
          <w:sz w:val="28"/>
          <w:szCs w:val="28"/>
        </w:rPr>
      </w:pPr>
      <w:r w:rsidRPr="0065066A">
        <w:rPr>
          <w:sz w:val="28"/>
          <w:szCs w:val="28"/>
        </w:rPr>
        <w:t>Continent: South America</w:t>
      </w:r>
    </w:p>
    <w:p w14:paraId="683E12F5" w14:textId="77777777" w:rsidR="0065066A" w:rsidRPr="0065066A" w:rsidRDefault="0065066A" w:rsidP="0065066A">
      <w:pPr>
        <w:rPr>
          <w:sz w:val="28"/>
          <w:szCs w:val="28"/>
        </w:rPr>
      </w:pPr>
      <w:r w:rsidRPr="0065066A">
        <w:rPr>
          <w:sz w:val="28"/>
          <w:szCs w:val="28"/>
        </w:rPr>
        <w:t>Population: 215 million</w:t>
      </w:r>
    </w:p>
    <w:p w14:paraId="306A1EBE" w14:textId="77777777" w:rsidR="0065066A" w:rsidRPr="0065066A" w:rsidRDefault="0065066A" w:rsidP="0065066A">
      <w:pPr>
        <w:rPr>
          <w:sz w:val="28"/>
          <w:szCs w:val="28"/>
        </w:rPr>
      </w:pPr>
      <w:r w:rsidRPr="0065066A">
        <w:rPr>
          <w:sz w:val="28"/>
          <w:szCs w:val="28"/>
        </w:rPr>
        <w:t>Population &amp; Diversity: Very diverse culture with music and festivals.</w:t>
      </w:r>
    </w:p>
    <w:p w14:paraId="722A1B6A" w14:textId="77777777" w:rsidR="0065066A" w:rsidRPr="0065066A" w:rsidRDefault="0065066A" w:rsidP="0065066A">
      <w:pPr>
        <w:rPr>
          <w:sz w:val="28"/>
          <w:szCs w:val="28"/>
        </w:rPr>
      </w:pPr>
      <w:r w:rsidRPr="0065066A">
        <w:rPr>
          <w:sz w:val="28"/>
          <w:szCs w:val="28"/>
        </w:rPr>
        <w:t>Jewish Community: Jewish population ~120,000.</w:t>
      </w:r>
    </w:p>
    <w:p w14:paraId="546A9AC8" w14:textId="77777777" w:rsidR="0065066A" w:rsidRPr="0065066A" w:rsidRDefault="0065066A" w:rsidP="0065066A">
      <w:pPr>
        <w:rPr>
          <w:sz w:val="28"/>
          <w:szCs w:val="28"/>
        </w:rPr>
      </w:pPr>
      <w:r w:rsidRPr="0065066A">
        <w:rPr>
          <w:sz w:val="28"/>
          <w:szCs w:val="28"/>
        </w:rPr>
        <w:t>Government: Democracy.</w:t>
      </w:r>
    </w:p>
    <w:p w14:paraId="18C0CC71" w14:textId="77777777" w:rsidR="0065066A" w:rsidRPr="0065066A" w:rsidRDefault="0065066A" w:rsidP="0065066A">
      <w:pPr>
        <w:rPr>
          <w:sz w:val="28"/>
          <w:szCs w:val="28"/>
        </w:rPr>
      </w:pPr>
      <w:r w:rsidRPr="0065066A">
        <w:rPr>
          <w:sz w:val="28"/>
          <w:szCs w:val="28"/>
        </w:rPr>
        <w:t>Economy: Developing economy.</w:t>
      </w:r>
    </w:p>
    <w:p w14:paraId="376FC01A" w14:textId="77777777" w:rsidR="0065066A" w:rsidRPr="0065066A" w:rsidRDefault="0065066A" w:rsidP="0065066A">
      <w:pPr>
        <w:rPr>
          <w:sz w:val="28"/>
          <w:szCs w:val="28"/>
        </w:rPr>
      </w:pPr>
      <w:r w:rsidRPr="0065066A">
        <w:rPr>
          <w:sz w:val="28"/>
          <w:szCs w:val="28"/>
        </w:rPr>
        <w:t>Problem: Poverty in some areas.</w:t>
      </w:r>
    </w:p>
    <w:p w14:paraId="55296FFF" w14:textId="77777777" w:rsidR="0065066A" w:rsidRPr="0065066A" w:rsidRDefault="0065066A" w:rsidP="0065066A">
      <w:pPr>
        <w:rPr>
          <w:sz w:val="28"/>
          <w:szCs w:val="28"/>
        </w:rPr>
      </w:pPr>
      <w:r w:rsidRPr="0065066A">
        <w:rPr>
          <w:sz w:val="28"/>
          <w:szCs w:val="28"/>
        </w:rPr>
        <w:t>Holiday: Carnival: celebration with music and costumes.</w:t>
      </w:r>
    </w:p>
    <w:p w14:paraId="4DC996E1" w14:textId="77777777" w:rsidR="0065066A" w:rsidRPr="0065066A" w:rsidRDefault="0065066A">
      <w:pPr>
        <w:rPr>
          <w:sz w:val="28"/>
          <w:szCs w:val="28"/>
        </w:rPr>
      </w:pPr>
    </w:p>
    <w:p w14:paraId="7AA2FC7E" w14:textId="77777777" w:rsidR="00822DFF" w:rsidRPr="0065066A" w:rsidRDefault="00000000">
      <w:pPr>
        <w:rPr>
          <w:sz w:val="28"/>
          <w:szCs w:val="28"/>
        </w:rPr>
      </w:pPr>
      <w:r w:rsidRPr="0065066A">
        <w:rPr>
          <w:sz w:val="28"/>
          <w:szCs w:val="28"/>
        </w:rPr>
        <w:br/>
      </w:r>
    </w:p>
    <w:sectPr w:rsidR="00822DFF" w:rsidRPr="006506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6326905">
    <w:abstractNumId w:val="8"/>
  </w:num>
  <w:num w:numId="2" w16cid:durableId="920867594">
    <w:abstractNumId w:val="6"/>
  </w:num>
  <w:num w:numId="3" w16cid:durableId="1803962115">
    <w:abstractNumId w:val="5"/>
  </w:num>
  <w:num w:numId="4" w16cid:durableId="35089422">
    <w:abstractNumId w:val="4"/>
  </w:num>
  <w:num w:numId="5" w16cid:durableId="549457648">
    <w:abstractNumId w:val="7"/>
  </w:num>
  <w:num w:numId="6" w16cid:durableId="873465005">
    <w:abstractNumId w:val="3"/>
  </w:num>
  <w:num w:numId="7" w16cid:durableId="749078306">
    <w:abstractNumId w:val="2"/>
  </w:num>
  <w:num w:numId="8" w16cid:durableId="1635602076">
    <w:abstractNumId w:val="1"/>
  </w:num>
  <w:num w:numId="9" w16cid:durableId="23536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5066A"/>
    <w:rsid w:val="00794641"/>
    <w:rsid w:val="00822DFF"/>
    <w:rsid w:val="008C46D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FC4A4E"/>
  <w14:defaultImageDpi w14:val="300"/>
  <w15:docId w15:val="{E0BF159E-C151-43B4-A444-BD466A18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cp:lastPrinted>2026-04-19T21:57:00Z</cp:lastPrinted>
  <dcterms:created xsi:type="dcterms:W3CDTF">2026-04-19T22:02:00Z</dcterms:created>
  <dcterms:modified xsi:type="dcterms:W3CDTF">2026-04-19T22:02:00Z</dcterms:modified>
  <cp:category/>
</cp:coreProperties>
</file>