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3FE7" w14:textId="77777777" w:rsidR="00320502" w:rsidRPr="00F90F7F" w:rsidRDefault="00000000">
      <w:pPr>
        <w:pStyle w:val="Title"/>
        <w:rPr>
          <w:b/>
          <w:bCs/>
          <w:color w:val="auto"/>
          <w:sz w:val="40"/>
          <w:szCs w:val="40"/>
        </w:rPr>
      </w:pPr>
      <w:r w:rsidRPr="00F90F7F">
        <w:rPr>
          <w:b/>
          <w:bCs/>
          <w:color w:val="auto"/>
          <w:sz w:val="40"/>
          <w:szCs w:val="40"/>
        </w:rPr>
        <w:t>Country Project Sign-</w:t>
      </w:r>
      <w:proofErr w:type="gramStart"/>
      <w:r w:rsidRPr="00F90F7F">
        <w:rPr>
          <w:b/>
          <w:bCs/>
          <w:color w:val="auto"/>
          <w:sz w:val="40"/>
          <w:szCs w:val="40"/>
        </w:rPr>
        <w:t>Up Sheet</w:t>
      </w:r>
      <w:proofErr w:type="gramEnd"/>
      <w:r w:rsidRPr="00F90F7F">
        <w:rPr>
          <w:b/>
          <w:bCs/>
          <w:color w:val="auto"/>
          <w:sz w:val="40"/>
          <w:szCs w:val="40"/>
        </w:rPr>
        <w:t xml:space="preserve"> (All Countries)</w:t>
      </w:r>
    </w:p>
    <w:tbl>
      <w:tblPr>
        <w:tblStyle w:val="TableGrid"/>
        <w:tblW w:w="12060" w:type="dxa"/>
        <w:tblInd w:w="-1602" w:type="dxa"/>
        <w:tblLook w:val="04A0" w:firstRow="1" w:lastRow="0" w:firstColumn="1" w:lastColumn="0" w:noHBand="0" w:noVBand="1"/>
      </w:tblPr>
      <w:tblGrid>
        <w:gridCol w:w="3600"/>
        <w:gridCol w:w="8460"/>
      </w:tblGrid>
      <w:tr w:rsidR="00320502" w:rsidRPr="00F90F7F" w14:paraId="53E58497" w14:textId="77777777" w:rsidTr="00F90F7F">
        <w:tc>
          <w:tcPr>
            <w:tcW w:w="3600" w:type="dxa"/>
          </w:tcPr>
          <w:p w14:paraId="092F4ABA" w14:textId="77777777" w:rsidR="00320502" w:rsidRPr="00F90F7F" w:rsidRDefault="00000000">
            <w:pPr>
              <w:rPr>
                <w:b/>
                <w:bCs/>
                <w:sz w:val="40"/>
                <w:szCs w:val="40"/>
              </w:rPr>
            </w:pPr>
            <w:r w:rsidRPr="00F90F7F">
              <w:rPr>
                <w:b/>
                <w:bCs/>
                <w:sz w:val="40"/>
                <w:szCs w:val="40"/>
              </w:rPr>
              <w:t>Country</w:t>
            </w:r>
          </w:p>
        </w:tc>
        <w:tc>
          <w:tcPr>
            <w:tcW w:w="8460" w:type="dxa"/>
          </w:tcPr>
          <w:p w14:paraId="3A313A8A" w14:textId="77777777" w:rsidR="00320502" w:rsidRDefault="00000000">
            <w:pPr>
              <w:rPr>
                <w:b/>
                <w:bCs/>
                <w:sz w:val="40"/>
                <w:szCs w:val="40"/>
              </w:rPr>
            </w:pPr>
            <w:r w:rsidRPr="00F90F7F">
              <w:rPr>
                <w:b/>
                <w:bCs/>
                <w:sz w:val="40"/>
                <w:szCs w:val="40"/>
              </w:rPr>
              <w:t>Student Name(s)</w:t>
            </w:r>
          </w:p>
          <w:p w14:paraId="765271D2" w14:textId="77777777" w:rsidR="00F90F7F" w:rsidRPr="00F90F7F" w:rsidRDefault="00F90F7F">
            <w:pPr>
              <w:rPr>
                <w:b/>
                <w:bCs/>
                <w:sz w:val="40"/>
                <w:szCs w:val="40"/>
              </w:rPr>
            </w:pPr>
          </w:p>
        </w:tc>
      </w:tr>
      <w:tr w:rsidR="00320502" w:rsidRPr="00F90F7F" w14:paraId="7F7FEE84" w14:textId="77777777" w:rsidTr="00F90F7F">
        <w:tc>
          <w:tcPr>
            <w:tcW w:w="3600" w:type="dxa"/>
          </w:tcPr>
          <w:p w14:paraId="271C8613" w14:textId="77777777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Israel</w:t>
            </w:r>
          </w:p>
        </w:tc>
        <w:tc>
          <w:tcPr>
            <w:tcW w:w="8460" w:type="dxa"/>
          </w:tcPr>
          <w:p w14:paraId="0C504BFD" w14:textId="189CB595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____________________________</w:t>
            </w:r>
            <w:r w:rsidR="00F90F7F">
              <w:rPr>
                <w:sz w:val="40"/>
                <w:szCs w:val="40"/>
              </w:rPr>
              <w:t>________________________</w:t>
            </w:r>
          </w:p>
        </w:tc>
      </w:tr>
      <w:tr w:rsidR="00320502" w:rsidRPr="00F90F7F" w14:paraId="1F96B29B" w14:textId="77777777" w:rsidTr="00F90F7F">
        <w:tc>
          <w:tcPr>
            <w:tcW w:w="3600" w:type="dxa"/>
          </w:tcPr>
          <w:p w14:paraId="69EE3456" w14:textId="77777777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United States</w:t>
            </w:r>
          </w:p>
        </w:tc>
        <w:tc>
          <w:tcPr>
            <w:tcW w:w="8460" w:type="dxa"/>
          </w:tcPr>
          <w:p w14:paraId="725AC724" w14:textId="1FB388A1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____________________________</w:t>
            </w:r>
            <w:r w:rsidR="00F90F7F">
              <w:rPr>
                <w:sz w:val="40"/>
                <w:szCs w:val="40"/>
              </w:rPr>
              <w:t>_________________________</w:t>
            </w:r>
          </w:p>
        </w:tc>
      </w:tr>
      <w:tr w:rsidR="00320502" w:rsidRPr="00F90F7F" w14:paraId="1BF9773A" w14:textId="77777777" w:rsidTr="00F90F7F">
        <w:tc>
          <w:tcPr>
            <w:tcW w:w="3600" w:type="dxa"/>
          </w:tcPr>
          <w:p w14:paraId="734EA7F7" w14:textId="77777777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Canada</w:t>
            </w:r>
          </w:p>
        </w:tc>
        <w:tc>
          <w:tcPr>
            <w:tcW w:w="8460" w:type="dxa"/>
          </w:tcPr>
          <w:p w14:paraId="2B8EAFC2" w14:textId="16C2690F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____________________________</w:t>
            </w:r>
            <w:r w:rsidR="00F90F7F">
              <w:rPr>
                <w:sz w:val="40"/>
                <w:szCs w:val="40"/>
              </w:rPr>
              <w:t>________________________</w:t>
            </w:r>
          </w:p>
        </w:tc>
      </w:tr>
      <w:tr w:rsidR="00320502" w:rsidRPr="00F90F7F" w14:paraId="25152A49" w14:textId="77777777" w:rsidTr="00F90F7F">
        <w:tc>
          <w:tcPr>
            <w:tcW w:w="3600" w:type="dxa"/>
          </w:tcPr>
          <w:p w14:paraId="4C5FA610" w14:textId="77777777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France</w:t>
            </w:r>
          </w:p>
        </w:tc>
        <w:tc>
          <w:tcPr>
            <w:tcW w:w="8460" w:type="dxa"/>
          </w:tcPr>
          <w:p w14:paraId="0C72A449" w14:textId="7E601E85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____________________________</w:t>
            </w:r>
            <w:r w:rsidR="00F90F7F">
              <w:rPr>
                <w:sz w:val="40"/>
                <w:szCs w:val="40"/>
              </w:rPr>
              <w:t>________________________</w:t>
            </w:r>
          </w:p>
        </w:tc>
      </w:tr>
      <w:tr w:rsidR="00320502" w:rsidRPr="00F90F7F" w14:paraId="62F63679" w14:textId="77777777" w:rsidTr="00F90F7F">
        <w:tc>
          <w:tcPr>
            <w:tcW w:w="3600" w:type="dxa"/>
          </w:tcPr>
          <w:p w14:paraId="3803FAFA" w14:textId="77777777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Italy</w:t>
            </w:r>
          </w:p>
        </w:tc>
        <w:tc>
          <w:tcPr>
            <w:tcW w:w="8460" w:type="dxa"/>
          </w:tcPr>
          <w:p w14:paraId="0BC0151A" w14:textId="0BFE1A0F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____________________________</w:t>
            </w:r>
            <w:r w:rsidR="00F90F7F">
              <w:rPr>
                <w:sz w:val="40"/>
                <w:szCs w:val="40"/>
              </w:rPr>
              <w:t>________________________</w:t>
            </w:r>
          </w:p>
        </w:tc>
      </w:tr>
      <w:tr w:rsidR="00320502" w:rsidRPr="00F90F7F" w14:paraId="580A53E2" w14:textId="77777777" w:rsidTr="00F90F7F">
        <w:tc>
          <w:tcPr>
            <w:tcW w:w="3600" w:type="dxa"/>
          </w:tcPr>
          <w:p w14:paraId="1A94AA5C" w14:textId="77777777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Germany</w:t>
            </w:r>
          </w:p>
        </w:tc>
        <w:tc>
          <w:tcPr>
            <w:tcW w:w="8460" w:type="dxa"/>
          </w:tcPr>
          <w:p w14:paraId="54583C33" w14:textId="50A27CF0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____________________________</w:t>
            </w:r>
            <w:r w:rsidR="00F90F7F">
              <w:rPr>
                <w:sz w:val="40"/>
                <w:szCs w:val="40"/>
              </w:rPr>
              <w:t>________________________</w:t>
            </w:r>
          </w:p>
        </w:tc>
      </w:tr>
      <w:tr w:rsidR="00320502" w:rsidRPr="00F90F7F" w14:paraId="6ECFE92F" w14:textId="77777777" w:rsidTr="00F90F7F">
        <w:tc>
          <w:tcPr>
            <w:tcW w:w="3600" w:type="dxa"/>
          </w:tcPr>
          <w:p w14:paraId="1F40D966" w14:textId="77777777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United Kingdom</w:t>
            </w:r>
          </w:p>
        </w:tc>
        <w:tc>
          <w:tcPr>
            <w:tcW w:w="8460" w:type="dxa"/>
          </w:tcPr>
          <w:p w14:paraId="15E0DECC" w14:textId="601B79B5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____________________________</w:t>
            </w:r>
            <w:r w:rsidR="00F90F7F">
              <w:rPr>
                <w:sz w:val="40"/>
                <w:szCs w:val="40"/>
              </w:rPr>
              <w:t>________________________</w:t>
            </w:r>
          </w:p>
        </w:tc>
      </w:tr>
      <w:tr w:rsidR="00320502" w:rsidRPr="00F90F7F" w14:paraId="3B67BEC9" w14:textId="77777777" w:rsidTr="00F90F7F">
        <w:tc>
          <w:tcPr>
            <w:tcW w:w="3600" w:type="dxa"/>
          </w:tcPr>
          <w:p w14:paraId="3931AF4E" w14:textId="77777777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Spain</w:t>
            </w:r>
          </w:p>
        </w:tc>
        <w:tc>
          <w:tcPr>
            <w:tcW w:w="8460" w:type="dxa"/>
          </w:tcPr>
          <w:p w14:paraId="421F074C" w14:textId="3E4C454D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____________________________</w:t>
            </w:r>
            <w:r w:rsidR="00F90F7F">
              <w:rPr>
                <w:sz w:val="40"/>
                <w:szCs w:val="40"/>
              </w:rPr>
              <w:t>________________________</w:t>
            </w:r>
          </w:p>
        </w:tc>
      </w:tr>
      <w:tr w:rsidR="00320502" w:rsidRPr="00F90F7F" w14:paraId="052293B1" w14:textId="77777777" w:rsidTr="00F90F7F">
        <w:tc>
          <w:tcPr>
            <w:tcW w:w="3600" w:type="dxa"/>
          </w:tcPr>
          <w:p w14:paraId="160EE623" w14:textId="77777777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Japan</w:t>
            </w:r>
          </w:p>
        </w:tc>
        <w:tc>
          <w:tcPr>
            <w:tcW w:w="8460" w:type="dxa"/>
          </w:tcPr>
          <w:p w14:paraId="549F7A45" w14:textId="0B5EF49C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____________________________</w:t>
            </w:r>
            <w:r w:rsidR="00F90F7F">
              <w:rPr>
                <w:sz w:val="40"/>
                <w:szCs w:val="40"/>
              </w:rPr>
              <w:t>________________________</w:t>
            </w:r>
          </w:p>
        </w:tc>
      </w:tr>
      <w:tr w:rsidR="00320502" w:rsidRPr="00F90F7F" w14:paraId="0E1D378E" w14:textId="77777777" w:rsidTr="00F90F7F">
        <w:tc>
          <w:tcPr>
            <w:tcW w:w="3600" w:type="dxa"/>
          </w:tcPr>
          <w:p w14:paraId="1A88B2FD" w14:textId="77777777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South Korea</w:t>
            </w:r>
          </w:p>
        </w:tc>
        <w:tc>
          <w:tcPr>
            <w:tcW w:w="8460" w:type="dxa"/>
          </w:tcPr>
          <w:p w14:paraId="0947448B" w14:textId="67290FFE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____________________________</w:t>
            </w:r>
            <w:r w:rsidR="00F90F7F">
              <w:rPr>
                <w:sz w:val="40"/>
                <w:szCs w:val="40"/>
              </w:rPr>
              <w:t>________________________</w:t>
            </w:r>
          </w:p>
        </w:tc>
      </w:tr>
      <w:tr w:rsidR="00320502" w:rsidRPr="00F90F7F" w14:paraId="4B3E7380" w14:textId="77777777" w:rsidTr="00F90F7F">
        <w:tc>
          <w:tcPr>
            <w:tcW w:w="3600" w:type="dxa"/>
          </w:tcPr>
          <w:p w14:paraId="11E8F8C3" w14:textId="77777777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Australia</w:t>
            </w:r>
          </w:p>
        </w:tc>
        <w:tc>
          <w:tcPr>
            <w:tcW w:w="8460" w:type="dxa"/>
          </w:tcPr>
          <w:p w14:paraId="319C10D4" w14:textId="549CFBDF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____________________________</w:t>
            </w:r>
            <w:r w:rsidR="00F90F7F">
              <w:rPr>
                <w:sz w:val="40"/>
                <w:szCs w:val="40"/>
              </w:rPr>
              <w:t>_______________________</w:t>
            </w:r>
          </w:p>
        </w:tc>
      </w:tr>
      <w:tr w:rsidR="00320502" w:rsidRPr="00F90F7F" w14:paraId="03FCEA74" w14:textId="77777777" w:rsidTr="00F90F7F">
        <w:tc>
          <w:tcPr>
            <w:tcW w:w="3600" w:type="dxa"/>
          </w:tcPr>
          <w:p w14:paraId="35E1D137" w14:textId="77777777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Brazil</w:t>
            </w:r>
          </w:p>
        </w:tc>
        <w:tc>
          <w:tcPr>
            <w:tcW w:w="8460" w:type="dxa"/>
          </w:tcPr>
          <w:p w14:paraId="3323EB0C" w14:textId="484A3270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____________________________</w:t>
            </w:r>
            <w:r w:rsidR="00F90F7F">
              <w:rPr>
                <w:sz w:val="40"/>
                <w:szCs w:val="40"/>
              </w:rPr>
              <w:t>________________________</w:t>
            </w:r>
          </w:p>
        </w:tc>
      </w:tr>
      <w:tr w:rsidR="00320502" w:rsidRPr="00F90F7F" w14:paraId="29CB5536" w14:textId="77777777" w:rsidTr="00F90F7F">
        <w:tc>
          <w:tcPr>
            <w:tcW w:w="3600" w:type="dxa"/>
          </w:tcPr>
          <w:p w14:paraId="18BB155F" w14:textId="77777777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Argentina</w:t>
            </w:r>
          </w:p>
        </w:tc>
        <w:tc>
          <w:tcPr>
            <w:tcW w:w="8460" w:type="dxa"/>
          </w:tcPr>
          <w:p w14:paraId="5C2F9DF3" w14:textId="08DB8A0A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____________________________</w:t>
            </w:r>
            <w:r w:rsidR="00F90F7F">
              <w:rPr>
                <w:sz w:val="40"/>
                <w:szCs w:val="40"/>
              </w:rPr>
              <w:t>________________________</w:t>
            </w:r>
          </w:p>
        </w:tc>
      </w:tr>
      <w:tr w:rsidR="00320502" w:rsidRPr="00F90F7F" w14:paraId="57510329" w14:textId="77777777" w:rsidTr="00F90F7F">
        <w:tc>
          <w:tcPr>
            <w:tcW w:w="3600" w:type="dxa"/>
          </w:tcPr>
          <w:p w14:paraId="7890BB9A" w14:textId="77777777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South Africa</w:t>
            </w:r>
          </w:p>
        </w:tc>
        <w:tc>
          <w:tcPr>
            <w:tcW w:w="8460" w:type="dxa"/>
          </w:tcPr>
          <w:p w14:paraId="6379EB9E" w14:textId="341D0BD7" w:rsidR="00320502" w:rsidRPr="00F90F7F" w:rsidRDefault="00000000">
            <w:pPr>
              <w:rPr>
                <w:sz w:val="40"/>
                <w:szCs w:val="40"/>
              </w:rPr>
            </w:pPr>
            <w:r w:rsidRPr="00F90F7F">
              <w:rPr>
                <w:sz w:val="40"/>
                <w:szCs w:val="40"/>
              </w:rPr>
              <w:t>____________________________</w:t>
            </w:r>
            <w:r w:rsidR="00F90F7F">
              <w:rPr>
                <w:sz w:val="40"/>
                <w:szCs w:val="40"/>
              </w:rPr>
              <w:t>________________________</w:t>
            </w:r>
          </w:p>
        </w:tc>
      </w:tr>
    </w:tbl>
    <w:p w14:paraId="59F311E9" w14:textId="694B55A1" w:rsidR="00B016C7" w:rsidRPr="00F90F7F" w:rsidRDefault="00F90F7F">
      <w:pPr>
        <w:rPr>
          <w:sz w:val="40"/>
          <w:szCs w:val="40"/>
        </w:rPr>
      </w:pPr>
      <w:r>
        <w:rPr>
          <w:sz w:val="40"/>
          <w:szCs w:val="40"/>
        </w:rPr>
        <w:t>_</w:t>
      </w:r>
    </w:p>
    <w:sectPr w:rsidR="00B016C7" w:rsidRPr="00F90F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5525490">
    <w:abstractNumId w:val="8"/>
  </w:num>
  <w:num w:numId="2" w16cid:durableId="1881437222">
    <w:abstractNumId w:val="6"/>
  </w:num>
  <w:num w:numId="3" w16cid:durableId="95714870">
    <w:abstractNumId w:val="5"/>
  </w:num>
  <w:num w:numId="4" w16cid:durableId="862479010">
    <w:abstractNumId w:val="4"/>
  </w:num>
  <w:num w:numId="5" w16cid:durableId="1759868758">
    <w:abstractNumId w:val="7"/>
  </w:num>
  <w:num w:numId="6" w16cid:durableId="871498074">
    <w:abstractNumId w:val="3"/>
  </w:num>
  <w:num w:numId="7" w16cid:durableId="408619435">
    <w:abstractNumId w:val="2"/>
  </w:num>
  <w:num w:numId="8" w16cid:durableId="274290030">
    <w:abstractNumId w:val="1"/>
  </w:num>
  <w:num w:numId="9" w16cid:durableId="12828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0502"/>
    <w:rsid w:val="00326F90"/>
    <w:rsid w:val="008C46D6"/>
    <w:rsid w:val="00AA1D8D"/>
    <w:rsid w:val="00B016C7"/>
    <w:rsid w:val="00B47730"/>
    <w:rsid w:val="00CB0664"/>
    <w:rsid w:val="00F90F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FCC95D"/>
  <w14:defaultImageDpi w14:val="300"/>
  <w15:docId w15:val="{E0BF159E-C151-43B4-A444-BD466A18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2026-04-19T22:00:00Z</cp:lastPrinted>
  <dcterms:created xsi:type="dcterms:W3CDTF">2026-04-19T22:01:00Z</dcterms:created>
  <dcterms:modified xsi:type="dcterms:W3CDTF">2026-04-19T22:01:00Z</dcterms:modified>
  <cp:category/>
</cp:coreProperties>
</file>