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FB41" w14:textId="77777777" w:rsidR="005E6535" w:rsidRDefault="005E6535" w:rsidP="005E6535">
      <w:pPr>
        <w:pStyle w:val="Heading1"/>
        <w:rPr>
          <w:color w:val="auto"/>
        </w:rPr>
      </w:pPr>
    </w:p>
    <w:p w14:paraId="348DDF8B" w14:textId="19185E5C" w:rsidR="005E6535" w:rsidRDefault="005E6535" w:rsidP="005E6535">
      <w:pPr>
        <w:pStyle w:val="Heading1"/>
        <w:rPr>
          <w:color w:val="auto"/>
        </w:rPr>
      </w:pPr>
      <w:r>
        <w:rPr>
          <w:color w:val="auto"/>
        </w:rPr>
        <w:t>American Cheese Facts</w:t>
      </w:r>
    </w:p>
    <w:p w14:paraId="23DD61B9" w14:textId="7B52DA4E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American cheese is a processed, pasteurized cheese known for its mild, salty taste, creamy texture, and superior melting ability. Invented in the 1910s, it is typically made from a blend of cheddar and Colby cheeses, often colored yellow with annatto. It is commonly used for grilled cheese and burgers because it melts without separating.</w:t>
      </w:r>
    </w:p>
    <w:p w14:paraId="73D05346" w14:textId="3242ADD4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Details About American Cheese</w:t>
      </w:r>
    </w:p>
    <w:p w14:paraId="1A17A1F0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Flavor &amp; Texture: Mild, creamy, and salty with a low melting point, making it ideal for dishes that require smooth, consistent melting.</w:t>
      </w:r>
    </w:p>
    <w:p w14:paraId="17AC3142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Types: Available as individually wrapped "singles" (often the most processed), unwrapped slices, or in blocks, which are often found at deli counters.</w:t>
      </w:r>
    </w:p>
    <w:p w14:paraId="43EA65E0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Color: While naturally white, it is often dyed yellow. Both white and yellow varieties are common.</w:t>
      </w:r>
    </w:p>
    <w:p w14:paraId="1253255C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Ingredients: Contains milk, whey, milk fat, calcium phosphate, salt, sodium citrate, sorbic acid, and colorings.</w:t>
      </w:r>
    </w:p>
    <w:p w14:paraId="1ACCEBE1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Uses: Ideal for cheeseburgers, grilled cheese, macaroni and cheese, and, occasionally, in breakfast sandwiches.</w:t>
      </w:r>
    </w:p>
    <w:p w14:paraId="4281C5B8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lastRenderedPageBreak/>
        <w:t xml:space="preserve">Nutritional Information: High in fat and calcium, with one slice containing roughly </w:t>
      </w:r>
    </w:p>
    <w:p w14:paraId="078AF96A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 xml:space="preserve"> of fat and approximately </w:t>
      </w:r>
    </w:p>
    <w:p w14:paraId="798F1B9D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 xml:space="preserve"> of calcium. </w:t>
      </w:r>
    </w:p>
    <w:p w14:paraId="02235A83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History and Classification</w:t>
      </w:r>
    </w:p>
    <w:p w14:paraId="21540C76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Origin: Invented in the 1910s by James L. Kraft.</w:t>
      </w:r>
    </w:p>
    <w:p w14:paraId="306EDF8A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Definition: Due to its processed nature, it is technically classified as "pasteurized process cheese food" rather than just "cheese".</w:t>
      </w:r>
    </w:p>
    <w:p w14:paraId="2882855B" w14:textId="77777777" w:rsidR="005E6535" w:rsidRPr="005E6535" w:rsidRDefault="005E6535" w:rsidP="005E6535">
      <w:pPr>
        <w:pStyle w:val="Heading1"/>
        <w:rPr>
          <w:color w:val="auto"/>
        </w:rPr>
      </w:pPr>
      <w:r w:rsidRPr="005E6535">
        <w:rPr>
          <w:color w:val="auto"/>
        </w:rPr>
        <w:t>Cultural Significance: It became a staple in American cuisine, particularly for its ability to melt evenly on burgers in diners and fast-food restaurants.</w:t>
      </w:r>
    </w:p>
    <w:p w14:paraId="2CDD6B33" w14:textId="77777777" w:rsidR="005E6535" w:rsidRPr="005E6535" w:rsidRDefault="005E6535">
      <w:pPr>
        <w:pStyle w:val="Heading1"/>
        <w:rPr>
          <w:color w:val="auto"/>
        </w:rPr>
      </w:pPr>
    </w:p>
    <w:p w14:paraId="0374ACB0" w14:textId="77777777" w:rsidR="005E6535" w:rsidRDefault="005E6535">
      <w:pPr>
        <w:pStyle w:val="Heading1"/>
      </w:pPr>
    </w:p>
    <w:p w14:paraId="6229462A" w14:textId="45665FC4" w:rsidR="00271C8E" w:rsidRDefault="00000000">
      <w:pPr>
        <w:pStyle w:val="Heading1"/>
      </w:pPr>
      <w:r>
        <w:t>Fun Facts About Cheese (Classroom Edition)</w:t>
      </w:r>
    </w:p>
    <w:p w14:paraId="64759FC2" w14:textId="77777777" w:rsidR="00271C8E" w:rsidRDefault="00000000">
      <w:pPr>
        <w:pStyle w:val="Heading2"/>
      </w:pPr>
      <w:r>
        <w:t>Funny Facts About American Cheese</w:t>
      </w:r>
    </w:p>
    <w:p w14:paraId="0F7EC1E7" w14:textId="77777777" w:rsidR="00271C8E" w:rsidRDefault="00000000">
      <w:pPr>
        <w:pStyle w:val="ListBullet"/>
      </w:pPr>
      <w:r>
        <w:t>It is not always technically 'cheese'. Many packages say 'pasteurized prepared cheese product' because it is made by mixing real cheese with milk, butter, and emulsifiers.</w:t>
      </w:r>
    </w:p>
    <w:p w14:paraId="0CE16807" w14:textId="77777777" w:rsidR="00271C8E" w:rsidRDefault="00000000">
      <w:pPr>
        <w:pStyle w:val="ListBullet"/>
      </w:pPr>
      <w:r>
        <w:t>The bright orange color is usually added with food coloring. The original cheese used to make American cheese is normally pale yellow.</w:t>
      </w:r>
    </w:p>
    <w:p w14:paraId="3E60955B" w14:textId="77777777" w:rsidR="00271C8E" w:rsidRDefault="00000000">
      <w:pPr>
        <w:pStyle w:val="ListBullet"/>
      </w:pPr>
      <w:r>
        <w:t>It melts better than most cheeses. American cheese was designed to melt smoothly without separating into oil and solids, which is why it is popular on burgers and grilled cheese sandwiches.</w:t>
      </w:r>
    </w:p>
    <w:p w14:paraId="1A4EA279" w14:textId="77777777" w:rsidR="00271C8E" w:rsidRDefault="00000000">
      <w:pPr>
        <w:pStyle w:val="ListBullet"/>
      </w:pPr>
      <w:r>
        <w:lastRenderedPageBreak/>
        <w:t>Each slice is wrapped separately so the slices do not stick together and to help them stay fresh longer.</w:t>
      </w:r>
    </w:p>
    <w:p w14:paraId="55BBAA56" w14:textId="77777777" w:rsidR="00271C8E" w:rsidRDefault="00000000">
      <w:pPr>
        <w:pStyle w:val="ListBullet"/>
      </w:pPr>
      <w:r>
        <w:t>It was developed to help cheese last longer without spoiling quickly.</w:t>
      </w:r>
    </w:p>
    <w:p w14:paraId="1B828FCB" w14:textId="77777777" w:rsidR="00271C8E" w:rsidRDefault="00000000">
      <w:pPr>
        <w:pStyle w:val="ListBullet"/>
      </w:pPr>
      <w:r>
        <w:t>One slice melts very fast—often in about 20 seconds—because of its smooth texture and special ingredients that help it melt evenly.</w:t>
      </w:r>
    </w:p>
    <w:p w14:paraId="7AD31D75" w14:textId="77777777" w:rsidR="00271C8E" w:rsidRDefault="00000000">
      <w:pPr>
        <w:pStyle w:val="ListBullet"/>
      </w:pPr>
      <w:r>
        <w:t>Some people jokingly call it 'plastic cheese' because the slices are perfectly square and very smooth.</w:t>
      </w:r>
    </w:p>
    <w:p w14:paraId="101E12FC" w14:textId="77777777" w:rsidR="00271C8E" w:rsidRDefault="00000000">
      <w:pPr>
        <w:pStyle w:val="Heading2"/>
      </w:pPr>
      <w:r>
        <w:t>General Funny and Interesting Facts About Cheese</w:t>
      </w:r>
    </w:p>
    <w:p w14:paraId="6CCAFC3A" w14:textId="77777777" w:rsidR="00271C8E" w:rsidRDefault="00000000">
      <w:pPr>
        <w:pStyle w:val="ListBullet"/>
      </w:pPr>
      <w:r>
        <w:t>Cheese is one of the oldest foods in the world. People have been making it for more than 7,000 years.</w:t>
      </w:r>
    </w:p>
    <w:p w14:paraId="423B1D21" w14:textId="77777777" w:rsidR="00271C8E" w:rsidRDefault="00000000">
      <w:pPr>
        <w:pStyle w:val="ListBullet"/>
      </w:pPr>
      <w:r>
        <w:t>It takes about 10 pounds of milk to make just 1 pound of cheese.</w:t>
      </w:r>
    </w:p>
    <w:p w14:paraId="70D94FBB" w14:textId="77777777" w:rsidR="00271C8E" w:rsidRDefault="00000000">
      <w:pPr>
        <w:pStyle w:val="ListBullet"/>
      </w:pPr>
      <w:r>
        <w:t>Some cheeses, like Swiss cheese, have holes because friendly bacteria produce gas bubbles while the cheese forms.</w:t>
      </w:r>
    </w:p>
    <w:p w14:paraId="5BD4A37B" w14:textId="77777777" w:rsidR="00271C8E" w:rsidRDefault="00000000">
      <w:pPr>
        <w:pStyle w:val="ListBullet"/>
      </w:pPr>
      <w:r>
        <w:t>People in the United States eat more than 40 pounds of cheese per person each year.</w:t>
      </w:r>
    </w:p>
    <w:p w14:paraId="07908AEA" w14:textId="77777777" w:rsidR="00271C8E" w:rsidRDefault="00000000">
      <w:pPr>
        <w:pStyle w:val="ListBullet"/>
      </w:pPr>
      <w:r>
        <w:t>Many cheeses can be frozen, but after thawing they may become crumbly instead of smooth.</w:t>
      </w:r>
    </w:p>
    <w:p w14:paraId="4F2DF5B2" w14:textId="77777777" w:rsidR="00271C8E" w:rsidRDefault="00000000">
      <w:pPr>
        <w:pStyle w:val="ListBullet"/>
      </w:pPr>
      <w:r>
        <w:t>Cheese often becomes stronger in flavor as it ages.</w:t>
      </w:r>
    </w:p>
    <w:p w14:paraId="31377A77" w14:textId="77777777" w:rsidR="00271C8E" w:rsidRDefault="00000000">
      <w:pPr>
        <w:pStyle w:val="ListBullet"/>
      </w:pPr>
      <w:r>
        <w:t>Fresh cheese curds sometimes squeak when you bite them because the proteins rub together.</w:t>
      </w:r>
    </w:p>
    <w:p w14:paraId="3862080A" w14:textId="77777777" w:rsidR="00271C8E" w:rsidRDefault="00000000">
      <w:pPr>
        <w:pStyle w:val="ListBullet"/>
      </w:pPr>
      <w:r>
        <w:t>Mozzarella is the most popular cheese used on pizza because it melts smoothly and stretches.</w:t>
      </w:r>
    </w:p>
    <w:p w14:paraId="23DB3530" w14:textId="77777777" w:rsidR="00271C8E" w:rsidRDefault="00000000">
      <w:pPr>
        <w:pStyle w:val="ListBullet"/>
      </w:pPr>
      <w:r>
        <w:t>Most cheese is naturally white or pale yellow. Sometimes coloring from plants is added to make it orange or deeper yellow.</w:t>
      </w:r>
    </w:p>
    <w:p w14:paraId="2B9425D7" w14:textId="77777777" w:rsidR="00271C8E" w:rsidRDefault="00000000">
      <w:pPr>
        <w:pStyle w:val="ListBullet"/>
      </w:pPr>
      <w:r>
        <w:t>Cheese is a good source of calcium, which helps build strong bones and teeth.</w:t>
      </w:r>
    </w:p>
    <w:p w14:paraId="6D7C73CE" w14:textId="77777777" w:rsidR="00271C8E" w:rsidRDefault="00000000">
      <w:pPr>
        <w:pStyle w:val="Heading2"/>
      </w:pPr>
      <w:r>
        <w:t>Discussion Question for Students</w:t>
      </w:r>
    </w:p>
    <w:p w14:paraId="5A73A9B5" w14:textId="77777777" w:rsidR="00271C8E" w:rsidRDefault="00000000">
      <w:r>
        <w:t>Why do you think cheese melts easily when heated, while many other foods do not melt the same way?</w:t>
      </w:r>
    </w:p>
    <w:sectPr w:rsidR="00271C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908504">
    <w:abstractNumId w:val="8"/>
  </w:num>
  <w:num w:numId="2" w16cid:durableId="996882562">
    <w:abstractNumId w:val="6"/>
  </w:num>
  <w:num w:numId="3" w16cid:durableId="1376393276">
    <w:abstractNumId w:val="5"/>
  </w:num>
  <w:num w:numId="4" w16cid:durableId="270286522">
    <w:abstractNumId w:val="4"/>
  </w:num>
  <w:num w:numId="5" w16cid:durableId="1397631446">
    <w:abstractNumId w:val="7"/>
  </w:num>
  <w:num w:numId="6" w16cid:durableId="1591622006">
    <w:abstractNumId w:val="3"/>
  </w:num>
  <w:num w:numId="7" w16cid:durableId="570776844">
    <w:abstractNumId w:val="2"/>
  </w:num>
  <w:num w:numId="8" w16cid:durableId="1880430768">
    <w:abstractNumId w:val="1"/>
  </w:num>
  <w:num w:numId="9" w16cid:durableId="3346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71C8E"/>
    <w:rsid w:val="0029639D"/>
    <w:rsid w:val="00326F90"/>
    <w:rsid w:val="005E653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61C04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2026-03-09T17:00:00Z</dcterms:created>
  <dcterms:modified xsi:type="dcterms:W3CDTF">2026-03-09T17:00:00Z</dcterms:modified>
  <cp:category/>
</cp:coreProperties>
</file>