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DAB4" w14:textId="77777777" w:rsidR="00254329" w:rsidRDefault="00000000">
      <w:pPr>
        <w:pStyle w:val="Heading1"/>
      </w:pPr>
      <w:r>
        <w:t>Interesting Facts About Cheddar Cheese</w:t>
      </w:r>
    </w:p>
    <w:p w14:paraId="13F00562" w14:textId="77777777" w:rsidR="00254329" w:rsidRDefault="00000000">
      <w:pPr>
        <w:pStyle w:val="ListBullet"/>
      </w:pPr>
      <w:r>
        <w:t>Cheddar cheese comes from the village of Cheddar in Somerset, England. The cheese was named after that village.</w:t>
      </w:r>
    </w:p>
    <w:p w14:paraId="7A0B39D8" w14:textId="77777777" w:rsidR="00254329" w:rsidRDefault="00000000">
      <w:pPr>
        <w:pStyle w:val="ListBullet"/>
      </w:pPr>
      <w:r>
        <w:t>Cheddar is one of the most popular cheeses in the world and is widely eaten in the United States, the United Kingdom, Canada, and Australia.</w:t>
      </w:r>
    </w:p>
    <w:p w14:paraId="1BB70AFB" w14:textId="77777777" w:rsidR="00254329" w:rsidRDefault="00000000">
      <w:pPr>
        <w:pStyle w:val="ListBullet"/>
      </w:pPr>
      <w:r>
        <w:t>Natural cheddar cheese is actually white or pale yellow. The orange color often seen in stores is usually added using natural plant coloring.</w:t>
      </w:r>
    </w:p>
    <w:p w14:paraId="582D0E3B" w14:textId="77777777" w:rsidR="00254329" w:rsidRDefault="00000000">
      <w:pPr>
        <w:pStyle w:val="ListBullet"/>
      </w:pPr>
      <w:r>
        <w:t>The taste of cheddar changes as it ages. Mild cheddar is aged a few months, while sharp and extra‑sharp cheddar may be aged one or two years.</w:t>
      </w:r>
    </w:p>
    <w:p w14:paraId="5387DF79" w14:textId="77777777" w:rsidR="00254329" w:rsidRDefault="00000000">
      <w:pPr>
        <w:pStyle w:val="ListBullet"/>
      </w:pPr>
      <w:r>
        <w:t>As cheddar ages, its texture changes. Young cheddar is smooth and soft, while older cheddar becomes firmer and more crumbly.</w:t>
      </w:r>
    </w:p>
    <w:p w14:paraId="1E951055" w14:textId="77777777" w:rsidR="00254329" w:rsidRDefault="00000000">
      <w:pPr>
        <w:pStyle w:val="ListBullet"/>
      </w:pPr>
      <w:r>
        <w:t>Friendly bacteria help turn milk into cheddar cheese by changing milk sugar (lactose) into lactic acid, which helps develop flavor.</w:t>
      </w:r>
    </w:p>
    <w:p w14:paraId="57A04B85" w14:textId="77777777" w:rsidR="00254329" w:rsidRDefault="00000000">
      <w:pPr>
        <w:pStyle w:val="ListBullet"/>
      </w:pPr>
      <w:r>
        <w:t>There is a special step in making cheddar called 'cheddaring'. The curds are stacked and turned to create the cheese’s unique texture.</w:t>
      </w:r>
    </w:p>
    <w:p w14:paraId="3B7E0176" w14:textId="77777777" w:rsidR="00254329" w:rsidRDefault="00000000">
      <w:pPr>
        <w:pStyle w:val="ListBullet"/>
      </w:pPr>
      <w:r>
        <w:t>Cheddar cheese can last a long time when stored properly in the refrigerator, especially aged cheddar.</w:t>
      </w:r>
    </w:p>
    <w:p w14:paraId="6C0AE508" w14:textId="77777777" w:rsidR="00254329" w:rsidRDefault="00000000">
      <w:pPr>
        <w:pStyle w:val="ListBullet"/>
      </w:pPr>
      <w:r>
        <w:t>Cheddar contains important nutrients such as calcium for strong bones, protein for muscles, and vitamin A.</w:t>
      </w:r>
    </w:p>
    <w:p w14:paraId="79014396" w14:textId="77777777" w:rsidR="00254329" w:rsidRDefault="00000000">
      <w:pPr>
        <w:pStyle w:val="ListBullet"/>
      </w:pPr>
      <w:r>
        <w:t>Cheddar melts well and is often used in foods like sandwiches, burgers, and macaroni and cheese.</w:t>
      </w:r>
    </w:p>
    <w:p w14:paraId="408AD00C" w14:textId="77777777" w:rsidR="00254329" w:rsidRDefault="00000000">
      <w:pPr>
        <w:pStyle w:val="Heading2"/>
      </w:pPr>
      <w:r>
        <w:t>Discussion Question for Students</w:t>
      </w:r>
    </w:p>
    <w:p w14:paraId="285C2E42" w14:textId="77777777" w:rsidR="00254329" w:rsidRDefault="00000000">
      <w:r>
        <w:t>Why do you think aged cheddar cheese tastes stronger than mild cheddar cheese?</w:t>
      </w:r>
    </w:p>
    <w:sectPr w:rsidR="002543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7876644">
    <w:abstractNumId w:val="8"/>
  </w:num>
  <w:num w:numId="2" w16cid:durableId="743257922">
    <w:abstractNumId w:val="6"/>
  </w:num>
  <w:num w:numId="3" w16cid:durableId="845439029">
    <w:abstractNumId w:val="5"/>
  </w:num>
  <w:num w:numId="4" w16cid:durableId="564804522">
    <w:abstractNumId w:val="4"/>
  </w:num>
  <w:num w:numId="5" w16cid:durableId="781725583">
    <w:abstractNumId w:val="7"/>
  </w:num>
  <w:num w:numId="6" w16cid:durableId="1720325757">
    <w:abstractNumId w:val="3"/>
  </w:num>
  <w:num w:numId="7" w16cid:durableId="1451125482">
    <w:abstractNumId w:val="2"/>
  </w:num>
  <w:num w:numId="8" w16cid:durableId="1578586521">
    <w:abstractNumId w:val="1"/>
  </w:num>
  <w:num w:numId="9" w16cid:durableId="193574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54329"/>
    <w:rsid w:val="0029639D"/>
    <w:rsid w:val="00326F90"/>
    <w:rsid w:val="007E4C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4C618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2026-03-09T17:12:00Z</dcterms:created>
  <dcterms:modified xsi:type="dcterms:W3CDTF">2026-03-09T17:12:00Z</dcterms:modified>
  <cp:category/>
</cp:coreProperties>
</file>