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E51D" w14:textId="77777777" w:rsidR="007979DE" w:rsidRDefault="007979DE"/>
    <w:p w14:paraId="604C6F70" w14:textId="77777777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t>CHAINS PROJECT – Mission 1776: Inside the Story (Chapters 7–12)</w:t>
      </w:r>
    </w:p>
    <w:p w14:paraId="6F5BF6B9" w14:textId="77777777" w:rsidR="007979DE" w:rsidRDefault="007979DE"/>
    <w:p w14:paraId="36150BA6" w14:textId="77777777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t>Directions:</w:t>
      </w:r>
    </w:p>
    <w:p w14:paraId="606C9D45" w14:textId="77777777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t>You are no longer readers. You have been sent inside the story.</w:t>
      </w:r>
    </w:p>
    <w:p w14:paraId="41DA4239" w14:textId="77777777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t>You are now NEW CHARACTERS living in 1776.</w:t>
      </w:r>
    </w:p>
    <w:p w14:paraId="6D2B5C98" w14:textId="77777777" w:rsidR="007979DE" w:rsidRPr="00F669C3" w:rsidRDefault="007979DE">
      <w:pPr>
        <w:rPr>
          <w:b/>
          <w:bCs/>
        </w:rPr>
      </w:pPr>
    </w:p>
    <w:p w14:paraId="338C35E5" w14:textId="77777777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t>You must:</w:t>
      </w:r>
    </w:p>
    <w:p w14:paraId="24FC63A4" w14:textId="77777777" w:rsidR="007979DE" w:rsidRDefault="00000000">
      <w:r>
        <w:t>- Create your role</w:t>
      </w:r>
    </w:p>
    <w:p w14:paraId="01874F11" w14:textId="77777777" w:rsidR="007979DE" w:rsidRDefault="00000000">
      <w:r>
        <w:t>- Enter the story</w:t>
      </w:r>
    </w:p>
    <w:p w14:paraId="3EF0F367" w14:textId="77777777" w:rsidR="007979DE" w:rsidRDefault="00000000">
      <w:r>
        <w:t>- Interact with Isabel and others</w:t>
      </w:r>
    </w:p>
    <w:p w14:paraId="3CB6810C" w14:textId="77777777" w:rsidR="007979DE" w:rsidRDefault="00000000">
      <w:r>
        <w:t>- Make decisions and survive</w:t>
      </w:r>
    </w:p>
    <w:p w14:paraId="40818B5E" w14:textId="77777777" w:rsidR="007979DE" w:rsidRDefault="007979DE"/>
    <w:p w14:paraId="44CC5F1A" w14:textId="77777777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t>Work in your group. Each group has a different mission.</w:t>
      </w:r>
    </w:p>
    <w:p w14:paraId="6F694CFF" w14:textId="77777777" w:rsidR="007979DE" w:rsidRPr="00F669C3" w:rsidRDefault="007979DE">
      <w:pPr>
        <w:rPr>
          <w:b/>
          <w:bCs/>
        </w:rPr>
      </w:pPr>
    </w:p>
    <w:p w14:paraId="35BBC9B3" w14:textId="77777777" w:rsidR="007979DE" w:rsidRDefault="00000000">
      <w:r>
        <w:t>------------------------------------------------------------</w:t>
      </w:r>
    </w:p>
    <w:p w14:paraId="0035A3A2" w14:textId="77777777" w:rsidR="007979DE" w:rsidRDefault="007979DE"/>
    <w:p w14:paraId="24D33BE5" w14:textId="56A8FB3E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t>1. YOUR CHARACTER</w:t>
      </w:r>
      <w:r w:rsidR="00F669C3">
        <w:rPr>
          <w:b/>
          <w:bCs/>
        </w:rPr>
        <w:t>S</w:t>
      </w:r>
      <w:r w:rsidRPr="00F669C3">
        <w:rPr>
          <w:b/>
          <w:bCs/>
        </w:rPr>
        <w:t xml:space="preserve"> (REQUIRED)</w:t>
      </w:r>
    </w:p>
    <w:p w14:paraId="56AD82F4" w14:textId="77777777" w:rsidR="007979DE" w:rsidRPr="00F669C3" w:rsidRDefault="007979DE">
      <w:pPr>
        <w:rPr>
          <w:b/>
          <w:bCs/>
        </w:rPr>
      </w:pPr>
    </w:p>
    <w:p w14:paraId="5985ACCC" w14:textId="2BBB65A6" w:rsidR="007979DE" w:rsidRDefault="00000000">
      <w:r>
        <w:t>Create your role</w:t>
      </w:r>
      <w:r w:rsidR="00F669C3">
        <w:t>s</w:t>
      </w:r>
      <w:r>
        <w:t>:</w:t>
      </w:r>
    </w:p>
    <w:p w14:paraId="7842E5FF" w14:textId="77777777" w:rsidR="007979DE" w:rsidRDefault="00000000">
      <w:r>
        <w:t>- Who are you? (servant, messenger, helper, worker, etc.)</w:t>
      </w:r>
    </w:p>
    <w:p w14:paraId="397E6A50" w14:textId="77777777" w:rsidR="007979DE" w:rsidRDefault="00000000">
      <w:r>
        <w:t>- Where are you in the story?</w:t>
      </w:r>
    </w:p>
    <w:p w14:paraId="303A7613" w14:textId="4F3748E7" w:rsidR="007979DE" w:rsidRDefault="00000000">
      <w:r>
        <w:t>- How do you enter the Lockton world?</w:t>
      </w:r>
    </w:p>
    <w:p w14:paraId="4DD0917D" w14:textId="77777777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t>IMPORTANT:</w:t>
      </w:r>
    </w:p>
    <w:p w14:paraId="556A5967" w14:textId="77777777" w:rsidR="007979DE" w:rsidRDefault="00000000">
      <w:r>
        <w:t>You MUST introduce yourself in the story.</w:t>
      </w:r>
    </w:p>
    <w:p w14:paraId="6BF49AF5" w14:textId="77777777" w:rsidR="007979DE" w:rsidRDefault="007979DE"/>
    <w:p w14:paraId="21E9A157" w14:textId="77777777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lastRenderedPageBreak/>
        <w:t>Example:</w:t>
      </w:r>
    </w:p>
    <w:p w14:paraId="1ADF55A8" w14:textId="77777777" w:rsidR="007979DE" w:rsidRDefault="00000000">
      <w:pPr>
        <w:pBdr>
          <w:bottom w:val="dotted" w:sz="24" w:space="1" w:color="auto"/>
        </w:pBdr>
      </w:pPr>
      <w:r>
        <w:t>“I arrived at the Lockton house pretending to be…”</w:t>
      </w:r>
    </w:p>
    <w:p w14:paraId="15B79BE3" w14:textId="5F3286C9" w:rsidR="00A70F37" w:rsidRPr="00A70F37" w:rsidRDefault="00A70F37" w:rsidP="00A70F37">
      <w:pPr>
        <w:rPr>
          <w:b/>
          <w:bCs/>
        </w:rPr>
      </w:pPr>
      <w:r w:rsidRPr="00A70F37">
        <w:rPr>
          <w:b/>
          <w:bCs/>
        </w:rPr>
        <w:t>MISSION IDEAS (CHOOSE ONE OR CREATE YOUR OWN)</w:t>
      </w:r>
    </w:p>
    <w:p w14:paraId="3FE4103B" w14:textId="77777777" w:rsidR="00A70F37" w:rsidRDefault="00A70F37" w:rsidP="00A70F37">
      <w:r>
        <w:t>You may choose one of the following ideas for your project, or create your own:</w:t>
      </w:r>
    </w:p>
    <w:p w14:paraId="2B4F8D30" w14:textId="46841E7D" w:rsidR="00A70F37" w:rsidRDefault="00CE3FB7" w:rsidP="00A70F37">
      <w:r w:rsidRPr="00CE3FB7">
        <w:t>Choose ONE main mission. You may include other ideas, but your project must clearly focus on one.”</w:t>
      </w:r>
    </w:p>
    <w:p w14:paraId="25E8378A" w14:textId="77777777" w:rsidR="00A70F37" w:rsidRDefault="00A70F37" w:rsidP="00A70F37">
      <w:r>
        <w:t>Helping someone</w:t>
      </w:r>
    </w:p>
    <w:p w14:paraId="58A77F73" w14:textId="77777777" w:rsidR="00A70F37" w:rsidRDefault="00A70F37" w:rsidP="00A70F37">
      <w:r>
        <w:t>Warning someone about danger</w:t>
      </w:r>
    </w:p>
    <w:p w14:paraId="2CD14235" w14:textId="77777777" w:rsidR="00A70F37" w:rsidRDefault="00A70F37" w:rsidP="00A70F37">
      <w:r>
        <w:t>Spying and collecting information</w:t>
      </w:r>
    </w:p>
    <w:p w14:paraId="72E5C684" w14:textId="77777777" w:rsidR="00A70F37" w:rsidRDefault="00A70F37" w:rsidP="00A70F37">
      <w:r>
        <w:t>Escaping or planning an escape</w:t>
      </w:r>
    </w:p>
    <w:p w14:paraId="73FD98EE" w14:textId="77777777" w:rsidR="00A70F37" w:rsidRDefault="00A70F37" w:rsidP="00A70F37">
      <w:r>
        <w:t>Being caught and dealing with consequences</w:t>
      </w:r>
    </w:p>
    <w:p w14:paraId="62E0E0B7" w14:textId="77777777" w:rsidR="00A70F37" w:rsidRDefault="00A70F37" w:rsidP="00A70F37">
      <w:r>
        <w:t>Choosing sides (Patriot or Loyalist)</w:t>
      </w:r>
    </w:p>
    <w:p w14:paraId="6819A8DD" w14:textId="77777777" w:rsidR="00A70F37" w:rsidRDefault="00A70F37" w:rsidP="00A70F37">
      <w:r>
        <w:t>Delivering a secret message</w:t>
      </w:r>
    </w:p>
    <w:p w14:paraId="3B702510" w14:textId="77777777" w:rsidR="00A70F37" w:rsidRDefault="00A70F37" w:rsidP="00A70F37">
      <w:r>
        <w:t>Hiding important information</w:t>
      </w:r>
    </w:p>
    <w:p w14:paraId="584ABD8A" w14:textId="77777777" w:rsidR="00A70F37" w:rsidRDefault="00A70F37" w:rsidP="00A70F37">
      <w:r>
        <w:t>Protecting someone from danger</w:t>
      </w:r>
    </w:p>
    <w:p w14:paraId="46563218" w14:textId="77777777" w:rsidR="00A70F37" w:rsidRDefault="00A70F37" w:rsidP="00A70F37">
      <w:r>
        <w:t>Following someone secretly</w:t>
      </w:r>
    </w:p>
    <w:p w14:paraId="73CCB030" w14:textId="77777777" w:rsidR="00A70F37" w:rsidRDefault="00A70F37" w:rsidP="00A70F37">
      <w:r>
        <w:t>Pretending to be someone else (disguise)</w:t>
      </w:r>
    </w:p>
    <w:p w14:paraId="0E9009BE" w14:textId="77777777" w:rsidR="00A70F37" w:rsidRDefault="00A70F37" w:rsidP="00A70F37">
      <w:r>
        <w:t>Listening to a secret conversation</w:t>
      </w:r>
    </w:p>
    <w:p w14:paraId="46D26B81" w14:textId="77777777" w:rsidR="00A70F37" w:rsidRDefault="00A70F37" w:rsidP="00A70F37">
      <w:r>
        <w:t>Discovering a secret</w:t>
      </w:r>
    </w:p>
    <w:p w14:paraId="11731785" w14:textId="77777777" w:rsidR="00A70F37" w:rsidRDefault="00A70F37" w:rsidP="00A70F37">
      <w:r>
        <w:t>Stopping someone’s plan</w:t>
      </w:r>
    </w:p>
    <w:p w14:paraId="075A1320" w14:textId="77777777" w:rsidR="00A70F37" w:rsidRDefault="00A70F37" w:rsidP="00A70F37">
      <w:r>
        <w:t>Deciding who to trust</w:t>
      </w:r>
    </w:p>
    <w:p w14:paraId="259C62E1" w14:textId="77777777" w:rsidR="00A70F37" w:rsidRDefault="00A70F37" w:rsidP="00A70F37">
      <w:r>
        <w:t>Being forced to obey an order</w:t>
      </w:r>
    </w:p>
    <w:p w14:paraId="7B8A2AAD" w14:textId="77777777" w:rsidR="00A70F37" w:rsidRDefault="00A70F37" w:rsidP="00A70F37">
      <w:r>
        <w:t>Breaking a rule on purpose</w:t>
      </w:r>
    </w:p>
    <w:p w14:paraId="7E941FFC" w14:textId="77777777" w:rsidR="00A70F37" w:rsidRDefault="00A70F37" w:rsidP="00A70F37">
      <w:r>
        <w:t>Testing if someone is lying</w:t>
      </w:r>
    </w:p>
    <w:p w14:paraId="139C118B" w14:textId="77777777" w:rsidR="00A70F37" w:rsidRDefault="00A70F37" w:rsidP="00A70F37">
      <w:r>
        <w:t>Creating a plan that could fail</w:t>
      </w:r>
    </w:p>
    <w:p w14:paraId="3241D0A5" w14:textId="6559B2DF" w:rsidR="00A70F37" w:rsidRDefault="00A70F37" w:rsidP="00A70F37">
      <w:r>
        <w:t>Trying to prove your loyalty</w:t>
      </w:r>
    </w:p>
    <w:p w14:paraId="76F2E470" w14:textId="77777777" w:rsidR="00A70F37" w:rsidRDefault="00A70F37" w:rsidP="00A70F37"/>
    <w:p w14:paraId="274A491B" w14:textId="77777777" w:rsidR="007979DE" w:rsidRDefault="007979DE"/>
    <w:p w14:paraId="1557E658" w14:textId="16F49738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t>2. YOUR MISSION</w:t>
      </w:r>
    </w:p>
    <w:p w14:paraId="682C73B1" w14:textId="77777777" w:rsidR="007979DE" w:rsidRDefault="00000000">
      <w:r>
        <w:t>What is your goal?</w:t>
      </w:r>
    </w:p>
    <w:p w14:paraId="0C5F3036" w14:textId="77777777" w:rsidR="007979DE" w:rsidRDefault="007979DE"/>
    <w:p w14:paraId="636DED86" w14:textId="77777777" w:rsidR="007979DE" w:rsidRDefault="007979DE"/>
    <w:p w14:paraId="0B3E1AEE" w14:textId="77777777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t>3. YOUR PLAN (At least 3 steps)</w:t>
      </w:r>
    </w:p>
    <w:p w14:paraId="73E0DFC0" w14:textId="77777777" w:rsidR="007979DE" w:rsidRDefault="007979DE"/>
    <w:p w14:paraId="14F4C103" w14:textId="77777777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t>4. INTERACTION WITH CHARACTERS</w:t>
      </w:r>
    </w:p>
    <w:p w14:paraId="0C9D5819" w14:textId="77777777" w:rsidR="007979DE" w:rsidRDefault="007979DE"/>
    <w:p w14:paraId="0B497FEA" w14:textId="47F126C5" w:rsidR="007979DE" w:rsidRDefault="00000000">
      <w:r>
        <w:t xml:space="preserve">You MUST interact with </w:t>
      </w:r>
      <w:r w:rsidR="00F669C3">
        <w:t xml:space="preserve">MORE </w:t>
      </w:r>
      <w:proofErr w:type="gramStart"/>
      <w:r w:rsidR="00F669C3">
        <w:t>than  one</w:t>
      </w:r>
      <w:proofErr w:type="gramEnd"/>
      <w:r w:rsidR="00F669C3">
        <w:t xml:space="preserve"> character:</w:t>
      </w:r>
    </w:p>
    <w:p w14:paraId="1DBCFCC4" w14:textId="77777777" w:rsidR="007979DE" w:rsidRDefault="00000000">
      <w:r>
        <w:t>- Isabel</w:t>
      </w:r>
    </w:p>
    <w:p w14:paraId="7639ACFD" w14:textId="77777777" w:rsidR="007979DE" w:rsidRDefault="00000000">
      <w:r>
        <w:t>- Curzon</w:t>
      </w:r>
    </w:p>
    <w:p w14:paraId="1DAE522F" w14:textId="5940AA19" w:rsidR="007979DE" w:rsidRDefault="00000000">
      <w:r>
        <w:t xml:space="preserve">- </w:t>
      </w:r>
      <w:r w:rsidR="00F669C3">
        <w:t xml:space="preserve">The </w:t>
      </w:r>
      <w:proofErr w:type="spellStart"/>
      <w:r>
        <w:t>Locktons</w:t>
      </w:r>
      <w:proofErr w:type="spellEnd"/>
    </w:p>
    <w:p w14:paraId="69F7F452" w14:textId="63DB620E" w:rsidR="00A70F37" w:rsidRDefault="00A70F37">
      <w:r>
        <w:t>-Other characters</w:t>
      </w:r>
    </w:p>
    <w:p w14:paraId="10A1FB9A" w14:textId="77777777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t>Explain:</w:t>
      </w:r>
    </w:p>
    <w:p w14:paraId="313DF61F" w14:textId="77777777" w:rsidR="007979DE" w:rsidRDefault="00000000">
      <w:r>
        <w:t>- What did you say or do?</w:t>
      </w:r>
    </w:p>
    <w:p w14:paraId="3117DF6D" w14:textId="77777777" w:rsidR="007979DE" w:rsidRDefault="00000000">
      <w:r>
        <w:t>- How did they react?</w:t>
      </w:r>
    </w:p>
    <w:p w14:paraId="32EA68B4" w14:textId="6476454F" w:rsidR="00A70F37" w:rsidRPr="00A70F37" w:rsidRDefault="00A70F37" w:rsidP="00A70F37">
      <w:pPr>
        <w:rPr>
          <w:b/>
          <w:bCs/>
        </w:rPr>
      </w:pPr>
      <w:r w:rsidRPr="00A70F37">
        <w:rPr>
          <w:b/>
          <w:bCs/>
        </w:rPr>
        <w:t xml:space="preserve">5. </w:t>
      </w:r>
      <w:r w:rsidRPr="00A70F37">
        <w:rPr>
          <w:b/>
          <w:bCs/>
        </w:rPr>
        <w:t>CONNECTION TO THE AMERICAN REVOLUTION (REQUIRED)</w:t>
      </w:r>
    </w:p>
    <w:p w14:paraId="65BFA26C" w14:textId="77777777" w:rsidR="00A70F37" w:rsidRDefault="00A70F37" w:rsidP="00A70F37">
      <w:r>
        <w:t>In your story, you must show:</w:t>
      </w:r>
    </w:p>
    <w:p w14:paraId="03C6EBB2" w14:textId="77777777" w:rsidR="00A70F37" w:rsidRDefault="00A70F37" w:rsidP="00A70F37"/>
    <w:p w14:paraId="014CB2B5" w14:textId="77777777" w:rsidR="00A70F37" w:rsidRDefault="00A70F37" w:rsidP="00A70F37">
      <w:r>
        <w:t>Are you supporting the Patriots or the Loyalists?</w:t>
      </w:r>
    </w:p>
    <w:p w14:paraId="76706F37" w14:textId="77777777" w:rsidR="00A70F37" w:rsidRDefault="00A70F37" w:rsidP="00A70F37">
      <w:r>
        <w:t>Why did you choose this side?</w:t>
      </w:r>
    </w:p>
    <w:p w14:paraId="52678A4A" w14:textId="77777777" w:rsidR="00A70F37" w:rsidRDefault="00A70F37" w:rsidP="00A70F37"/>
    <w:p w14:paraId="69312141" w14:textId="77777777" w:rsidR="00A70F37" w:rsidRDefault="00A70F37" w:rsidP="00A70F37">
      <w:r>
        <w:t>Explain:</w:t>
      </w:r>
    </w:p>
    <w:p w14:paraId="1CD5BBCB" w14:textId="77777777" w:rsidR="00A70F37" w:rsidRDefault="00A70F37" w:rsidP="00A70F37"/>
    <w:p w14:paraId="4E9213EA" w14:textId="77777777" w:rsidR="00A70F37" w:rsidRDefault="00A70F37" w:rsidP="00A70F37">
      <w:r>
        <w:lastRenderedPageBreak/>
        <w:t>How does your decision affect your actions in the story?</w:t>
      </w:r>
    </w:p>
    <w:p w14:paraId="5512E88D" w14:textId="77777777" w:rsidR="00A70F37" w:rsidRDefault="00A70F37" w:rsidP="00A70F37">
      <w:r>
        <w:t xml:space="preserve">How does it affect your relationship with other characters (Isabel, Curzon, </w:t>
      </w:r>
      <w:proofErr w:type="spellStart"/>
      <w:r>
        <w:t>Locktons</w:t>
      </w:r>
      <w:proofErr w:type="spellEnd"/>
      <w:r>
        <w:t>)?</w:t>
      </w:r>
    </w:p>
    <w:p w14:paraId="51703C51" w14:textId="77777777" w:rsidR="00A70F37" w:rsidRDefault="00A70F37" w:rsidP="00A70F37"/>
    <w:p w14:paraId="59C6DA1F" w14:textId="77777777" w:rsidR="00A70F37" w:rsidRDefault="00A70F37" w:rsidP="00A70F37">
      <w:r>
        <w:rPr>
          <w:rFonts w:ascii="Segoe UI Emoji" w:hAnsi="Segoe UI Emoji" w:cs="Segoe UI Emoji"/>
        </w:rPr>
        <w:t>👉</w:t>
      </w:r>
      <w:r>
        <w:t xml:space="preserve"> You must clearly mention:</w:t>
      </w:r>
    </w:p>
    <w:p w14:paraId="3CAACA47" w14:textId="77777777" w:rsidR="00A70F37" w:rsidRDefault="00A70F37" w:rsidP="00A70F37"/>
    <w:p w14:paraId="7F1ED8A9" w14:textId="77777777" w:rsidR="00A70F37" w:rsidRDefault="00A70F37" w:rsidP="00A70F37">
      <w:r>
        <w:t>Patriots</w:t>
      </w:r>
    </w:p>
    <w:p w14:paraId="7BE31C1B" w14:textId="5D6AC78D" w:rsidR="007979DE" w:rsidRDefault="00A70F37" w:rsidP="00A70F37">
      <w:r>
        <w:t>Loyalists</w:t>
      </w:r>
    </w:p>
    <w:p w14:paraId="67E49582" w14:textId="4F9B3C87" w:rsidR="007979DE" w:rsidRPr="00F669C3" w:rsidRDefault="00A70F37">
      <w:pPr>
        <w:rPr>
          <w:b/>
          <w:bCs/>
        </w:rPr>
      </w:pPr>
      <w:r>
        <w:rPr>
          <w:b/>
          <w:bCs/>
        </w:rPr>
        <w:t>6</w:t>
      </w:r>
      <w:r w:rsidR="00000000" w:rsidRPr="00F669C3">
        <w:rPr>
          <w:b/>
          <w:bCs/>
        </w:rPr>
        <w:t>. THE DANGER</w:t>
      </w:r>
    </w:p>
    <w:p w14:paraId="47487D1C" w14:textId="77777777" w:rsidR="007979DE" w:rsidRDefault="007979DE"/>
    <w:p w14:paraId="42F46FB1" w14:textId="77777777" w:rsidR="007979DE" w:rsidRDefault="00000000">
      <w:r>
        <w:t>- What could go wrong?</w:t>
      </w:r>
    </w:p>
    <w:p w14:paraId="366DAEF2" w14:textId="77777777" w:rsidR="007979DE" w:rsidRDefault="00000000">
      <w:r>
        <w:t>- Who has power over you?</w:t>
      </w:r>
    </w:p>
    <w:p w14:paraId="28DD44FE" w14:textId="77777777" w:rsidR="007979DE" w:rsidRDefault="00000000">
      <w:r>
        <w:t>- What is the worst-case scenario?</w:t>
      </w:r>
    </w:p>
    <w:p w14:paraId="07608964" w14:textId="77777777" w:rsidR="007979DE" w:rsidRDefault="007979DE"/>
    <w:p w14:paraId="1D8372A2" w14:textId="42CB8812" w:rsidR="007979DE" w:rsidRPr="00F669C3" w:rsidRDefault="00A70F37">
      <w:pPr>
        <w:rPr>
          <w:b/>
          <w:bCs/>
        </w:rPr>
      </w:pPr>
      <w:r>
        <w:rPr>
          <w:b/>
          <w:bCs/>
        </w:rPr>
        <w:t>7</w:t>
      </w:r>
      <w:r w:rsidR="00000000" w:rsidRPr="00F669C3">
        <w:rPr>
          <w:b/>
          <w:bCs/>
        </w:rPr>
        <w:t>. WHAT HAPPENS NEXT</w:t>
      </w:r>
    </w:p>
    <w:p w14:paraId="56D17842" w14:textId="77777777" w:rsidR="007979DE" w:rsidRDefault="007979DE"/>
    <w:p w14:paraId="3CFF59CA" w14:textId="77777777" w:rsidR="007979DE" w:rsidRDefault="00000000">
      <w:r>
        <w:t>- Did your mission succeed or fail?</w:t>
      </w:r>
    </w:p>
    <w:p w14:paraId="2D2D272E" w14:textId="4059F5E4" w:rsidR="007979DE" w:rsidRDefault="00000000">
      <w:r>
        <w:t>- What are the consequences?</w:t>
      </w:r>
    </w:p>
    <w:p w14:paraId="6AECA826" w14:textId="77777777" w:rsidR="007979DE" w:rsidRDefault="007979DE"/>
    <w:p w14:paraId="13FBA8ED" w14:textId="6BCD5E43" w:rsidR="007979DE" w:rsidRPr="00F669C3" w:rsidRDefault="00A70F37">
      <w:pPr>
        <w:rPr>
          <w:b/>
          <w:bCs/>
        </w:rPr>
      </w:pPr>
      <w:r>
        <w:rPr>
          <w:b/>
          <w:bCs/>
        </w:rPr>
        <w:t>8</w:t>
      </w:r>
      <w:r w:rsidR="00000000" w:rsidRPr="00F669C3">
        <w:rPr>
          <w:b/>
          <w:bCs/>
        </w:rPr>
        <w:t>. VISUAL (REQUIRED)</w:t>
      </w:r>
    </w:p>
    <w:p w14:paraId="388C4DF6" w14:textId="77777777" w:rsidR="007979DE" w:rsidRDefault="007979DE"/>
    <w:p w14:paraId="6BF24A37" w14:textId="563B0EA8" w:rsidR="007979DE" w:rsidRDefault="00000000">
      <w:r>
        <w:t>You must include pictures in your project.</w:t>
      </w:r>
    </w:p>
    <w:p w14:paraId="491623B4" w14:textId="77777777" w:rsidR="007979DE" w:rsidRDefault="00000000">
      <w:r>
        <w:t>Your visuals must explain your story (not just decorate).</w:t>
      </w:r>
    </w:p>
    <w:p w14:paraId="716496D1" w14:textId="77777777" w:rsidR="007979DE" w:rsidRDefault="007979DE"/>
    <w:p w14:paraId="3AFAB561" w14:textId="77777777" w:rsidR="007979DE" w:rsidRDefault="00000000">
      <w:r>
        <w:t>------------------------------------------------------------</w:t>
      </w:r>
    </w:p>
    <w:p w14:paraId="3F0D21FB" w14:textId="77777777" w:rsidR="007979DE" w:rsidRDefault="007979DE"/>
    <w:p w14:paraId="6FCE5513" w14:textId="77777777" w:rsidR="00CE3FB7" w:rsidRDefault="00CE3FB7">
      <w:pPr>
        <w:rPr>
          <w:b/>
          <w:bCs/>
        </w:rPr>
      </w:pPr>
    </w:p>
    <w:p w14:paraId="4A010FA3" w14:textId="55927CE6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lastRenderedPageBreak/>
        <w:t>PRESENTATION:</w:t>
      </w:r>
    </w:p>
    <w:p w14:paraId="25C1CA64" w14:textId="7410B094" w:rsidR="007979DE" w:rsidRPr="00A70F37" w:rsidRDefault="00000000">
      <w:pPr>
        <w:rPr>
          <w:b/>
          <w:bCs/>
        </w:rPr>
      </w:pPr>
      <w:r w:rsidRPr="00A70F37">
        <w:rPr>
          <w:b/>
          <w:bCs/>
        </w:rPr>
        <w:t>You must present IN CHARACTER</w:t>
      </w:r>
      <w:r w:rsidR="00F669C3" w:rsidRPr="00A70F37">
        <w:rPr>
          <w:b/>
          <w:bCs/>
        </w:rPr>
        <w:t>S</w:t>
      </w:r>
      <w:r w:rsidRPr="00A70F37">
        <w:rPr>
          <w:b/>
          <w:bCs/>
        </w:rPr>
        <w:t>.</w:t>
      </w:r>
    </w:p>
    <w:p w14:paraId="3A5F249C" w14:textId="339D2599" w:rsidR="00A70F37" w:rsidRPr="00A70F37" w:rsidRDefault="00A70F37" w:rsidP="00A70F37">
      <w:pPr>
        <w:rPr>
          <w:b/>
          <w:bCs/>
        </w:rPr>
      </w:pPr>
      <w:r w:rsidRPr="00A70F37">
        <w:rPr>
          <w:b/>
          <w:bCs/>
        </w:rPr>
        <w:t xml:space="preserve"> ACT OUT A SCENE </w:t>
      </w:r>
    </w:p>
    <w:p w14:paraId="6F0C5866" w14:textId="77777777" w:rsidR="00A70F37" w:rsidRDefault="00A70F37" w:rsidP="00A70F37">
      <w:r>
        <w:t>You may choose to present your project by acting out a short scene.</w:t>
      </w:r>
    </w:p>
    <w:p w14:paraId="47A83831" w14:textId="77777777" w:rsidR="00A70F37" w:rsidRDefault="00A70F37" w:rsidP="00A70F37">
      <w:r>
        <w:t>If you choose this option:</w:t>
      </w:r>
    </w:p>
    <w:p w14:paraId="1B808273" w14:textId="77777777" w:rsidR="00A70F37" w:rsidRDefault="00A70F37" w:rsidP="00A70F37"/>
    <w:p w14:paraId="2C1936AB" w14:textId="77777777" w:rsidR="00A70F37" w:rsidRDefault="00A70F37" w:rsidP="00A70F37">
      <w:r>
        <w:t>You must stay in character</w:t>
      </w:r>
    </w:p>
    <w:p w14:paraId="5E52FD22" w14:textId="77777777" w:rsidR="00A70F37" w:rsidRDefault="00A70F37" w:rsidP="00A70F37">
      <w:r>
        <w:t>Your scene must show:</w:t>
      </w:r>
    </w:p>
    <w:p w14:paraId="30C5F857" w14:textId="77777777" w:rsidR="00A70F37" w:rsidRDefault="00A70F37" w:rsidP="00A70F37">
      <w:r>
        <w:t>Your role</w:t>
      </w:r>
    </w:p>
    <w:p w14:paraId="35D4E62A" w14:textId="77777777" w:rsidR="00A70F37" w:rsidRDefault="00A70F37" w:rsidP="00A70F37">
      <w:r>
        <w:t>Your mission</w:t>
      </w:r>
    </w:p>
    <w:p w14:paraId="438EBAD1" w14:textId="77777777" w:rsidR="00A70F37" w:rsidRDefault="00A70F37" w:rsidP="00A70F37">
      <w:r>
        <w:t>One important interaction</w:t>
      </w:r>
    </w:p>
    <w:p w14:paraId="55A1AA6F" w14:textId="77777777" w:rsidR="00A70F37" w:rsidRDefault="00A70F37" w:rsidP="00A70F37">
      <w:r>
        <w:t>A moment of danger</w:t>
      </w:r>
    </w:p>
    <w:p w14:paraId="36143B3E" w14:textId="77777777" w:rsidR="00A70F37" w:rsidRDefault="00A70F37" w:rsidP="00A70F37">
      <w:r>
        <w:t>You must still include:</w:t>
      </w:r>
    </w:p>
    <w:p w14:paraId="413187F9" w14:textId="77777777" w:rsidR="00A70F37" w:rsidRDefault="00A70F37" w:rsidP="00A70F37">
      <w:r>
        <w:t>Your explanation</w:t>
      </w:r>
    </w:p>
    <w:p w14:paraId="167E2091" w14:textId="243A3C1E" w:rsidR="007979DE" w:rsidRDefault="00A70F37" w:rsidP="00A70F37">
      <w:r>
        <w:t>Your visual (drawings or diagrams)</w:t>
      </w:r>
    </w:p>
    <w:p w14:paraId="7230A432" w14:textId="77777777" w:rsidR="007979DE" w:rsidRDefault="007979DE"/>
    <w:p w14:paraId="4F17F5E5" w14:textId="77777777" w:rsidR="007979DE" w:rsidRPr="00F669C3" w:rsidRDefault="00000000">
      <w:pPr>
        <w:rPr>
          <w:b/>
          <w:bCs/>
        </w:rPr>
      </w:pPr>
      <w:r w:rsidRPr="00F669C3">
        <w:rPr>
          <w:b/>
          <w:bCs/>
        </w:rPr>
        <w:t>Each student must speak.</w:t>
      </w:r>
    </w:p>
    <w:p w14:paraId="44786447" w14:textId="77777777" w:rsidR="007979DE" w:rsidRDefault="007979DE"/>
    <w:p w14:paraId="746D5D95" w14:textId="77777777" w:rsidR="007979DE" w:rsidRDefault="007979DE"/>
    <w:sectPr w:rsidR="007979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7090028">
    <w:abstractNumId w:val="8"/>
  </w:num>
  <w:num w:numId="2" w16cid:durableId="585186389">
    <w:abstractNumId w:val="6"/>
  </w:num>
  <w:num w:numId="3" w16cid:durableId="1600093392">
    <w:abstractNumId w:val="5"/>
  </w:num>
  <w:num w:numId="4" w16cid:durableId="1220284144">
    <w:abstractNumId w:val="4"/>
  </w:num>
  <w:num w:numId="5" w16cid:durableId="100153822">
    <w:abstractNumId w:val="7"/>
  </w:num>
  <w:num w:numId="6" w16cid:durableId="1384254553">
    <w:abstractNumId w:val="3"/>
  </w:num>
  <w:num w:numId="7" w16cid:durableId="981469567">
    <w:abstractNumId w:val="2"/>
  </w:num>
  <w:num w:numId="8" w16cid:durableId="755245597">
    <w:abstractNumId w:val="1"/>
  </w:num>
  <w:num w:numId="9" w16cid:durableId="123620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D02"/>
    <w:rsid w:val="00034616"/>
    <w:rsid w:val="0006063C"/>
    <w:rsid w:val="0015074B"/>
    <w:rsid w:val="0029639D"/>
    <w:rsid w:val="00326F90"/>
    <w:rsid w:val="007979DE"/>
    <w:rsid w:val="00A70F37"/>
    <w:rsid w:val="00AA1D8D"/>
    <w:rsid w:val="00B47730"/>
    <w:rsid w:val="00CB0664"/>
    <w:rsid w:val="00CE3FB7"/>
    <w:rsid w:val="00F669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FB760C"/>
  <w14:defaultImageDpi w14:val="300"/>
  <w15:docId w15:val="{45F35BE1-D825-439E-AD99-4B1724EE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2026-04-08T00:25:00Z</dcterms:created>
  <dcterms:modified xsi:type="dcterms:W3CDTF">2026-04-08T00:25:00Z</dcterms:modified>
  <cp:category/>
</cp:coreProperties>
</file>