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28435" w14:textId="77777777" w:rsidR="00BD1F01" w:rsidRPr="00CE7906" w:rsidRDefault="00000000">
      <w:pPr>
        <w:pStyle w:val="Heading1"/>
        <w:jc w:val="center"/>
        <w:rPr>
          <w:color w:val="auto"/>
        </w:rPr>
      </w:pPr>
      <w:r w:rsidRPr="00CE7906">
        <w:rPr>
          <w:color w:val="auto"/>
        </w:rPr>
        <w:t>Chains – Individual Assignments (Chapters 1–10)</w:t>
      </w:r>
    </w:p>
    <w:p w14:paraId="637AF8A2" w14:textId="77777777" w:rsidR="00CE7906" w:rsidRPr="00CE7906" w:rsidRDefault="00CE7906" w:rsidP="00CE7906">
      <w:pPr>
        <w:rPr>
          <w:b/>
          <w:bCs/>
        </w:rPr>
      </w:pPr>
    </w:p>
    <w:p w14:paraId="689F6DB5" w14:textId="08811234" w:rsidR="00CE7906" w:rsidRPr="00CE7906" w:rsidRDefault="00CE7906" w:rsidP="00CE7906">
      <w:proofErr w:type="spellStart"/>
      <w:r>
        <w:t>Name</w:t>
      </w:r>
      <w:proofErr w:type="gramStart"/>
      <w:r>
        <w:t>_______________________________Grade</w:t>
      </w:r>
      <w:proofErr w:type="spellEnd"/>
      <w:r>
        <w:t xml:space="preserve"> 6      Date</w:t>
      </w:r>
      <w:proofErr w:type="gramEnd"/>
      <w:r>
        <w:t>__________________________</w:t>
      </w:r>
    </w:p>
    <w:p w14:paraId="5746B19B" w14:textId="77777777" w:rsidR="00BD1F01" w:rsidRDefault="00BD1F01"/>
    <w:p w14:paraId="4E1864AB" w14:textId="77777777" w:rsidR="00BD1F01" w:rsidRPr="00CE7906" w:rsidRDefault="00000000">
      <w:pPr>
        <w:pStyle w:val="Heading2"/>
        <w:rPr>
          <w:color w:val="auto"/>
        </w:rPr>
      </w:pPr>
      <w:r w:rsidRPr="00CE7906">
        <w:rPr>
          <w:color w:val="auto"/>
        </w:rPr>
        <w:t>1. Freedom Analysis Paragraph</w:t>
      </w:r>
    </w:p>
    <w:p w14:paraId="18DADA67" w14:textId="60E1FB54" w:rsidR="00BD1F01" w:rsidRDefault="00000000">
      <w:r>
        <w:t>In Chapters 1–10, different groups talk about freedom.</w:t>
      </w:r>
      <w:r>
        <w:br/>
        <w:t>Explain what “freedom” means to:</w:t>
      </w:r>
      <w:r>
        <w:br/>
        <w:t>- Patriots</w:t>
      </w:r>
      <w:r>
        <w:br/>
        <w:t>- Loyalists</w:t>
      </w:r>
      <w:r>
        <w:br/>
        <w:t>- Enslaved people</w:t>
      </w:r>
      <w:r>
        <w:br/>
      </w:r>
      <w:r>
        <w:br/>
        <w:t>Then answer:</w:t>
      </w:r>
      <w:r>
        <w:br/>
        <w:t>Is freedom the same for everyone? Why or why not?</w:t>
      </w:r>
      <w:r>
        <w:br/>
      </w:r>
      <w:r>
        <w:br/>
        <w:t>Requirements:</w:t>
      </w:r>
      <w:r>
        <w:br/>
      </w:r>
      <w:r>
        <w:br/>
        <w:t>- At least 2 examples from the text</w:t>
      </w:r>
      <w:r>
        <w:br/>
      </w:r>
    </w:p>
    <w:p w14:paraId="1EF95293" w14:textId="77777777" w:rsidR="00BD1F01" w:rsidRPr="00CE7906" w:rsidRDefault="00000000">
      <w:pPr>
        <w:pStyle w:val="Heading2"/>
        <w:rPr>
          <w:color w:val="auto"/>
        </w:rPr>
      </w:pPr>
      <w:r w:rsidRPr="00CE7906">
        <w:rPr>
          <w:color w:val="auto"/>
        </w:rPr>
        <w:t>2. Cause and Effect Chart</w:t>
      </w:r>
    </w:p>
    <w:p w14:paraId="5DE18ADF" w14:textId="7A8572AB" w:rsidR="00BD1F01" w:rsidRDefault="00000000">
      <w:r>
        <w:t>Complete the chart below using events from Chapters 1–10:</w:t>
      </w:r>
      <w:r>
        <w:br/>
      </w:r>
      <w:r>
        <w:br/>
        <w:t xml:space="preserve">Event | </w:t>
      </w:r>
      <w:r w:rsidR="00CE7906">
        <w:tab/>
      </w:r>
      <w:r w:rsidR="00CE7906">
        <w:tab/>
      </w:r>
      <w:r w:rsidR="00CE7906">
        <w:tab/>
      </w:r>
      <w:r w:rsidR="00CE7906">
        <w:tab/>
      </w:r>
      <w:r>
        <w:t xml:space="preserve">What Caused It? | </w:t>
      </w:r>
      <w:r w:rsidR="00CE7906">
        <w:tab/>
      </w:r>
      <w:r w:rsidR="00CE7906">
        <w:tab/>
      </w:r>
      <w:r w:rsidR="00CE7906">
        <w:tab/>
      </w:r>
      <w:r w:rsidR="00CE7906">
        <w:tab/>
      </w:r>
      <w:r>
        <w:t>What Was the Effect?</w:t>
      </w:r>
      <w:r>
        <w:br/>
      </w:r>
      <w:r>
        <w:br/>
        <w:t>Examples you may choose:</w:t>
      </w:r>
      <w:r>
        <w:br/>
        <w:t>- Isabel and Ruth being sold</w:t>
      </w:r>
      <w:r>
        <w:br/>
        <w:t>- Arrival in New York</w:t>
      </w:r>
      <w:r>
        <w:br/>
        <w:t>- Meeting Curzon</w:t>
      </w:r>
      <w:r>
        <w:br/>
        <w:t>- Madam Lockton’s behavior</w:t>
      </w:r>
      <w:r>
        <w:br/>
      </w:r>
      <w:r>
        <w:br/>
        <w:t>Goal: Understand how actions create consequences.</w:t>
      </w:r>
    </w:p>
    <w:p w14:paraId="30997311" w14:textId="77777777" w:rsidR="00BD1F01" w:rsidRPr="00CE7906" w:rsidRDefault="00000000">
      <w:pPr>
        <w:pStyle w:val="Heading2"/>
        <w:rPr>
          <w:color w:val="auto"/>
        </w:rPr>
      </w:pPr>
      <w:r w:rsidRPr="00CE7906">
        <w:rPr>
          <w:color w:val="auto"/>
        </w:rPr>
        <w:t>3. Power Ranking Activity</w:t>
      </w:r>
    </w:p>
    <w:p w14:paraId="09E015CA" w14:textId="77777777" w:rsidR="00BD1F01" w:rsidRDefault="00000000">
      <w:r>
        <w:t xml:space="preserve">Rank the following characters from </w:t>
      </w:r>
      <w:r w:rsidRPr="00CE7906">
        <w:t>MOST</w:t>
      </w:r>
      <w:r>
        <w:t xml:space="preserve"> power to</w:t>
      </w:r>
      <w:r w:rsidRPr="00CE7906">
        <w:t xml:space="preserve"> LEAST </w:t>
      </w:r>
      <w:r>
        <w:t>power:</w:t>
      </w:r>
      <w:r>
        <w:br/>
        <w:t>- Madam Lockton</w:t>
      </w:r>
      <w:r>
        <w:br/>
        <w:t>- Mr. Lockton</w:t>
      </w:r>
      <w:r>
        <w:br/>
        <w:t>- Patriots</w:t>
      </w:r>
      <w:r>
        <w:br/>
        <w:t>- British soldiers</w:t>
      </w:r>
      <w:r>
        <w:br/>
      </w:r>
      <w:r>
        <w:lastRenderedPageBreak/>
        <w:t>- Isabel</w:t>
      </w:r>
      <w:r>
        <w:br/>
        <w:t>- Ruth</w:t>
      </w:r>
      <w:r>
        <w:br/>
      </w:r>
      <w:r>
        <w:br/>
        <w:t>Then answer:</w:t>
      </w:r>
      <w:r>
        <w:br/>
        <w:t>- Why does this person have power?</w:t>
      </w:r>
      <w:r>
        <w:br/>
        <w:t>- What kind of power is it (money, law, violence, knowledge)?</w:t>
      </w:r>
    </w:p>
    <w:p w14:paraId="74B0AC37" w14:textId="77777777" w:rsidR="00BD1F01" w:rsidRPr="00CE7906" w:rsidRDefault="00000000">
      <w:pPr>
        <w:pStyle w:val="Heading2"/>
        <w:rPr>
          <w:color w:val="auto"/>
        </w:rPr>
      </w:pPr>
      <w:r w:rsidRPr="00CE7906">
        <w:rPr>
          <w:color w:val="auto"/>
        </w:rPr>
        <w:t>4. Risk Journal</w:t>
      </w:r>
    </w:p>
    <w:p w14:paraId="38CB9EE9" w14:textId="77777777" w:rsidR="00BD1F01" w:rsidRDefault="00000000">
      <w:r>
        <w:t>Choose 2 decisions Isabel makes in Chapters 1–10.</w:t>
      </w:r>
      <w:r>
        <w:br/>
      </w:r>
      <w:r>
        <w:br/>
        <w:t>For each decision:</w:t>
      </w:r>
      <w:r>
        <w:br/>
        <w:t>- What choice did she face?</w:t>
      </w:r>
      <w:r>
        <w:br/>
        <w:t>- What were her options?</w:t>
      </w:r>
      <w:r>
        <w:br/>
        <w:t>- What could have happened?</w:t>
      </w:r>
      <w:r>
        <w:br/>
        <w:t>- Was it worth the risk?</w:t>
      </w:r>
      <w:r>
        <w:br/>
      </w:r>
      <w:r>
        <w:br/>
        <w:t>Use evidence from the text.</w:t>
      </w:r>
    </w:p>
    <w:p w14:paraId="769C1DE5" w14:textId="77777777" w:rsidR="00BD1F01" w:rsidRPr="00CE7906" w:rsidRDefault="00000000">
      <w:pPr>
        <w:pStyle w:val="Heading2"/>
        <w:rPr>
          <w:color w:val="auto"/>
        </w:rPr>
      </w:pPr>
      <w:r w:rsidRPr="00CE7906">
        <w:rPr>
          <w:color w:val="auto"/>
        </w:rPr>
        <w:t>5. Historical Reality Check</w:t>
      </w:r>
    </w:p>
    <w:p w14:paraId="5E33BE72" w14:textId="77777777" w:rsidR="00BD1F01" w:rsidRDefault="00000000">
      <w:r>
        <w:t>Answer the following:</w:t>
      </w:r>
      <w:r>
        <w:br/>
        <w:t>1. Why did some enslaved people support the British?</w:t>
      </w:r>
      <w:r>
        <w:br/>
        <w:t>2. Why might a colonist choose to remain Loyal?</w:t>
      </w:r>
      <w:r>
        <w:br/>
        <w:t>3. What does this tell us about the American Revolution?</w:t>
      </w:r>
    </w:p>
    <w:p w14:paraId="021DF6C1" w14:textId="6C8CF6E1" w:rsidR="00BD1F01" w:rsidRPr="00CE7906" w:rsidRDefault="00000000">
      <w:pPr>
        <w:pStyle w:val="Heading2"/>
        <w:rPr>
          <w:color w:val="auto"/>
        </w:rPr>
      </w:pPr>
      <w:r w:rsidRPr="00CE7906">
        <w:rPr>
          <w:color w:val="auto"/>
        </w:rPr>
        <w:t>6. Perspective Letter (1776 Only)</w:t>
      </w:r>
    </w:p>
    <w:p w14:paraId="52900DB3" w14:textId="77777777" w:rsidR="00BD1F01" w:rsidRDefault="00000000">
      <w:r>
        <w:t>Write a letter as one of the following:</w:t>
      </w:r>
      <w:r>
        <w:br/>
        <w:t>- A Patriot</w:t>
      </w:r>
      <w:r>
        <w:br/>
        <w:t>- A Loyalist</w:t>
      </w:r>
      <w:r>
        <w:br/>
        <w:t>- An enslaved person in New York</w:t>
      </w:r>
      <w:r>
        <w:br/>
      </w:r>
      <w:r>
        <w:br/>
        <w:t>Explain:</w:t>
      </w:r>
      <w:r>
        <w:br/>
        <w:t>- What is happening?</w:t>
      </w:r>
      <w:r>
        <w:br/>
        <w:t>- What are you afraid of?</w:t>
      </w:r>
      <w:r>
        <w:br/>
        <w:t>- What do you hope will happen?</w:t>
      </w:r>
      <w:r>
        <w:br/>
      </w:r>
      <w:r>
        <w:br/>
        <w:t>Stay in the 1776 perspective only.</w:t>
      </w:r>
    </w:p>
    <w:p w14:paraId="7B6A5FB9" w14:textId="77777777" w:rsidR="00BD1F01" w:rsidRPr="00CE7906" w:rsidRDefault="00000000">
      <w:pPr>
        <w:pStyle w:val="Heading2"/>
        <w:rPr>
          <w:color w:val="auto"/>
        </w:rPr>
      </w:pPr>
      <w:r w:rsidRPr="00CE7906">
        <w:rPr>
          <w:color w:val="auto"/>
        </w:rPr>
        <w:t>7. Short Response Assessment</w:t>
      </w:r>
    </w:p>
    <w:p w14:paraId="3AE728EE" w14:textId="77777777" w:rsidR="00BD1F01" w:rsidRDefault="00000000">
      <w:r>
        <w:t>Answer the following question:</w:t>
      </w:r>
      <w:r>
        <w:br/>
      </w:r>
      <w:r>
        <w:br/>
        <w:t>In Chapters 1–10, who is truly free?</w:t>
      </w:r>
      <w:r>
        <w:br/>
        <w:t>Support your answer with evidence from the text.</w:t>
      </w:r>
    </w:p>
    <w:sectPr w:rsidR="00BD1F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5753372">
    <w:abstractNumId w:val="8"/>
  </w:num>
  <w:num w:numId="2" w16cid:durableId="1858350643">
    <w:abstractNumId w:val="6"/>
  </w:num>
  <w:num w:numId="3" w16cid:durableId="1235972366">
    <w:abstractNumId w:val="5"/>
  </w:num>
  <w:num w:numId="4" w16cid:durableId="943266067">
    <w:abstractNumId w:val="4"/>
  </w:num>
  <w:num w:numId="5" w16cid:durableId="1673877710">
    <w:abstractNumId w:val="7"/>
  </w:num>
  <w:num w:numId="6" w16cid:durableId="1312903738">
    <w:abstractNumId w:val="3"/>
  </w:num>
  <w:num w:numId="7" w16cid:durableId="1959097000">
    <w:abstractNumId w:val="2"/>
  </w:num>
  <w:num w:numId="8" w16cid:durableId="749162258">
    <w:abstractNumId w:val="1"/>
  </w:num>
  <w:num w:numId="9" w16cid:durableId="32112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C43D4"/>
    <w:rsid w:val="00957E96"/>
    <w:rsid w:val="00AA1D8D"/>
    <w:rsid w:val="00B47730"/>
    <w:rsid w:val="00BD1F01"/>
    <w:rsid w:val="00CB0664"/>
    <w:rsid w:val="00CE79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FC73C3"/>
  <w14:defaultImageDpi w14:val="300"/>
  <w15:docId w15:val="{9E346422-E20D-4F3B-8E8D-C220043B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cp:lastPrinted>2026-02-18T20:07:00Z</cp:lastPrinted>
  <dcterms:created xsi:type="dcterms:W3CDTF">2026-02-23T20:08:00Z</dcterms:created>
  <dcterms:modified xsi:type="dcterms:W3CDTF">2026-02-23T20:08:00Z</dcterms:modified>
  <cp:category/>
</cp:coreProperties>
</file>