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915C" w14:textId="1A477253" w:rsidR="00502E7E" w:rsidRDefault="00000000">
      <w:pPr>
        <w:pStyle w:val="Heading1"/>
      </w:pPr>
      <w:r>
        <w:t>Chains – Chapter 1</w:t>
      </w:r>
      <w:r w:rsidR="00485375">
        <w:t xml:space="preserve"> (Homework)</w:t>
      </w:r>
    </w:p>
    <w:p w14:paraId="59CF34C3" w14:textId="77777777" w:rsidR="00502E7E" w:rsidRDefault="00000000">
      <w:pPr>
        <w:pStyle w:val="Heading2"/>
      </w:pPr>
      <w:r>
        <w:t>Grade 6 – History &amp; Geography Homework</w:t>
      </w:r>
    </w:p>
    <w:p w14:paraId="7D27FB79" w14:textId="77777777" w:rsidR="00502E7E" w:rsidRDefault="00000000">
      <w:r>
        <w:t>Instructions:</w:t>
      </w:r>
      <w:r>
        <w:br/>
        <w:t>• You do NOT need the book.</w:t>
      </w:r>
      <w:r>
        <w:br/>
        <w:t>• Read the summary below.</w:t>
      </w:r>
      <w:r>
        <w:br/>
        <w:t>• Answer all questions in complete sentences.</w:t>
      </w:r>
      <w:r>
        <w:br/>
        <w:t>• Focus on HISTORY and GEOGRAPHY.</w:t>
      </w:r>
      <w:r>
        <w:br/>
      </w:r>
    </w:p>
    <w:p w14:paraId="01E73A9C" w14:textId="77777777" w:rsidR="00502E7E" w:rsidRDefault="00000000">
      <w:pPr>
        <w:pStyle w:val="Heading3"/>
      </w:pPr>
      <w:r>
        <w:t>Chapter 1 – Student-Friendly Summary</w:t>
      </w:r>
    </w:p>
    <w:p w14:paraId="1EC02AA5" w14:textId="77777777" w:rsidR="00502E7E" w:rsidRDefault="00000000">
      <w:r>
        <w:t>Chapter 1 of the novel Chains takes place in New York City in the year 1776, during the time of the American Revolution. The main character, Isabel, is an enslaved African American girl who lives with her younger sister, Ruth. They are owned by a woman named Miss Mary Finch.</w:t>
      </w:r>
      <w:r>
        <w:br/>
      </w:r>
      <w:r>
        <w:br/>
        <w:t>Isabel hopes that she and her sister will be freed, because their former owner promised them freedom. However, Miss Mary does not free them and instead plans to sell them. This chapter shows that enslaved people had very little control over their lives.</w:t>
      </w:r>
      <w:r>
        <w:br/>
      </w:r>
      <w:r>
        <w:br/>
        <w:t>The setting of the story is important because New York City is divided during the Revolutionary War. Some people support the British, while others support the Patriots. This conflict affects everyone living in the city, including enslaved people like Isabel.</w:t>
      </w:r>
    </w:p>
    <w:p w14:paraId="4D30C9B8" w14:textId="77777777" w:rsidR="00502E7E" w:rsidRDefault="00000000">
      <w:pPr>
        <w:pStyle w:val="Heading3"/>
      </w:pPr>
      <w:r>
        <w:t>Homework – Based on Chapter 1</w:t>
      </w:r>
    </w:p>
    <w:p w14:paraId="63B77727" w14:textId="77777777" w:rsidR="00502E7E" w:rsidRDefault="00000000">
      <w:pPr>
        <w:pStyle w:val="Heading4"/>
      </w:pPr>
      <w:r>
        <w:t>Part A – Geography</w:t>
      </w:r>
    </w:p>
    <w:p w14:paraId="1062EECF" w14:textId="77777777" w:rsidR="00502E7E" w:rsidRDefault="00000000">
      <w:r>
        <w:t>1. In which city and colony/state does Chapter 1 take place?</w:t>
      </w:r>
      <w:r>
        <w:br/>
        <w:t>_________________________________________________________</w:t>
      </w:r>
      <w:r>
        <w:br/>
      </w:r>
      <w:r>
        <w:br/>
        <w:t>2. Why was New York City an important place during the American Revolution?</w:t>
      </w:r>
      <w:r>
        <w:br/>
        <w:t>_________________________________________________________</w:t>
      </w:r>
      <w:r>
        <w:br/>
      </w:r>
    </w:p>
    <w:p w14:paraId="3E70344C" w14:textId="77777777" w:rsidR="00502E7E" w:rsidRDefault="00000000">
      <w:pPr>
        <w:pStyle w:val="Heading4"/>
      </w:pPr>
      <w:r>
        <w:t>Part B – History</w:t>
      </w:r>
    </w:p>
    <w:p w14:paraId="71930AD1" w14:textId="77777777" w:rsidR="00502E7E" w:rsidRDefault="00000000">
      <w:r>
        <w:t>3. In what year does Chapter 1 take place?</w:t>
      </w:r>
      <w:r>
        <w:br/>
        <w:t>_________________________________________________________</w:t>
      </w:r>
      <w:r>
        <w:br/>
      </w:r>
      <w:r>
        <w:br/>
        <w:t>4. What was slavery, and how does Chapter 1 show what life was like for enslaved people?</w:t>
      </w:r>
      <w:r>
        <w:br/>
        <w:t>_________________________________________________________</w:t>
      </w:r>
      <w:r>
        <w:br/>
      </w:r>
    </w:p>
    <w:p w14:paraId="3112F182" w14:textId="77777777" w:rsidR="00502E7E" w:rsidRDefault="00000000">
      <w:pPr>
        <w:pStyle w:val="Heading4"/>
      </w:pPr>
      <w:r>
        <w:lastRenderedPageBreak/>
        <w:t>Part C – Cause and Effect (History)</w:t>
      </w:r>
    </w:p>
    <w:p w14:paraId="3EC7CC30" w14:textId="77777777" w:rsidR="00502E7E" w:rsidRDefault="00000000">
      <w:r>
        <w:t>5. What promise was made to Isabel and Ruth, and what actually happened instead?</w:t>
      </w:r>
      <w:r>
        <w:br/>
        <w:t>_________________________________________________________</w:t>
      </w:r>
      <w:r>
        <w:br/>
      </w:r>
      <w:r>
        <w:br/>
        <w:t>6. How does the Revolutionary War affect the setting and people in Chapter 1?</w:t>
      </w:r>
      <w:r>
        <w:br/>
        <w:t>_________________________________________________________</w:t>
      </w:r>
      <w:r>
        <w:br/>
      </w:r>
    </w:p>
    <w:sectPr w:rsidR="00502E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9550323">
    <w:abstractNumId w:val="8"/>
  </w:num>
  <w:num w:numId="2" w16cid:durableId="1953366989">
    <w:abstractNumId w:val="6"/>
  </w:num>
  <w:num w:numId="3" w16cid:durableId="357127940">
    <w:abstractNumId w:val="5"/>
  </w:num>
  <w:num w:numId="4" w16cid:durableId="1000080917">
    <w:abstractNumId w:val="4"/>
  </w:num>
  <w:num w:numId="5" w16cid:durableId="1700887818">
    <w:abstractNumId w:val="7"/>
  </w:num>
  <w:num w:numId="6" w16cid:durableId="1288580784">
    <w:abstractNumId w:val="3"/>
  </w:num>
  <w:num w:numId="7" w16cid:durableId="1850679111">
    <w:abstractNumId w:val="2"/>
  </w:num>
  <w:num w:numId="8" w16cid:durableId="1360820209">
    <w:abstractNumId w:val="1"/>
  </w:num>
  <w:num w:numId="9" w16cid:durableId="123269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5375"/>
    <w:rsid w:val="00502E7E"/>
    <w:rsid w:val="00AA1D8D"/>
    <w:rsid w:val="00B47730"/>
    <w:rsid w:val="00CB0664"/>
    <w:rsid w:val="00F83F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30DD5"/>
  <w14:defaultImageDpi w14:val="300"/>
  <w15:docId w15:val="{334EA039-57AF-4978-BBA8-BBD3B379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2026-01-05T13:54:00Z</dcterms:created>
  <dcterms:modified xsi:type="dcterms:W3CDTF">2026-01-05T13:54:00Z</dcterms:modified>
  <cp:category/>
</cp:coreProperties>
</file>