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B50B" w14:textId="27095C0C" w:rsidR="00801D36" w:rsidRDefault="00801D36">
      <w:pPr>
        <w:pStyle w:val="Heading1"/>
      </w:pPr>
      <w:r>
        <w:t>Teacher A. Shaposhnikov</w:t>
      </w:r>
    </w:p>
    <w:p w14:paraId="4B6D6CF2" w14:textId="77777777" w:rsidR="00801D36" w:rsidRDefault="00801D36" w:rsidP="00801D36"/>
    <w:p w14:paraId="5CDB0870" w14:textId="22EFF8CA" w:rsidR="00801D36" w:rsidRDefault="00801D36" w:rsidP="00801D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</w:t>
      </w:r>
      <w:r w:rsidRPr="00801D36">
        <w:rPr>
          <w:b/>
          <w:bCs/>
          <w:sz w:val="32"/>
          <w:szCs w:val="32"/>
        </w:rPr>
        <w:t>Chains</w:t>
      </w:r>
    </w:p>
    <w:p w14:paraId="7D99BCE1" w14:textId="2E9B4D9B" w:rsidR="00801D36" w:rsidRDefault="00801D36" w:rsidP="00801D36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801D36">
        <w:rPr>
          <w:b/>
          <w:bCs/>
          <w:sz w:val="24"/>
          <w:szCs w:val="24"/>
        </w:rPr>
        <w:t>By Laurie Halse Anderson</w:t>
      </w:r>
    </w:p>
    <w:p w14:paraId="7E9A0FE3" w14:textId="0FC71A29" w:rsidR="00801D36" w:rsidRPr="00801D36" w:rsidRDefault="00801D36" w:rsidP="00801D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CHAPTER 1 ACTIVITIES</w:t>
      </w:r>
    </w:p>
    <w:p w14:paraId="6198D92C" w14:textId="5771BC7C" w:rsidR="008E0F17" w:rsidRDefault="00000000">
      <w:pPr>
        <w:pStyle w:val="Heading1"/>
      </w:pPr>
      <w:r>
        <w:t>HOW TO USE THIS ACTIVITIES PACKET (READ FIRST)</w:t>
      </w:r>
    </w:p>
    <w:p w14:paraId="3FD066AB" w14:textId="77777777" w:rsidR="008E0F17" w:rsidRDefault="00000000">
      <w:pPr>
        <w:pStyle w:val="ListNumber"/>
      </w:pPr>
      <w:r>
        <w:t>This packet goes with Chapter 1 (pages 3–7) of “Chains.”</w:t>
      </w:r>
    </w:p>
    <w:p w14:paraId="38FF875D" w14:textId="77777777" w:rsidR="008E0F17" w:rsidRDefault="00000000">
      <w:pPr>
        <w:pStyle w:val="ListNumber"/>
      </w:pPr>
      <w:r>
        <w:t>You will not do everything at once.</w:t>
      </w:r>
    </w:p>
    <w:p w14:paraId="3DF8BB13" w14:textId="77777777" w:rsidR="008E0F17" w:rsidRDefault="00000000">
      <w:pPr>
        <w:pStyle w:val="ListNumber"/>
      </w:pPr>
      <w:r>
        <w:t>Some activities may be completed with one partner.</w:t>
      </w:r>
    </w:p>
    <w:p w14:paraId="0A2D9BE7" w14:textId="77777777" w:rsidR="008E0F17" w:rsidRDefault="00000000">
      <w:pPr>
        <w:pStyle w:val="ListNumber"/>
      </w:pPr>
      <w:r>
        <w:t>Even when working with a partner, each student must write their own answers.</w:t>
      </w:r>
    </w:p>
    <w:p w14:paraId="12C291C9" w14:textId="77777777" w:rsidR="008E0F17" w:rsidRDefault="00000000">
      <w:pPr>
        <w:pStyle w:val="ListNumber"/>
      </w:pPr>
      <w:r>
        <w:t>Stay seated and work calmly.</w:t>
      </w:r>
    </w:p>
    <w:p w14:paraId="4D5F8D95" w14:textId="77777777" w:rsidR="008E0F17" w:rsidRDefault="00000000">
      <w:pPr>
        <w:pStyle w:val="ListNumber"/>
      </w:pPr>
      <w:r>
        <w:t>This is a History + Geography lesson, not an English essay.</w:t>
      </w:r>
    </w:p>
    <w:p w14:paraId="65C7647E" w14:textId="0723CAEC" w:rsidR="008E0F17" w:rsidRPr="00801D36" w:rsidRDefault="00801D36">
      <w:pPr>
        <w:rPr>
          <w:b/>
          <w:bCs/>
        </w:rPr>
      </w:pPr>
      <w:r w:rsidRPr="00801D36">
        <w:rPr>
          <w:b/>
          <w:bCs/>
        </w:rPr>
        <w:t>MIND YOUR GRAMMAR, PUNCTUATION, CAPITALIZATION, AND HANDWRITING!</w:t>
      </w:r>
      <w:r w:rsidR="00000000" w:rsidRPr="00801D36">
        <w:rPr>
          <w:b/>
          <w:bCs/>
        </w:rPr>
        <w:br w:type="page"/>
      </w:r>
    </w:p>
    <w:p w14:paraId="2D672E09" w14:textId="77777777" w:rsidR="008E0F17" w:rsidRPr="00801D36" w:rsidRDefault="00000000" w:rsidP="00801D36">
      <w:pPr>
        <w:pStyle w:val="Heading1"/>
        <w:ind w:left="1440" w:firstLine="720"/>
        <w:rPr>
          <w:color w:val="000000" w:themeColor="text1"/>
        </w:rPr>
      </w:pPr>
      <w:r w:rsidRPr="00801D36">
        <w:rPr>
          <w:color w:val="000000" w:themeColor="text1"/>
        </w:rPr>
        <w:lastRenderedPageBreak/>
        <w:t>Chapter 1 – Reading Activities</w:t>
      </w:r>
    </w:p>
    <w:p w14:paraId="42883EF2" w14:textId="4FA5BF1C" w:rsidR="00623198" w:rsidRPr="00801D36" w:rsidRDefault="00000000" w:rsidP="00623198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801D36">
        <w:rPr>
          <w:color w:val="000000" w:themeColor="text1"/>
          <w:sz w:val="28"/>
          <w:szCs w:val="28"/>
        </w:rPr>
        <w:t>Activity 1: First Impressions</w:t>
      </w:r>
      <w:r w:rsidR="00623198" w:rsidRPr="00801D36">
        <w:rPr>
          <w:color w:val="000000" w:themeColor="text1"/>
          <w:sz w:val="28"/>
          <w:szCs w:val="28"/>
        </w:rPr>
        <w:t xml:space="preserve"> (</w:t>
      </w:r>
      <w:r w:rsidRPr="00801D36">
        <w:rPr>
          <w:color w:val="000000" w:themeColor="text1"/>
          <w:sz w:val="28"/>
          <w:szCs w:val="28"/>
        </w:rPr>
        <w:t>Individually</w:t>
      </w:r>
      <w:r w:rsidR="00623198" w:rsidRPr="00801D36">
        <w:rPr>
          <w:color w:val="000000" w:themeColor="text1"/>
          <w:sz w:val="28"/>
          <w:szCs w:val="28"/>
        </w:rPr>
        <w:t>)</w:t>
      </w:r>
      <w:r w:rsidRPr="00801D36">
        <w:rPr>
          <w:color w:val="000000" w:themeColor="text1"/>
          <w:sz w:val="28"/>
          <w:szCs w:val="28"/>
        </w:rPr>
        <w:br/>
      </w:r>
      <w:r w:rsidRPr="00801D36">
        <w:rPr>
          <w:color w:val="000000" w:themeColor="text1"/>
          <w:sz w:val="28"/>
          <w:szCs w:val="28"/>
        </w:rPr>
        <w:br/>
        <w:t>After reading Chapter 1:</w:t>
      </w:r>
      <w:r w:rsidRPr="00801D36">
        <w:rPr>
          <w:color w:val="000000" w:themeColor="text1"/>
          <w:sz w:val="28"/>
          <w:szCs w:val="28"/>
        </w:rPr>
        <w:br/>
      </w:r>
      <w:r w:rsidRPr="00801D36">
        <w:rPr>
          <w:b w:val="0"/>
          <w:bCs w:val="0"/>
          <w:color w:val="000000" w:themeColor="text1"/>
          <w:sz w:val="28"/>
          <w:szCs w:val="28"/>
        </w:rPr>
        <w:t>1. Who is the main character?</w:t>
      </w:r>
    </w:p>
    <w:p w14:paraId="5A0B406C" w14:textId="77777777" w:rsidR="00623198" w:rsidRPr="00623198" w:rsidRDefault="00000000">
      <w:pPr>
        <w:rPr>
          <w:sz w:val="28"/>
          <w:szCs w:val="28"/>
        </w:rPr>
      </w:pPr>
      <w:r w:rsidRPr="00623198">
        <w:rPr>
          <w:sz w:val="28"/>
          <w:szCs w:val="28"/>
        </w:rPr>
        <w:br/>
        <w:t>2. What important event happens in this chapter?</w:t>
      </w:r>
    </w:p>
    <w:p w14:paraId="08CD0420" w14:textId="77777777" w:rsidR="00623198" w:rsidRPr="00623198" w:rsidRDefault="00623198">
      <w:pPr>
        <w:rPr>
          <w:sz w:val="28"/>
          <w:szCs w:val="28"/>
        </w:rPr>
      </w:pPr>
    </w:p>
    <w:p w14:paraId="2D15A7C1" w14:textId="7CB3623F" w:rsidR="008E0F17" w:rsidRPr="00623198" w:rsidRDefault="00000000">
      <w:pPr>
        <w:rPr>
          <w:sz w:val="28"/>
          <w:szCs w:val="28"/>
        </w:rPr>
      </w:pPr>
      <w:r w:rsidRPr="00623198">
        <w:rPr>
          <w:sz w:val="28"/>
          <w:szCs w:val="28"/>
        </w:rPr>
        <w:br/>
        <w:t>3. Write one sentence describing how the chapter made you feel.</w:t>
      </w:r>
    </w:p>
    <w:p w14:paraId="1E259A2F" w14:textId="18858897" w:rsidR="00623198" w:rsidRDefault="00623198">
      <w:r>
        <w:t>****************************************************************************************</w:t>
      </w:r>
    </w:p>
    <w:p w14:paraId="6120D15E" w14:textId="039689E5" w:rsidR="008E0F17" w:rsidRPr="00623198" w:rsidRDefault="00000000">
      <w:pPr>
        <w:rPr>
          <w:b/>
          <w:bCs/>
          <w:sz w:val="28"/>
          <w:szCs w:val="28"/>
        </w:rPr>
      </w:pPr>
      <w:r w:rsidRPr="00623198">
        <w:rPr>
          <w:b/>
          <w:bCs/>
          <w:sz w:val="28"/>
          <w:szCs w:val="28"/>
        </w:rPr>
        <w:t>Activity 2: Vocabulary in Context</w:t>
      </w:r>
      <w:r w:rsidR="00623198" w:rsidRPr="00623198">
        <w:rPr>
          <w:b/>
          <w:bCs/>
          <w:sz w:val="28"/>
          <w:szCs w:val="28"/>
        </w:rPr>
        <w:t xml:space="preserve"> (</w:t>
      </w:r>
      <w:r w:rsidRPr="00623198">
        <w:rPr>
          <w:b/>
          <w:bCs/>
          <w:sz w:val="28"/>
          <w:szCs w:val="28"/>
        </w:rPr>
        <w:t>Individually</w:t>
      </w:r>
      <w:r w:rsidR="00623198" w:rsidRPr="00623198">
        <w:rPr>
          <w:b/>
          <w:bCs/>
          <w:sz w:val="28"/>
          <w:szCs w:val="28"/>
        </w:rPr>
        <w:t>)</w:t>
      </w:r>
      <w:r w:rsidRPr="00623198">
        <w:rPr>
          <w:b/>
          <w:bCs/>
          <w:sz w:val="28"/>
          <w:szCs w:val="28"/>
        </w:rPr>
        <w:br/>
      </w:r>
      <w:r w:rsidRPr="00623198">
        <w:rPr>
          <w:b/>
          <w:bCs/>
          <w:sz w:val="28"/>
          <w:szCs w:val="28"/>
        </w:rPr>
        <w:br/>
        <w:t>Find the meaning of the words using the context of the chapter.</w:t>
      </w:r>
      <w:r w:rsidRPr="00623198">
        <w:rPr>
          <w:b/>
          <w:bCs/>
          <w:sz w:val="28"/>
          <w:szCs w:val="28"/>
        </w:rPr>
        <w:br/>
      </w:r>
      <w:r w:rsidRPr="00623198">
        <w:rPr>
          <w:sz w:val="28"/>
          <w:szCs w:val="28"/>
        </w:rPr>
        <w:br/>
        <w:t>1. Enslaved</w:t>
      </w:r>
      <w:r w:rsidRPr="00623198">
        <w:rPr>
          <w:sz w:val="28"/>
          <w:szCs w:val="28"/>
        </w:rPr>
        <w:br/>
        <w:t>2. Auction</w:t>
      </w:r>
      <w:r w:rsidRPr="00623198">
        <w:rPr>
          <w:sz w:val="28"/>
          <w:szCs w:val="28"/>
        </w:rPr>
        <w:br/>
        <w:t>3. Master</w:t>
      </w:r>
      <w:r w:rsidRPr="00623198">
        <w:rPr>
          <w:sz w:val="28"/>
          <w:szCs w:val="28"/>
        </w:rPr>
        <w:br/>
      </w:r>
      <w:r w:rsidRPr="00623198">
        <w:rPr>
          <w:sz w:val="28"/>
          <w:szCs w:val="28"/>
        </w:rPr>
        <w:br/>
      </w:r>
      <w:r w:rsidRPr="00623198">
        <w:rPr>
          <w:b/>
          <w:bCs/>
          <w:sz w:val="28"/>
          <w:szCs w:val="28"/>
        </w:rPr>
        <w:t>Write a short sentence for each word based on how it is used in the story.</w:t>
      </w:r>
    </w:p>
    <w:p w14:paraId="430CDD4A" w14:textId="77777777" w:rsidR="008E0F17" w:rsidRDefault="00000000">
      <w:r>
        <w:br w:type="page"/>
      </w:r>
    </w:p>
    <w:p w14:paraId="5F8AA5BB" w14:textId="77777777" w:rsidR="00623198" w:rsidRPr="00801D36" w:rsidRDefault="00000000" w:rsidP="00623198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801D36">
        <w:rPr>
          <w:color w:val="000000" w:themeColor="text1"/>
          <w:sz w:val="28"/>
          <w:szCs w:val="28"/>
        </w:rPr>
        <w:lastRenderedPageBreak/>
        <w:t>Activity 3: Character Feelings and Evidence</w:t>
      </w:r>
      <w:r w:rsidR="00623198" w:rsidRPr="00801D36">
        <w:rPr>
          <w:color w:val="000000" w:themeColor="text1"/>
          <w:sz w:val="28"/>
          <w:szCs w:val="28"/>
        </w:rPr>
        <w:t xml:space="preserve"> (</w:t>
      </w:r>
      <w:r w:rsidRPr="00801D36">
        <w:rPr>
          <w:color w:val="000000" w:themeColor="text1"/>
          <w:sz w:val="28"/>
          <w:szCs w:val="28"/>
        </w:rPr>
        <w:t>Individually</w:t>
      </w:r>
      <w:r w:rsidR="00623198" w:rsidRPr="00801D36">
        <w:rPr>
          <w:color w:val="000000" w:themeColor="text1"/>
          <w:sz w:val="28"/>
          <w:szCs w:val="28"/>
        </w:rPr>
        <w:t>)</w:t>
      </w:r>
      <w:r w:rsidRPr="00801D36">
        <w:rPr>
          <w:color w:val="000000" w:themeColor="text1"/>
          <w:sz w:val="28"/>
          <w:szCs w:val="28"/>
        </w:rPr>
        <w:br/>
      </w:r>
      <w:r w:rsidRPr="00801D36">
        <w:rPr>
          <w:color w:val="000000" w:themeColor="text1"/>
          <w:sz w:val="28"/>
          <w:szCs w:val="28"/>
        </w:rPr>
        <w:br/>
        <w:t>1</w:t>
      </w:r>
      <w:r w:rsidRPr="00801D36">
        <w:rPr>
          <w:b w:val="0"/>
          <w:bCs w:val="0"/>
          <w:color w:val="000000" w:themeColor="text1"/>
          <w:sz w:val="28"/>
          <w:szCs w:val="28"/>
        </w:rPr>
        <w:t>. How does Isabel feel at the beginning of Chapter 1?</w:t>
      </w:r>
    </w:p>
    <w:p w14:paraId="09E312E4" w14:textId="77777777" w:rsidR="00623198" w:rsidRPr="00801D36" w:rsidRDefault="00000000" w:rsidP="00623198">
      <w:pPr>
        <w:pStyle w:val="Heading2"/>
        <w:rPr>
          <w:b w:val="0"/>
          <w:bCs w:val="0"/>
          <w:color w:val="000000" w:themeColor="text1"/>
          <w:sz w:val="28"/>
          <w:szCs w:val="28"/>
        </w:rPr>
      </w:pPr>
      <w:r w:rsidRPr="00801D36">
        <w:rPr>
          <w:b w:val="0"/>
          <w:bCs w:val="0"/>
          <w:color w:val="000000" w:themeColor="text1"/>
          <w:sz w:val="28"/>
          <w:szCs w:val="28"/>
        </w:rPr>
        <w:br/>
        <w:t>2. Copy one sentence or detail from the chapter that shows her feelings.</w:t>
      </w:r>
    </w:p>
    <w:p w14:paraId="5CF46980" w14:textId="77777777" w:rsidR="00623198" w:rsidRPr="00801D36" w:rsidRDefault="00623198" w:rsidP="00623198">
      <w:pPr>
        <w:rPr>
          <w:color w:val="000000" w:themeColor="text1"/>
        </w:rPr>
      </w:pPr>
    </w:p>
    <w:p w14:paraId="7DFBB5E2" w14:textId="77777777" w:rsidR="00623198" w:rsidRPr="00801D36" w:rsidRDefault="00623198" w:rsidP="00623198">
      <w:pPr>
        <w:rPr>
          <w:color w:val="000000" w:themeColor="text1"/>
        </w:rPr>
      </w:pPr>
    </w:p>
    <w:p w14:paraId="50822F45" w14:textId="2D5C49C0" w:rsidR="00623198" w:rsidRPr="00801D36" w:rsidRDefault="00000000" w:rsidP="00623198">
      <w:pPr>
        <w:pStyle w:val="Heading2"/>
        <w:pBdr>
          <w:bottom w:val="dotted" w:sz="24" w:space="1" w:color="auto"/>
        </w:pBdr>
        <w:rPr>
          <w:b w:val="0"/>
          <w:bCs w:val="0"/>
          <w:color w:val="000000" w:themeColor="text1"/>
          <w:sz w:val="28"/>
          <w:szCs w:val="28"/>
        </w:rPr>
      </w:pPr>
      <w:r w:rsidRPr="00801D36">
        <w:rPr>
          <w:b w:val="0"/>
          <w:bCs w:val="0"/>
          <w:color w:val="000000" w:themeColor="text1"/>
          <w:sz w:val="28"/>
          <w:szCs w:val="28"/>
        </w:rPr>
        <w:br/>
        <w:t>3. Explain why this moment is important.</w:t>
      </w:r>
    </w:p>
    <w:p w14:paraId="76D5C406" w14:textId="77777777" w:rsidR="00623198" w:rsidRPr="00801D36" w:rsidRDefault="00623198" w:rsidP="00623198">
      <w:pPr>
        <w:rPr>
          <w:color w:val="000000" w:themeColor="text1"/>
        </w:rPr>
      </w:pPr>
    </w:p>
    <w:p w14:paraId="123F4AC1" w14:textId="77777777" w:rsidR="00623198" w:rsidRDefault="00623198" w:rsidP="00623198">
      <w:pPr>
        <w:rPr>
          <w:b/>
          <w:bCs/>
          <w:sz w:val="28"/>
          <w:szCs w:val="28"/>
        </w:rPr>
      </w:pPr>
    </w:p>
    <w:p w14:paraId="68916226" w14:textId="77777777" w:rsidR="00623198" w:rsidRDefault="00623198" w:rsidP="00623198">
      <w:pPr>
        <w:rPr>
          <w:b/>
          <w:bCs/>
          <w:sz w:val="28"/>
          <w:szCs w:val="28"/>
        </w:rPr>
      </w:pPr>
    </w:p>
    <w:p w14:paraId="41A49E5A" w14:textId="77777777" w:rsidR="00623198" w:rsidRDefault="00623198" w:rsidP="00623198">
      <w:pPr>
        <w:rPr>
          <w:b/>
          <w:bCs/>
          <w:sz w:val="28"/>
          <w:szCs w:val="28"/>
        </w:rPr>
      </w:pPr>
    </w:p>
    <w:p w14:paraId="0727C9DF" w14:textId="2C6F372E" w:rsidR="00623198" w:rsidRPr="00623198" w:rsidRDefault="00623198" w:rsidP="00623198">
      <w:pPr>
        <w:rPr>
          <w:b/>
          <w:bCs/>
          <w:sz w:val="28"/>
          <w:szCs w:val="28"/>
        </w:rPr>
      </w:pPr>
      <w:r w:rsidRPr="00623198">
        <w:rPr>
          <w:b/>
          <w:bCs/>
          <w:sz w:val="28"/>
          <w:szCs w:val="28"/>
        </w:rPr>
        <w:t>Activity 4: Cause and Effect in the Story</w:t>
      </w:r>
      <w:r w:rsidRPr="00623198">
        <w:rPr>
          <w:b/>
          <w:bCs/>
          <w:sz w:val="28"/>
          <w:szCs w:val="28"/>
        </w:rPr>
        <w:t xml:space="preserve"> (</w:t>
      </w:r>
      <w:r w:rsidRPr="00623198">
        <w:rPr>
          <w:b/>
          <w:bCs/>
          <w:sz w:val="28"/>
          <w:szCs w:val="28"/>
        </w:rPr>
        <w:t>In a group of two</w:t>
      </w:r>
      <w:r w:rsidRPr="00623198">
        <w:rPr>
          <w:b/>
          <w:bCs/>
          <w:sz w:val="28"/>
          <w:szCs w:val="28"/>
        </w:rPr>
        <w:t>)</w:t>
      </w:r>
    </w:p>
    <w:p w14:paraId="1C78188D" w14:textId="77777777" w:rsidR="00623198" w:rsidRPr="00623198" w:rsidRDefault="00623198" w:rsidP="00623198">
      <w:pPr>
        <w:rPr>
          <w:sz w:val="28"/>
          <w:szCs w:val="28"/>
        </w:rPr>
      </w:pPr>
    </w:p>
    <w:p w14:paraId="465296F7" w14:textId="7F088528" w:rsidR="00623198" w:rsidRPr="00623198" w:rsidRDefault="00623198" w:rsidP="006231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3198">
        <w:rPr>
          <w:sz w:val="28"/>
          <w:szCs w:val="28"/>
        </w:rPr>
        <w:t>What causes Isabel and Ruth to be sold?</w:t>
      </w:r>
    </w:p>
    <w:p w14:paraId="44AEBFFF" w14:textId="77777777" w:rsidR="00623198" w:rsidRPr="00623198" w:rsidRDefault="00623198" w:rsidP="00623198">
      <w:pPr>
        <w:pStyle w:val="ListParagraph"/>
        <w:rPr>
          <w:sz w:val="28"/>
          <w:szCs w:val="28"/>
        </w:rPr>
      </w:pPr>
    </w:p>
    <w:p w14:paraId="69764EFB" w14:textId="77777777" w:rsidR="00623198" w:rsidRPr="00623198" w:rsidRDefault="00623198" w:rsidP="00623198">
      <w:pPr>
        <w:ind w:firstLine="360"/>
        <w:rPr>
          <w:sz w:val="28"/>
          <w:szCs w:val="28"/>
        </w:rPr>
      </w:pPr>
      <w:r w:rsidRPr="00623198">
        <w:rPr>
          <w:sz w:val="28"/>
          <w:szCs w:val="28"/>
        </w:rPr>
        <w:t>2. What happens as a result?</w:t>
      </w:r>
    </w:p>
    <w:p w14:paraId="7AC0D76F" w14:textId="77777777" w:rsidR="00623198" w:rsidRPr="00623198" w:rsidRDefault="00623198" w:rsidP="00623198">
      <w:pPr>
        <w:rPr>
          <w:sz w:val="28"/>
          <w:szCs w:val="28"/>
        </w:rPr>
      </w:pPr>
    </w:p>
    <w:p w14:paraId="5315BEE0" w14:textId="77777777" w:rsidR="00623198" w:rsidRDefault="00623198" w:rsidP="00623198">
      <w:pPr>
        <w:pBdr>
          <w:bottom w:val="dotted" w:sz="24" w:space="1" w:color="auto"/>
        </w:pBdr>
        <w:rPr>
          <w:b/>
          <w:bCs/>
          <w:sz w:val="28"/>
          <w:szCs w:val="28"/>
        </w:rPr>
      </w:pPr>
      <w:r w:rsidRPr="00623198">
        <w:rPr>
          <w:b/>
          <w:bCs/>
          <w:sz w:val="28"/>
          <w:szCs w:val="28"/>
        </w:rPr>
        <w:t>After discussing, each student writes their own answers.</w:t>
      </w:r>
    </w:p>
    <w:p w14:paraId="51F34979" w14:textId="77777777" w:rsidR="00623198" w:rsidRDefault="00623198" w:rsidP="00623198">
      <w:pPr>
        <w:rPr>
          <w:b/>
          <w:bCs/>
          <w:sz w:val="28"/>
          <w:szCs w:val="28"/>
        </w:rPr>
      </w:pPr>
    </w:p>
    <w:p w14:paraId="7DA5C09A" w14:textId="77777777" w:rsidR="00623198" w:rsidRDefault="00623198" w:rsidP="00623198">
      <w:pPr>
        <w:rPr>
          <w:b/>
          <w:bCs/>
          <w:sz w:val="28"/>
          <w:szCs w:val="28"/>
        </w:rPr>
      </w:pPr>
    </w:p>
    <w:p w14:paraId="16BC168E" w14:textId="77777777" w:rsidR="00623198" w:rsidRDefault="00623198" w:rsidP="00623198">
      <w:pPr>
        <w:rPr>
          <w:b/>
          <w:bCs/>
          <w:sz w:val="28"/>
          <w:szCs w:val="28"/>
        </w:rPr>
      </w:pPr>
    </w:p>
    <w:p w14:paraId="253522B7" w14:textId="77777777" w:rsidR="00623198" w:rsidRDefault="00623198" w:rsidP="00623198">
      <w:pPr>
        <w:rPr>
          <w:b/>
          <w:bCs/>
          <w:sz w:val="28"/>
          <w:szCs w:val="28"/>
        </w:rPr>
      </w:pPr>
    </w:p>
    <w:p w14:paraId="0978A2EF" w14:textId="77777777" w:rsidR="00623198" w:rsidRDefault="00623198" w:rsidP="00623198">
      <w:pPr>
        <w:rPr>
          <w:b/>
          <w:bCs/>
          <w:sz w:val="28"/>
          <w:szCs w:val="28"/>
        </w:rPr>
      </w:pPr>
    </w:p>
    <w:p w14:paraId="3F5F5754" w14:textId="5CB3FFA7" w:rsidR="00623198" w:rsidRPr="00623198" w:rsidRDefault="00623198" w:rsidP="00623198">
      <w:pPr>
        <w:rPr>
          <w:b/>
          <w:bCs/>
          <w:sz w:val="28"/>
          <w:szCs w:val="28"/>
        </w:rPr>
      </w:pPr>
      <w:r w:rsidRPr="00623198">
        <w:rPr>
          <w:b/>
          <w:bCs/>
          <w:sz w:val="28"/>
          <w:szCs w:val="28"/>
        </w:rPr>
        <w:lastRenderedPageBreak/>
        <w:t>Activity 5: Reading Reflection</w:t>
      </w:r>
      <w:r>
        <w:rPr>
          <w:b/>
          <w:bCs/>
          <w:sz w:val="28"/>
          <w:szCs w:val="28"/>
        </w:rPr>
        <w:t xml:space="preserve"> (</w:t>
      </w:r>
      <w:r w:rsidRPr="00623198">
        <w:rPr>
          <w:b/>
          <w:bCs/>
          <w:sz w:val="28"/>
          <w:szCs w:val="28"/>
        </w:rPr>
        <w:t>Individually</w:t>
      </w:r>
      <w:r>
        <w:rPr>
          <w:b/>
          <w:bCs/>
          <w:sz w:val="28"/>
          <w:szCs w:val="28"/>
        </w:rPr>
        <w:t>)</w:t>
      </w:r>
    </w:p>
    <w:p w14:paraId="47A6062F" w14:textId="57C2E741" w:rsidR="00623198" w:rsidRPr="00623198" w:rsidRDefault="00623198" w:rsidP="00623198">
      <w:pPr>
        <w:rPr>
          <w:b/>
          <w:bCs/>
          <w:sz w:val="28"/>
          <w:szCs w:val="28"/>
        </w:rPr>
      </w:pPr>
      <w:r w:rsidRPr="00623198">
        <w:rPr>
          <w:b/>
          <w:bCs/>
          <w:sz w:val="28"/>
          <w:szCs w:val="28"/>
        </w:rPr>
        <w:t>Write 4–5 complete sentences.</w:t>
      </w:r>
    </w:p>
    <w:p w14:paraId="47481CA7" w14:textId="34C3B7FA" w:rsidR="00623198" w:rsidRPr="00623198" w:rsidRDefault="00623198" w:rsidP="00623198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623198">
        <w:rPr>
          <w:sz w:val="28"/>
          <w:szCs w:val="28"/>
        </w:rPr>
        <w:t>What is one moment in Chapter 1 that stood out to you?</w:t>
      </w:r>
    </w:p>
    <w:p w14:paraId="126E83D2" w14:textId="77777777" w:rsidR="00623198" w:rsidRPr="00623198" w:rsidRDefault="00623198" w:rsidP="00623198">
      <w:pPr>
        <w:rPr>
          <w:sz w:val="28"/>
          <w:szCs w:val="28"/>
        </w:rPr>
      </w:pPr>
    </w:p>
    <w:p w14:paraId="57AC56A3" w14:textId="77777777" w:rsidR="00623198" w:rsidRPr="00623198" w:rsidRDefault="00623198" w:rsidP="00623198">
      <w:pPr>
        <w:rPr>
          <w:sz w:val="28"/>
          <w:szCs w:val="28"/>
        </w:rPr>
      </w:pPr>
    </w:p>
    <w:p w14:paraId="3DE84520" w14:textId="77777777" w:rsidR="00623198" w:rsidRPr="00623198" w:rsidRDefault="00623198" w:rsidP="00623198">
      <w:pPr>
        <w:rPr>
          <w:sz w:val="28"/>
          <w:szCs w:val="28"/>
        </w:rPr>
      </w:pPr>
    </w:p>
    <w:p w14:paraId="216B985C" w14:textId="77777777" w:rsidR="00623198" w:rsidRPr="00623198" w:rsidRDefault="00623198" w:rsidP="00623198">
      <w:pPr>
        <w:rPr>
          <w:sz w:val="28"/>
          <w:szCs w:val="28"/>
        </w:rPr>
      </w:pPr>
    </w:p>
    <w:p w14:paraId="7A2D2797" w14:textId="77777777" w:rsidR="00623198" w:rsidRPr="00623198" w:rsidRDefault="00623198" w:rsidP="00623198">
      <w:pPr>
        <w:rPr>
          <w:sz w:val="28"/>
          <w:szCs w:val="28"/>
        </w:rPr>
      </w:pPr>
    </w:p>
    <w:p w14:paraId="72216FE1" w14:textId="77777777" w:rsidR="00623198" w:rsidRDefault="00623198" w:rsidP="00623198">
      <w:pPr>
        <w:rPr>
          <w:sz w:val="28"/>
          <w:szCs w:val="28"/>
        </w:rPr>
      </w:pPr>
    </w:p>
    <w:p w14:paraId="34801BDE" w14:textId="6B2E8140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2. Why do you think the author began the novel this way?</w:t>
      </w:r>
    </w:p>
    <w:p w14:paraId="31B9EE63" w14:textId="77777777" w:rsidR="00623198" w:rsidRPr="00623198" w:rsidRDefault="00623198" w:rsidP="00623198">
      <w:pPr>
        <w:rPr>
          <w:b/>
          <w:bCs/>
          <w:sz w:val="28"/>
          <w:szCs w:val="28"/>
        </w:rPr>
      </w:pPr>
    </w:p>
    <w:p w14:paraId="57A69813" w14:textId="044873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 </w:t>
      </w:r>
    </w:p>
    <w:p w14:paraId="596DC585" w14:textId="146ED779" w:rsidR="00623198" w:rsidRPr="00623198" w:rsidRDefault="00000000" w:rsidP="00623198">
      <w:pPr>
        <w:ind w:left="1440" w:firstLine="720"/>
        <w:rPr>
          <w:sz w:val="28"/>
          <w:szCs w:val="28"/>
        </w:rPr>
      </w:pPr>
      <w:r>
        <w:br w:type="page"/>
      </w:r>
    </w:p>
    <w:p w14:paraId="633F570E" w14:textId="518E258C" w:rsidR="00623198" w:rsidRPr="00623198" w:rsidRDefault="00623198" w:rsidP="00623198">
      <w:pPr>
        <w:rPr>
          <w:b/>
          <w:bCs/>
          <w:sz w:val="28"/>
          <w:szCs w:val="28"/>
        </w:rPr>
      </w:pPr>
      <w:r w:rsidRPr="00623198">
        <w:rPr>
          <w:sz w:val="28"/>
          <w:szCs w:val="28"/>
        </w:rPr>
        <w:lastRenderedPageBreak/>
        <w:tab/>
      </w:r>
      <w:r w:rsidRPr="00623198">
        <w:rPr>
          <w:b/>
          <w:bCs/>
          <w:sz w:val="28"/>
          <w:szCs w:val="28"/>
        </w:rPr>
        <w:t xml:space="preserve">This is a </w:t>
      </w:r>
      <w:proofErr w:type="gramStart"/>
      <w:r w:rsidRPr="00623198">
        <w:rPr>
          <w:b/>
          <w:bCs/>
          <w:sz w:val="28"/>
          <w:szCs w:val="28"/>
        </w:rPr>
        <w:t>History</w:t>
      </w:r>
      <w:proofErr w:type="gramEnd"/>
      <w:r w:rsidRPr="00623198">
        <w:rPr>
          <w:b/>
          <w:bCs/>
          <w:sz w:val="28"/>
          <w:szCs w:val="28"/>
        </w:rPr>
        <w:t xml:space="preserve"> + Geography lesson, not an English essay.</w:t>
      </w:r>
    </w:p>
    <w:p w14:paraId="0FFBA8D4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 </w:t>
      </w:r>
    </w:p>
    <w:p w14:paraId="44888057" w14:textId="3FC3DB48" w:rsidR="00623198" w:rsidRPr="00623198" w:rsidRDefault="00623198" w:rsidP="00623198">
      <w:pPr>
        <w:rPr>
          <w:b/>
          <w:bCs/>
          <w:sz w:val="28"/>
          <w:szCs w:val="28"/>
        </w:rPr>
      </w:pPr>
      <w:r w:rsidRPr="00623198">
        <w:rPr>
          <w:b/>
          <w:bCs/>
          <w:sz w:val="28"/>
          <w:szCs w:val="28"/>
        </w:rPr>
        <w:t>Enslavement in Colonial America (History)</w:t>
      </w:r>
    </w:p>
    <w:p w14:paraId="6353A205" w14:textId="4002923F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 xml:space="preserve">Activity </w:t>
      </w:r>
      <w:r w:rsidRPr="004B1421">
        <w:rPr>
          <w:b/>
          <w:bCs/>
          <w:sz w:val="28"/>
          <w:szCs w:val="28"/>
        </w:rPr>
        <w:t>1</w:t>
      </w:r>
      <w:r w:rsidRPr="004B1421">
        <w:rPr>
          <w:b/>
          <w:bCs/>
          <w:sz w:val="28"/>
          <w:szCs w:val="28"/>
        </w:rPr>
        <w:t>: Enslavement in Colonial America</w:t>
      </w:r>
      <w:r w:rsidRPr="004B1421">
        <w:rPr>
          <w:b/>
          <w:bCs/>
          <w:sz w:val="28"/>
          <w:szCs w:val="28"/>
        </w:rPr>
        <w:t xml:space="preserve"> (</w:t>
      </w:r>
      <w:r w:rsidRPr="004B1421">
        <w:rPr>
          <w:b/>
          <w:bCs/>
          <w:sz w:val="28"/>
          <w:szCs w:val="28"/>
        </w:rPr>
        <w:t>Individually</w:t>
      </w:r>
      <w:r w:rsidRPr="004B1421">
        <w:rPr>
          <w:b/>
          <w:bCs/>
          <w:sz w:val="28"/>
          <w:szCs w:val="28"/>
        </w:rPr>
        <w:t>)</w:t>
      </w:r>
    </w:p>
    <w:p w14:paraId="1A7B8DA8" w14:textId="77777777" w:rsidR="00623198" w:rsidRPr="00623198" w:rsidRDefault="00623198" w:rsidP="00623198">
      <w:pPr>
        <w:rPr>
          <w:sz w:val="28"/>
          <w:szCs w:val="28"/>
        </w:rPr>
      </w:pPr>
    </w:p>
    <w:p w14:paraId="10F638D5" w14:textId="77777777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>Chapter 1 introduces the idea of slavery in colonial society.</w:t>
      </w:r>
    </w:p>
    <w:p w14:paraId="50EEEBD7" w14:textId="77777777" w:rsidR="00623198" w:rsidRPr="00623198" w:rsidRDefault="00623198" w:rsidP="00623198">
      <w:pPr>
        <w:rPr>
          <w:sz w:val="28"/>
          <w:szCs w:val="28"/>
        </w:rPr>
      </w:pPr>
    </w:p>
    <w:p w14:paraId="7EED9F12" w14:textId="728790A3" w:rsidR="004B1421" w:rsidRDefault="00623198" w:rsidP="004B1421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4B1421">
        <w:rPr>
          <w:sz w:val="28"/>
          <w:szCs w:val="28"/>
        </w:rPr>
        <w:t>Write three facts you learn from Chapter 1 about the lives of enslaved people.</w:t>
      </w:r>
    </w:p>
    <w:p w14:paraId="736AB43E" w14:textId="77777777" w:rsidR="004B1421" w:rsidRDefault="004B1421" w:rsidP="004B1421">
      <w:pPr>
        <w:rPr>
          <w:sz w:val="28"/>
          <w:szCs w:val="28"/>
        </w:rPr>
      </w:pPr>
    </w:p>
    <w:p w14:paraId="431669A7" w14:textId="77777777" w:rsidR="004B1421" w:rsidRDefault="004B1421" w:rsidP="004B1421">
      <w:pPr>
        <w:rPr>
          <w:sz w:val="28"/>
          <w:szCs w:val="28"/>
        </w:rPr>
      </w:pPr>
    </w:p>
    <w:p w14:paraId="262EDEAD" w14:textId="77777777" w:rsidR="004B1421" w:rsidRDefault="004B1421" w:rsidP="004B1421">
      <w:pPr>
        <w:rPr>
          <w:sz w:val="28"/>
          <w:szCs w:val="28"/>
        </w:rPr>
      </w:pPr>
    </w:p>
    <w:p w14:paraId="6E3705EC" w14:textId="77777777" w:rsidR="004B1421" w:rsidRPr="004B1421" w:rsidRDefault="004B1421" w:rsidP="004B1421">
      <w:pPr>
        <w:rPr>
          <w:sz w:val="28"/>
          <w:szCs w:val="28"/>
        </w:rPr>
      </w:pPr>
    </w:p>
    <w:p w14:paraId="71621838" w14:textId="4FEB0FC4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2. For each fact, write one sentence explaining what it shows about colonial society.</w:t>
      </w:r>
    </w:p>
    <w:p w14:paraId="5B480910" w14:textId="77777777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>Sentence starter:</w:t>
      </w:r>
    </w:p>
    <w:p w14:paraId="75909A3A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This shows that enslaved people were…</w:t>
      </w:r>
    </w:p>
    <w:p w14:paraId="4779A718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 </w:t>
      </w:r>
    </w:p>
    <w:p w14:paraId="39CA64AB" w14:textId="77777777" w:rsidR="004B1421" w:rsidRDefault="004B1421" w:rsidP="00623198">
      <w:pPr>
        <w:rPr>
          <w:sz w:val="28"/>
          <w:szCs w:val="28"/>
        </w:rPr>
      </w:pPr>
    </w:p>
    <w:p w14:paraId="13268757" w14:textId="77777777" w:rsidR="004B1421" w:rsidRDefault="004B1421" w:rsidP="00623198">
      <w:pPr>
        <w:rPr>
          <w:sz w:val="28"/>
          <w:szCs w:val="28"/>
        </w:rPr>
      </w:pPr>
    </w:p>
    <w:p w14:paraId="794BA055" w14:textId="77777777" w:rsidR="004B1421" w:rsidRDefault="004B1421" w:rsidP="00623198">
      <w:pPr>
        <w:rPr>
          <w:sz w:val="28"/>
          <w:szCs w:val="28"/>
        </w:rPr>
      </w:pPr>
    </w:p>
    <w:p w14:paraId="36180A77" w14:textId="77777777" w:rsidR="004B1421" w:rsidRDefault="004B1421" w:rsidP="00623198">
      <w:pPr>
        <w:rPr>
          <w:sz w:val="28"/>
          <w:szCs w:val="28"/>
        </w:rPr>
      </w:pPr>
    </w:p>
    <w:p w14:paraId="2ED8EF16" w14:textId="77777777" w:rsidR="004B1421" w:rsidRDefault="004B1421" w:rsidP="00623198">
      <w:pPr>
        <w:rPr>
          <w:sz w:val="28"/>
          <w:szCs w:val="28"/>
        </w:rPr>
      </w:pPr>
    </w:p>
    <w:p w14:paraId="5FB74D12" w14:textId="1B5967CC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lastRenderedPageBreak/>
        <w:t xml:space="preserve">Activity </w:t>
      </w:r>
      <w:r w:rsidR="004B1421" w:rsidRPr="004B1421">
        <w:rPr>
          <w:b/>
          <w:bCs/>
          <w:sz w:val="28"/>
          <w:szCs w:val="28"/>
        </w:rPr>
        <w:t>2</w:t>
      </w:r>
      <w:r w:rsidRPr="004B1421">
        <w:rPr>
          <w:b/>
          <w:bCs/>
          <w:sz w:val="28"/>
          <w:szCs w:val="28"/>
        </w:rPr>
        <w:t>: Geography &amp; Daily Life</w:t>
      </w:r>
      <w:r w:rsidR="004B1421" w:rsidRPr="004B1421">
        <w:rPr>
          <w:b/>
          <w:bCs/>
          <w:sz w:val="28"/>
          <w:szCs w:val="28"/>
        </w:rPr>
        <w:t xml:space="preserve"> (</w:t>
      </w:r>
      <w:r w:rsidRPr="004B1421">
        <w:rPr>
          <w:b/>
          <w:bCs/>
          <w:sz w:val="28"/>
          <w:szCs w:val="28"/>
        </w:rPr>
        <w:t>Individually</w:t>
      </w:r>
      <w:r w:rsidR="004B1421" w:rsidRPr="004B1421">
        <w:rPr>
          <w:b/>
          <w:bCs/>
          <w:sz w:val="28"/>
          <w:szCs w:val="28"/>
        </w:rPr>
        <w:t>)</w:t>
      </w:r>
    </w:p>
    <w:p w14:paraId="2CA9A7C6" w14:textId="4FEFBCFC" w:rsidR="00623198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>Geography affected how people lived in colonial America.</w:t>
      </w:r>
    </w:p>
    <w:p w14:paraId="7234BA13" w14:textId="4AFE41D3" w:rsidR="004B1421" w:rsidRPr="004B1421" w:rsidRDefault="004B1421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>Use at least one detail from Chapter 1 in your answer.</w:t>
      </w:r>
    </w:p>
    <w:p w14:paraId="03961F8A" w14:textId="1D474828" w:rsidR="00623198" w:rsidRPr="004B1421" w:rsidRDefault="00623198" w:rsidP="004B142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4B1421">
        <w:rPr>
          <w:sz w:val="28"/>
          <w:szCs w:val="28"/>
        </w:rPr>
        <w:t>What types of work did enslaved people often do in colonies like the one in the story?</w:t>
      </w:r>
    </w:p>
    <w:p w14:paraId="06D46585" w14:textId="77777777" w:rsidR="004B1421" w:rsidRDefault="004B1421" w:rsidP="004B1421">
      <w:pPr>
        <w:rPr>
          <w:sz w:val="28"/>
          <w:szCs w:val="28"/>
        </w:rPr>
      </w:pPr>
    </w:p>
    <w:p w14:paraId="7ACE6502" w14:textId="77777777" w:rsidR="004B1421" w:rsidRPr="004B1421" w:rsidRDefault="004B1421" w:rsidP="004B1421">
      <w:pPr>
        <w:rPr>
          <w:sz w:val="28"/>
          <w:szCs w:val="28"/>
        </w:rPr>
      </w:pPr>
    </w:p>
    <w:p w14:paraId="3144A4FC" w14:textId="3D256071" w:rsidR="00623198" w:rsidRPr="004B1421" w:rsidRDefault="00623198" w:rsidP="004B142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4B1421">
        <w:rPr>
          <w:sz w:val="28"/>
          <w:szCs w:val="28"/>
        </w:rPr>
        <w:t>How might the location of the colony (near water, farms, or towns) influence this work?</w:t>
      </w:r>
    </w:p>
    <w:p w14:paraId="0EB7D2F9" w14:textId="77777777" w:rsidR="004B1421" w:rsidRDefault="004B1421" w:rsidP="004B1421">
      <w:pPr>
        <w:rPr>
          <w:sz w:val="28"/>
          <w:szCs w:val="28"/>
        </w:rPr>
      </w:pPr>
    </w:p>
    <w:p w14:paraId="18262F72" w14:textId="77777777" w:rsidR="004B1421" w:rsidRPr="004B1421" w:rsidRDefault="004B1421" w:rsidP="004B1421">
      <w:pPr>
        <w:rPr>
          <w:sz w:val="28"/>
          <w:szCs w:val="28"/>
        </w:rPr>
      </w:pPr>
    </w:p>
    <w:p w14:paraId="317A25B3" w14:textId="77777777" w:rsidR="00623198" w:rsidRPr="00623198" w:rsidRDefault="00623198" w:rsidP="00623198">
      <w:pPr>
        <w:rPr>
          <w:sz w:val="28"/>
          <w:szCs w:val="28"/>
        </w:rPr>
      </w:pPr>
    </w:p>
    <w:p w14:paraId="7A2FE3A8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 </w:t>
      </w:r>
    </w:p>
    <w:p w14:paraId="6AD99A66" w14:textId="77777777" w:rsidR="004B1421" w:rsidRDefault="004B1421" w:rsidP="00623198">
      <w:pPr>
        <w:rPr>
          <w:b/>
          <w:bCs/>
          <w:sz w:val="28"/>
          <w:szCs w:val="28"/>
        </w:rPr>
      </w:pPr>
    </w:p>
    <w:p w14:paraId="15F36501" w14:textId="77777777" w:rsidR="004B1421" w:rsidRDefault="004B1421" w:rsidP="00623198">
      <w:pPr>
        <w:rPr>
          <w:b/>
          <w:bCs/>
          <w:sz w:val="28"/>
          <w:szCs w:val="28"/>
        </w:rPr>
      </w:pPr>
    </w:p>
    <w:p w14:paraId="204BC52F" w14:textId="77777777" w:rsidR="004B1421" w:rsidRDefault="004B1421" w:rsidP="00623198">
      <w:pPr>
        <w:rPr>
          <w:b/>
          <w:bCs/>
          <w:sz w:val="28"/>
          <w:szCs w:val="28"/>
        </w:rPr>
      </w:pPr>
    </w:p>
    <w:p w14:paraId="295EE424" w14:textId="77777777" w:rsidR="004B1421" w:rsidRDefault="004B1421" w:rsidP="00623198">
      <w:pPr>
        <w:rPr>
          <w:b/>
          <w:bCs/>
          <w:sz w:val="28"/>
          <w:szCs w:val="28"/>
        </w:rPr>
      </w:pPr>
    </w:p>
    <w:p w14:paraId="4B91B647" w14:textId="77777777" w:rsidR="004B1421" w:rsidRDefault="004B1421" w:rsidP="00623198">
      <w:pPr>
        <w:rPr>
          <w:b/>
          <w:bCs/>
          <w:sz w:val="28"/>
          <w:szCs w:val="28"/>
        </w:rPr>
      </w:pPr>
    </w:p>
    <w:p w14:paraId="20215D20" w14:textId="77777777" w:rsidR="004B1421" w:rsidRDefault="004B1421" w:rsidP="00623198">
      <w:pPr>
        <w:rPr>
          <w:b/>
          <w:bCs/>
          <w:sz w:val="28"/>
          <w:szCs w:val="28"/>
        </w:rPr>
      </w:pPr>
    </w:p>
    <w:p w14:paraId="47B683E7" w14:textId="77777777" w:rsidR="004B1421" w:rsidRDefault="004B1421" w:rsidP="00623198">
      <w:pPr>
        <w:rPr>
          <w:b/>
          <w:bCs/>
          <w:sz w:val="28"/>
          <w:szCs w:val="28"/>
        </w:rPr>
      </w:pPr>
    </w:p>
    <w:p w14:paraId="50DF5C9B" w14:textId="77777777" w:rsidR="004B1421" w:rsidRDefault="004B1421" w:rsidP="00623198">
      <w:pPr>
        <w:rPr>
          <w:b/>
          <w:bCs/>
          <w:sz w:val="28"/>
          <w:szCs w:val="28"/>
        </w:rPr>
      </w:pPr>
    </w:p>
    <w:p w14:paraId="5C9C2189" w14:textId="77777777" w:rsidR="004B1421" w:rsidRDefault="004B1421" w:rsidP="00623198">
      <w:pPr>
        <w:rPr>
          <w:b/>
          <w:bCs/>
          <w:sz w:val="28"/>
          <w:szCs w:val="28"/>
        </w:rPr>
      </w:pPr>
    </w:p>
    <w:p w14:paraId="06C81F63" w14:textId="77777777" w:rsidR="004B1421" w:rsidRDefault="004B1421" w:rsidP="00623198">
      <w:pPr>
        <w:rPr>
          <w:b/>
          <w:bCs/>
          <w:sz w:val="28"/>
          <w:szCs w:val="28"/>
        </w:rPr>
      </w:pPr>
    </w:p>
    <w:p w14:paraId="1A3DAAE8" w14:textId="6CBF6D11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lastRenderedPageBreak/>
        <w:t>Power and Society in the Colonies</w:t>
      </w:r>
    </w:p>
    <w:p w14:paraId="4AD237F5" w14:textId="6FE21239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 xml:space="preserve">Activity </w:t>
      </w:r>
      <w:r w:rsidR="004B1421" w:rsidRPr="004B1421">
        <w:rPr>
          <w:b/>
          <w:bCs/>
          <w:sz w:val="28"/>
          <w:szCs w:val="28"/>
        </w:rPr>
        <w:t>3</w:t>
      </w:r>
      <w:r w:rsidRPr="004B1421">
        <w:rPr>
          <w:b/>
          <w:bCs/>
          <w:sz w:val="28"/>
          <w:szCs w:val="28"/>
        </w:rPr>
        <w:t>: Who Had Power in Colonial Society?</w:t>
      </w:r>
    </w:p>
    <w:p w14:paraId="54AC32D1" w14:textId="4EE2046D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>In a group of two</w:t>
      </w:r>
    </w:p>
    <w:p w14:paraId="75613318" w14:textId="4FD09CD8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Chapter 1 shows that not everyone had the same rights.</w:t>
      </w:r>
    </w:p>
    <w:p w14:paraId="2CF209BE" w14:textId="38045AF2" w:rsidR="00623198" w:rsidRPr="004B1421" w:rsidRDefault="00623198" w:rsidP="004B1421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4B1421">
        <w:rPr>
          <w:sz w:val="28"/>
          <w:szCs w:val="28"/>
        </w:rPr>
        <w:t>With your partner, list who had power in colonial society and who had no power.</w:t>
      </w:r>
    </w:p>
    <w:p w14:paraId="41AA296F" w14:textId="77777777" w:rsidR="004B1421" w:rsidRDefault="004B1421" w:rsidP="004B1421">
      <w:pPr>
        <w:rPr>
          <w:sz w:val="28"/>
          <w:szCs w:val="28"/>
        </w:rPr>
      </w:pPr>
    </w:p>
    <w:p w14:paraId="6773074D" w14:textId="77777777" w:rsidR="004B1421" w:rsidRDefault="004B1421" w:rsidP="004B1421">
      <w:pPr>
        <w:rPr>
          <w:sz w:val="28"/>
          <w:szCs w:val="28"/>
        </w:rPr>
      </w:pPr>
    </w:p>
    <w:p w14:paraId="7403E764" w14:textId="77777777" w:rsidR="004B1421" w:rsidRPr="004B1421" w:rsidRDefault="004B1421" w:rsidP="004B1421">
      <w:pPr>
        <w:rPr>
          <w:sz w:val="28"/>
          <w:szCs w:val="28"/>
        </w:rPr>
      </w:pPr>
    </w:p>
    <w:p w14:paraId="4D2D4968" w14:textId="68054919" w:rsidR="00623198" w:rsidRPr="004B1421" w:rsidRDefault="00623198" w:rsidP="00623198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4B1421">
        <w:rPr>
          <w:sz w:val="28"/>
          <w:szCs w:val="28"/>
        </w:rPr>
        <w:t>Discuss how the chapter shows this difference.</w:t>
      </w:r>
    </w:p>
    <w:p w14:paraId="5D65E914" w14:textId="5BC06CFB" w:rsid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 xml:space="preserve">After discussing, each student writes their own paragraph </w:t>
      </w:r>
      <w:r w:rsidR="004B1421">
        <w:rPr>
          <w:sz w:val="28"/>
          <w:szCs w:val="28"/>
        </w:rPr>
        <w:t xml:space="preserve">(minimum three sentences) </w:t>
      </w:r>
      <w:r w:rsidRPr="00623198">
        <w:rPr>
          <w:sz w:val="28"/>
          <w:szCs w:val="28"/>
        </w:rPr>
        <w:t>explaining the power structure.</w:t>
      </w:r>
    </w:p>
    <w:p w14:paraId="747EAE1D" w14:textId="77777777" w:rsidR="004B1421" w:rsidRDefault="004B1421" w:rsidP="00623198">
      <w:pPr>
        <w:rPr>
          <w:sz w:val="28"/>
          <w:szCs w:val="28"/>
        </w:rPr>
      </w:pPr>
    </w:p>
    <w:p w14:paraId="52A6A383" w14:textId="77777777" w:rsidR="004B1421" w:rsidRDefault="004B1421" w:rsidP="00623198">
      <w:pPr>
        <w:rPr>
          <w:sz w:val="28"/>
          <w:szCs w:val="28"/>
        </w:rPr>
      </w:pPr>
    </w:p>
    <w:p w14:paraId="53E26EE5" w14:textId="77777777" w:rsidR="004B1421" w:rsidRDefault="004B1421" w:rsidP="00623198">
      <w:pPr>
        <w:rPr>
          <w:sz w:val="28"/>
          <w:szCs w:val="28"/>
        </w:rPr>
      </w:pPr>
    </w:p>
    <w:p w14:paraId="166E579F" w14:textId="77777777" w:rsidR="004B1421" w:rsidRDefault="004B1421" w:rsidP="00623198">
      <w:pPr>
        <w:rPr>
          <w:sz w:val="28"/>
          <w:szCs w:val="28"/>
        </w:rPr>
      </w:pPr>
    </w:p>
    <w:p w14:paraId="6361405E" w14:textId="77777777" w:rsidR="004B1421" w:rsidRDefault="004B1421" w:rsidP="00623198">
      <w:pPr>
        <w:rPr>
          <w:sz w:val="28"/>
          <w:szCs w:val="28"/>
        </w:rPr>
      </w:pPr>
    </w:p>
    <w:p w14:paraId="0A4F8936" w14:textId="77777777" w:rsidR="004B1421" w:rsidRPr="00623198" w:rsidRDefault="004B1421" w:rsidP="00623198">
      <w:pPr>
        <w:rPr>
          <w:sz w:val="28"/>
          <w:szCs w:val="28"/>
        </w:rPr>
      </w:pPr>
    </w:p>
    <w:p w14:paraId="29AB9D5A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 </w:t>
      </w:r>
    </w:p>
    <w:p w14:paraId="2BD19155" w14:textId="77777777" w:rsidR="004B1421" w:rsidRDefault="004B1421" w:rsidP="00623198">
      <w:pPr>
        <w:rPr>
          <w:sz w:val="28"/>
          <w:szCs w:val="28"/>
        </w:rPr>
      </w:pPr>
    </w:p>
    <w:p w14:paraId="0992C07B" w14:textId="77777777" w:rsidR="004B1421" w:rsidRDefault="004B1421" w:rsidP="00623198">
      <w:pPr>
        <w:rPr>
          <w:sz w:val="28"/>
          <w:szCs w:val="28"/>
        </w:rPr>
      </w:pPr>
    </w:p>
    <w:p w14:paraId="318683A3" w14:textId="77777777" w:rsidR="004B1421" w:rsidRDefault="004B1421" w:rsidP="00623198">
      <w:pPr>
        <w:rPr>
          <w:sz w:val="28"/>
          <w:szCs w:val="28"/>
        </w:rPr>
      </w:pPr>
    </w:p>
    <w:p w14:paraId="6A2202AD" w14:textId="77777777" w:rsidR="004B1421" w:rsidRDefault="004B1421" w:rsidP="00623198">
      <w:pPr>
        <w:rPr>
          <w:sz w:val="28"/>
          <w:szCs w:val="28"/>
        </w:rPr>
      </w:pPr>
    </w:p>
    <w:p w14:paraId="49F1F09D" w14:textId="5BD6AA14" w:rsidR="00623198" w:rsidRPr="004B1421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lastRenderedPageBreak/>
        <w:t xml:space="preserve">Activity </w:t>
      </w:r>
      <w:r w:rsidR="00801D36">
        <w:rPr>
          <w:b/>
          <w:bCs/>
          <w:sz w:val="28"/>
          <w:szCs w:val="28"/>
        </w:rPr>
        <w:t>4</w:t>
      </w:r>
      <w:r w:rsidRPr="004B1421">
        <w:rPr>
          <w:b/>
          <w:bCs/>
          <w:sz w:val="28"/>
          <w:szCs w:val="28"/>
        </w:rPr>
        <w:t>: Thinking Like a Historian</w:t>
      </w:r>
      <w:r w:rsidR="004B1421">
        <w:rPr>
          <w:b/>
          <w:bCs/>
          <w:sz w:val="28"/>
          <w:szCs w:val="28"/>
        </w:rPr>
        <w:t xml:space="preserve"> (</w:t>
      </w:r>
      <w:r w:rsidRPr="004B1421">
        <w:rPr>
          <w:b/>
          <w:bCs/>
          <w:sz w:val="28"/>
          <w:szCs w:val="28"/>
        </w:rPr>
        <w:t>Individually</w:t>
      </w:r>
      <w:r w:rsidR="004B1421" w:rsidRPr="004B1421">
        <w:rPr>
          <w:b/>
          <w:bCs/>
          <w:sz w:val="28"/>
          <w:szCs w:val="28"/>
        </w:rPr>
        <w:t>)</w:t>
      </w:r>
    </w:p>
    <w:p w14:paraId="18DC494B" w14:textId="5B69FA3C" w:rsidR="00623198" w:rsidRDefault="00623198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>Historians use stories to understand the past.</w:t>
      </w:r>
    </w:p>
    <w:p w14:paraId="4A3A180E" w14:textId="30FFF1BB" w:rsidR="004B1421" w:rsidRPr="004B1421" w:rsidRDefault="004B1421" w:rsidP="00623198">
      <w:pPr>
        <w:rPr>
          <w:b/>
          <w:bCs/>
          <w:sz w:val="28"/>
          <w:szCs w:val="28"/>
        </w:rPr>
      </w:pPr>
      <w:r w:rsidRPr="004B1421">
        <w:rPr>
          <w:b/>
          <w:bCs/>
          <w:sz w:val="28"/>
          <w:szCs w:val="28"/>
        </w:rPr>
        <w:t xml:space="preserve">Write </w:t>
      </w:r>
      <w:r>
        <w:rPr>
          <w:b/>
          <w:bCs/>
          <w:sz w:val="28"/>
          <w:szCs w:val="28"/>
        </w:rPr>
        <w:t>minimum three</w:t>
      </w:r>
      <w:r w:rsidRPr="004B1421">
        <w:rPr>
          <w:b/>
          <w:bCs/>
          <w:sz w:val="28"/>
          <w:szCs w:val="28"/>
        </w:rPr>
        <w:t xml:space="preserve"> complete sentences.</w:t>
      </w:r>
    </w:p>
    <w:p w14:paraId="55F4878E" w14:textId="4A3D7435" w:rsidR="00623198" w:rsidRPr="004B1421" w:rsidRDefault="00623198" w:rsidP="004B142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B1421">
        <w:rPr>
          <w:sz w:val="28"/>
          <w:szCs w:val="28"/>
        </w:rPr>
        <w:t>What does Chapter 1 teach us about slavery in colonial America?</w:t>
      </w:r>
    </w:p>
    <w:p w14:paraId="3CB6C201" w14:textId="77777777" w:rsidR="004B1421" w:rsidRDefault="004B1421" w:rsidP="004B1421">
      <w:pPr>
        <w:rPr>
          <w:sz w:val="28"/>
          <w:szCs w:val="28"/>
        </w:rPr>
      </w:pPr>
    </w:p>
    <w:p w14:paraId="4175E398" w14:textId="77777777" w:rsidR="004B1421" w:rsidRDefault="004B1421" w:rsidP="004B1421">
      <w:pPr>
        <w:rPr>
          <w:sz w:val="28"/>
          <w:szCs w:val="28"/>
        </w:rPr>
      </w:pPr>
    </w:p>
    <w:p w14:paraId="24C9192B" w14:textId="77777777" w:rsidR="004B1421" w:rsidRPr="004B1421" w:rsidRDefault="004B1421" w:rsidP="004B1421">
      <w:pPr>
        <w:rPr>
          <w:sz w:val="28"/>
          <w:szCs w:val="28"/>
        </w:rPr>
      </w:pPr>
    </w:p>
    <w:p w14:paraId="21012D1A" w14:textId="003322F0" w:rsidR="00623198" w:rsidRPr="004B1421" w:rsidRDefault="00623198" w:rsidP="004B1421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4B1421">
        <w:rPr>
          <w:sz w:val="28"/>
          <w:szCs w:val="28"/>
        </w:rPr>
        <w:t>Why is a story like Chains useful for learning history, not just fiction?</w:t>
      </w:r>
    </w:p>
    <w:p w14:paraId="4B972354" w14:textId="77777777" w:rsidR="004B1421" w:rsidRDefault="004B1421" w:rsidP="004B1421">
      <w:pPr>
        <w:rPr>
          <w:sz w:val="28"/>
          <w:szCs w:val="28"/>
        </w:rPr>
      </w:pPr>
    </w:p>
    <w:p w14:paraId="01EAA1A7" w14:textId="77777777" w:rsidR="004B1421" w:rsidRDefault="004B1421" w:rsidP="004B1421">
      <w:pPr>
        <w:rPr>
          <w:sz w:val="28"/>
          <w:szCs w:val="28"/>
        </w:rPr>
      </w:pPr>
    </w:p>
    <w:p w14:paraId="677BBA84" w14:textId="77777777" w:rsidR="004B1421" w:rsidRDefault="004B1421" w:rsidP="004B1421">
      <w:pPr>
        <w:rPr>
          <w:sz w:val="28"/>
          <w:szCs w:val="28"/>
        </w:rPr>
      </w:pPr>
    </w:p>
    <w:p w14:paraId="3D6E138E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 </w:t>
      </w:r>
    </w:p>
    <w:p w14:paraId="3ACB89A8" w14:textId="584E85D9" w:rsidR="00623198" w:rsidRPr="00801D36" w:rsidRDefault="00623198" w:rsidP="00623198">
      <w:pPr>
        <w:rPr>
          <w:b/>
          <w:bCs/>
          <w:sz w:val="28"/>
          <w:szCs w:val="28"/>
        </w:rPr>
      </w:pPr>
      <w:r w:rsidRPr="00801D36">
        <w:rPr>
          <w:b/>
          <w:bCs/>
          <w:sz w:val="28"/>
          <w:szCs w:val="28"/>
        </w:rPr>
        <w:t xml:space="preserve">Activity </w:t>
      </w:r>
      <w:r w:rsidR="00801D36" w:rsidRPr="00801D36">
        <w:rPr>
          <w:b/>
          <w:bCs/>
          <w:sz w:val="28"/>
          <w:szCs w:val="28"/>
        </w:rPr>
        <w:t>5</w:t>
      </w:r>
      <w:r w:rsidRPr="00801D36">
        <w:rPr>
          <w:b/>
          <w:bCs/>
          <w:sz w:val="28"/>
          <w:szCs w:val="28"/>
        </w:rPr>
        <w:t>: Geography Reflection</w:t>
      </w:r>
      <w:r w:rsidR="00801D36">
        <w:rPr>
          <w:b/>
          <w:bCs/>
          <w:sz w:val="28"/>
          <w:szCs w:val="28"/>
        </w:rPr>
        <w:t xml:space="preserve"> (</w:t>
      </w:r>
      <w:r w:rsidRPr="00801D36">
        <w:rPr>
          <w:b/>
          <w:bCs/>
          <w:sz w:val="28"/>
          <w:szCs w:val="28"/>
        </w:rPr>
        <w:t>Individually</w:t>
      </w:r>
      <w:r w:rsidR="00801D36" w:rsidRPr="00801D36">
        <w:rPr>
          <w:b/>
          <w:bCs/>
          <w:sz w:val="28"/>
          <w:szCs w:val="28"/>
        </w:rPr>
        <w:t>)</w:t>
      </w:r>
    </w:p>
    <w:p w14:paraId="2D6CC128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Imagine Isabel lived in a different colony.</w:t>
      </w:r>
    </w:p>
    <w:p w14:paraId="403AEE2D" w14:textId="77777777" w:rsidR="00623198" w:rsidRPr="00623198" w:rsidRDefault="00623198" w:rsidP="00623198">
      <w:pPr>
        <w:rPr>
          <w:sz w:val="28"/>
          <w:szCs w:val="28"/>
        </w:rPr>
      </w:pPr>
    </w:p>
    <w:p w14:paraId="2FD01B9A" w14:textId="77777777" w:rsidR="00623198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1. Choose one: a New England colony or a Southern colony.</w:t>
      </w:r>
    </w:p>
    <w:p w14:paraId="3FCB755A" w14:textId="5DBFA1F5" w:rsidR="008E0F17" w:rsidRPr="00623198" w:rsidRDefault="00623198" w:rsidP="00623198">
      <w:pPr>
        <w:rPr>
          <w:sz w:val="28"/>
          <w:szCs w:val="28"/>
        </w:rPr>
      </w:pPr>
      <w:r w:rsidRPr="00623198">
        <w:rPr>
          <w:sz w:val="28"/>
          <w:szCs w:val="28"/>
        </w:rPr>
        <w:t>2. Explain how her daily life might be different and how geography could change her work or treatment.</w:t>
      </w:r>
    </w:p>
    <w:sectPr w:rsidR="008E0F17" w:rsidRPr="006231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223BF5"/>
    <w:multiLevelType w:val="hybridMultilevel"/>
    <w:tmpl w:val="8EDC2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B47D8"/>
    <w:multiLevelType w:val="hybridMultilevel"/>
    <w:tmpl w:val="3530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3741D"/>
    <w:multiLevelType w:val="hybridMultilevel"/>
    <w:tmpl w:val="7AD4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41CA4"/>
    <w:multiLevelType w:val="hybridMultilevel"/>
    <w:tmpl w:val="4E407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22B7"/>
    <w:multiLevelType w:val="hybridMultilevel"/>
    <w:tmpl w:val="3284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02E47"/>
    <w:multiLevelType w:val="hybridMultilevel"/>
    <w:tmpl w:val="D000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016675">
    <w:abstractNumId w:val="8"/>
  </w:num>
  <w:num w:numId="2" w16cid:durableId="203560962">
    <w:abstractNumId w:val="6"/>
  </w:num>
  <w:num w:numId="3" w16cid:durableId="658777530">
    <w:abstractNumId w:val="5"/>
  </w:num>
  <w:num w:numId="4" w16cid:durableId="207645182">
    <w:abstractNumId w:val="4"/>
  </w:num>
  <w:num w:numId="5" w16cid:durableId="1381130555">
    <w:abstractNumId w:val="7"/>
  </w:num>
  <w:num w:numId="6" w16cid:durableId="2029285706">
    <w:abstractNumId w:val="3"/>
  </w:num>
  <w:num w:numId="7" w16cid:durableId="330064258">
    <w:abstractNumId w:val="2"/>
  </w:num>
  <w:num w:numId="8" w16cid:durableId="1448038645">
    <w:abstractNumId w:val="1"/>
  </w:num>
  <w:num w:numId="9" w16cid:durableId="1762947918">
    <w:abstractNumId w:val="0"/>
  </w:num>
  <w:num w:numId="10" w16cid:durableId="1041978083">
    <w:abstractNumId w:val="12"/>
  </w:num>
  <w:num w:numId="11" w16cid:durableId="509299487">
    <w:abstractNumId w:val="10"/>
  </w:num>
  <w:num w:numId="12" w16cid:durableId="799611800">
    <w:abstractNumId w:val="11"/>
  </w:num>
  <w:num w:numId="13" w16cid:durableId="727455507">
    <w:abstractNumId w:val="14"/>
  </w:num>
  <w:num w:numId="14" w16cid:durableId="1566912825">
    <w:abstractNumId w:val="13"/>
  </w:num>
  <w:num w:numId="15" w16cid:durableId="1208757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1421"/>
    <w:rsid w:val="00623198"/>
    <w:rsid w:val="00801D36"/>
    <w:rsid w:val="008E0F17"/>
    <w:rsid w:val="00AA1D8D"/>
    <w:rsid w:val="00B47730"/>
    <w:rsid w:val="00BE50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ABDBE"/>
  <w14:defaultImageDpi w14:val="300"/>
  <w15:docId w15:val="{A1755720-C9EB-41F5-8A19-A36066AC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2025-12-28T13:18:00Z</dcterms:created>
  <dcterms:modified xsi:type="dcterms:W3CDTF">2025-12-28T13:18:00Z</dcterms:modified>
  <cp:category/>
</cp:coreProperties>
</file>