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0AB5" w14:textId="0D0C3156" w:rsidR="008E3F9F" w:rsidRDefault="00E94F78">
      <w:pPr>
        <w:pStyle w:val="Heading1"/>
      </w:pPr>
      <w:r>
        <w:t xml:space="preserve">Chains </w:t>
      </w:r>
      <w:r w:rsidR="00000000">
        <w:t xml:space="preserve">Chapter 6 Summary and Questions </w:t>
      </w:r>
    </w:p>
    <w:p w14:paraId="4344B0CC" w14:textId="77777777" w:rsidR="008E3F9F" w:rsidRDefault="00000000">
      <w:pPr>
        <w:pStyle w:val="Heading2"/>
      </w:pPr>
      <w:r>
        <w:t>Summary</w:t>
      </w:r>
    </w:p>
    <w:p w14:paraId="3D3F6371" w14:textId="77777777" w:rsidR="008E3F9F" w:rsidRDefault="00000000">
      <w:r>
        <w:t>In Chapter 6, Isabel follows the boy, Curzon, through the busy streets of New York City. At first she is upset because he walks too quickly and almost leaves her behind. They stop near a tavern and argue, but soon calm down and apologize to each other. Curzon brings Isabel to a small courtyard where he shares warm bread with her because she is hungry. During their conversation, Isabel explains that she and her sister Ruth were recently bought by the Locktons. Curzon tells her that Mr. Lockton is a Loyalist, someone who supports the King of England. He explains that many people in New York are choosing sides between the Loyalists and the Patriots who want independence from Britain.</w:t>
      </w:r>
      <w:r>
        <w:br/>
      </w:r>
      <w:r>
        <w:br/>
        <w:t>Curzon asks Isabel to help the Patriots by listening to conversations in the Lockton household and telling him if she hears anything important about British troops or Loyalist plans. This would make her a spy. Isabel is frightened because she knows she could be punished if she is discovered. However, Curzon promises that the Patriots might help her find the lawyer who has the will that could free her and Ruth. Isabel is unsure whether she should trust him. She decides it is too dangerous and refuses, saying her main responsibility is protecting her sister Ruth.</w:t>
      </w:r>
    </w:p>
    <w:p w14:paraId="43D6BE04" w14:textId="77777777" w:rsidR="008E3F9F" w:rsidRDefault="00000000">
      <w:pPr>
        <w:pStyle w:val="Heading2"/>
      </w:pPr>
      <w:r>
        <w:t>Comprehension Questions</w:t>
      </w:r>
    </w:p>
    <w:p w14:paraId="204482BC" w14:textId="77777777" w:rsidR="008E3F9F" w:rsidRDefault="00000000">
      <w:r>
        <w:t>1. Where does Curzon take Isabel after leaving the waterfront?</w:t>
      </w:r>
    </w:p>
    <w:p w14:paraId="7F58339F" w14:textId="77777777" w:rsidR="008E3F9F" w:rsidRDefault="00000000">
      <w:r>
        <w:t>2. Why does Curzon give Isabel bread to eat? What does this show about him?</w:t>
      </w:r>
    </w:p>
    <w:p w14:paraId="75C145FB" w14:textId="77777777" w:rsidR="008E3F9F" w:rsidRDefault="00000000">
      <w:r>
        <w:t>3. What important information does Curzon tell Isabel about Mr. Lockton?</w:t>
      </w:r>
    </w:p>
    <w:p w14:paraId="12A6ABB1" w14:textId="77777777" w:rsidR="008E3F9F" w:rsidRDefault="00000000">
      <w:r>
        <w:t>4. What does Curzon ask Isabel to do for the Patriots?</w:t>
      </w:r>
    </w:p>
    <w:p w14:paraId="1F15625F" w14:textId="77777777" w:rsidR="008E3F9F" w:rsidRDefault="00000000">
      <w:r>
        <w:t>5. Why does Curzon think Isabel could be a good spy?</w:t>
      </w:r>
    </w:p>
    <w:p w14:paraId="126B8B6A" w14:textId="77777777" w:rsidR="008E3F9F" w:rsidRDefault="00000000">
      <w:r>
        <w:t>6. Why is Isabel afraid to agree to Curzon’s plan?</w:t>
      </w:r>
    </w:p>
    <w:p w14:paraId="42D01E20" w14:textId="77777777" w:rsidR="008E3F9F" w:rsidRDefault="00000000">
      <w:r>
        <w:t>7. What promise makes Isabel think about Curzon’s offer more seriously?</w:t>
      </w:r>
    </w:p>
    <w:p w14:paraId="45208971" w14:textId="77777777" w:rsidR="008E3F9F" w:rsidRDefault="00000000">
      <w:r>
        <w:t>8. What is Isabel’s main concern when she decides not to help Curzon?</w:t>
      </w:r>
    </w:p>
    <w:p w14:paraId="0C458966" w14:textId="77777777" w:rsidR="008E3F9F" w:rsidRDefault="00000000">
      <w:r>
        <w:t>9. What does this chapter show about life for enslaved people during the American Revolution?</w:t>
      </w:r>
    </w:p>
    <w:p w14:paraId="62B4BD42" w14:textId="77777777" w:rsidR="008E3F9F" w:rsidRDefault="00000000">
      <w:r>
        <w:t>10. Do you think Isabel made the right decision? Explain your answer in 2–3 sentences.</w:t>
      </w:r>
    </w:p>
    <w:sectPr w:rsidR="008E3F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93311620">
    <w:abstractNumId w:val="8"/>
  </w:num>
  <w:num w:numId="2" w16cid:durableId="1447391040">
    <w:abstractNumId w:val="6"/>
  </w:num>
  <w:num w:numId="3" w16cid:durableId="780883056">
    <w:abstractNumId w:val="5"/>
  </w:num>
  <w:num w:numId="4" w16cid:durableId="784930933">
    <w:abstractNumId w:val="4"/>
  </w:num>
  <w:num w:numId="5" w16cid:durableId="1995180241">
    <w:abstractNumId w:val="7"/>
  </w:num>
  <w:num w:numId="6" w16cid:durableId="1593932277">
    <w:abstractNumId w:val="3"/>
  </w:num>
  <w:num w:numId="7" w16cid:durableId="1002466866">
    <w:abstractNumId w:val="2"/>
  </w:num>
  <w:num w:numId="8" w16cid:durableId="415978441">
    <w:abstractNumId w:val="1"/>
  </w:num>
  <w:num w:numId="9" w16cid:durableId="198018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534E"/>
    <w:rsid w:val="0029639D"/>
    <w:rsid w:val="00326F90"/>
    <w:rsid w:val="008E3F9F"/>
    <w:rsid w:val="009742E3"/>
    <w:rsid w:val="00974EC2"/>
    <w:rsid w:val="00AA1D8D"/>
    <w:rsid w:val="00B47730"/>
    <w:rsid w:val="00CB0664"/>
    <w:rsid w:val="00E94F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412B3"/>
  <w14:defaultImageDpi w14:val="300"/>
  <w15:docId w15:val="{F29100E9-83CF-4FA4-A7A9-B610543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2026-03-09T14:25:00Z</dcterms:created>
  <dcterms:modified xsi:type="dcterms:W3CDTF">2026-03-09T14:25:00Z</dcterms:modified>
  <cp:category/>
</cp:coreProperties>
</file>