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9290" w14:textId="4BE7A53C" w:rsidR="00F037E2" w:rsidRDefault="00F037E2">
      <w:pPr>
        <w:rPr>
          <w:b/>
          <w:bCs/>
          <w:sz w:val="32"/>
          <w:szCs w:val="32"/>
        </w:rPr>
      </w:pPr>
      <w:r w:rsidRPr="00F037E2">
        <w:rPr>
          <w:b/>
          <w:bCs/>
          <w:sz w:val="32"/>
          <w:szCs w:val="32"/>
        </w:rPr>
        <w:t>Teacher: A. Shaposhnikov</w:t>
      </w:r>
    </w:p>
    <w:p w14:paraId="55704219" w14:textId="711B620F" w:rsidR="00211E45" w:rsidRPr="00F037E2" w:rsidRDefault="00211E45" w:rsidP="00211E45">
      <w:pPr>
        <w:ind w:left="1440" w:firstLine="720"/>
        <w:rPr>
          <w:b/>
          <w:bCs/>
          <w:sz w:val="32"/>
          <w:szCs w:val="32"/>
        </w:rPr>
      </w:pPr>
      <w:r w:rsidRPr="00211E45">
        <w:rPr>
          <w:b/>
          <w:bCs/>
          <w:sz w:val="32"/>
          <w:szCs w:val="32"/>
        </w:rPr>
        <w:t>CHAIN REACTION</w:t>
      </w:r>
    </w:p>
    <w:p w14:paraId="025572BF" w14:textId="51F79978" w:rsidR="00F037E2" w:rsidRPr="00211E45" w:rsidRDefault="00F037E2" w:rsidP="00211E45">
      <w:pPr>
        <w:ind w:left="720" w:firstLine="720"/>
        <w:rPr>
          <w:b/>
          <w:bCs/>
          <w:sz w:val="24"/>
          <w:szCs w:val="24"/>
        </w:rPr>
      </w:pPr>
      <w:r w:rsidRPr="00211E45">
        <w:rPr>
          <w:b/>
          <w:bCs/>
          <w:sz w:val="24"/>
          <w:szCs w:val="24"/>
        </w:rPr>
        <w:t>SCIENCE</w:t>
      </w:r>
      <w:r w:rsidR="00211E45" w:rsidRPr="00211E45">
        <w:rPr>
          <w:b/>
          <w:bCs/>
          <w:sz w:val="24"/>
          <w:szCs w:val="24"/>
        </w:rPr>
        <w:t xml:space="preserve">-SOCIAL </w:t>
      </w:r>
      <w:proofErr w:type="gramStart"/>
      <w:r w:rsidR="00211E45" w:rsidRPr="00211E45">
        <w:rPr>
          <w:b/>
          <w:bCs/>
          <w:sz w:val="24"/>
          <w:szCs w:val="24"/>
        </w:rPr>
        <w:t xml:space="preserve">STUDIES </w:t>
      </w:r>
      <w:r w:rsidRPr="00211E45">
        <w:rPr>
          <w:b/>
          <w:bCs/>
          <w:sz w:val="24"/>
          <w:szCs w:val="24"/>
        </w:rPr>
        <w:t xml:space="preserve"> PROJECT</w:t>
      </w:r>
      <w:proofErr w:type="gramEnd"/>
      <w:r w:rsidRPr="00211E45">
        <w:rPr>
          <w:b/>
          <w:bCs/>
          <w:sz w:val="24"/>
          <w:szCs w:val="24"/>
        </w:rPr>
        <w:t xml:space="preserve"> </w:t>
      </w:r>
    </w:p>
    <w:p w14:paraId="042431F9" w14:textId="3E66A1AE" w:rsidR="00C6277E" w:rsidRPr="00F037E2" w:rsidRDefault="00000000">
      <w:pPr>
        <w:rPr>
          <w:sz w:val="28"/>
          <w:szCs w:val="28"/>
        </w:rPr>
      </w:pPr>
      <w:r w:rsidRPr="00F037E2">
        <w:rPr>
          <w:b/>
          <w:bCs/>
          <w:sz w:val="28"/>
          <w:szCs w:val="28"/>
        </w:rPr>
        <w:t>IMPORTANT INSTRUCTIONS:</w:t>
      </w:r>
      <w:r w:rsidRPr="00F037E2">
        <w:rPr>
          <w:sz w:val="28"/>
          <w:szCs w:val="28"/>
        </w:rPr>
        <w:br/>
        <w:t xml:space="preserve">- Your project </w:t>
      </w:r>
      <w:r w:rsidRPr="00F037E2">
        <w:rPr>
          <w:b/>
          <w:bCs/>
          <w:sz w:val="28"/>
          <w:szCs w:val="28"/>
        </w:rPr>
        <w:t>MUST</w:t>
      </w:r>
      <w:r w:rsidRPr="00F037E2">
        <w:rPr>
          <w:sz w:val="28"/>
          <w:szCs w:val="28"/>
        </w:rPr>
        <w:t xml:space="preserve"> include information supported with pictures.</w:t>
      </w:r>
      <w:r w:rsidRPr="00F037E2">
        <w:rPr>
          <w:sz w:val="28"/>
          <w:szCs w:val="28"/>
        </w:rPr>
        <w:br/>
        <w:t>- If you need help, you may ask Mrs. Shaposhnikov for printed materials (information and pictures).</w:t>
      </w:r>
      <w:r w:rsidRPr="00F037E2">
        <w:rPr>
          <w:sz w:val="28"/>
          <w:szCs w:val="28"/>
        </w:rPr>
        <w:br/>
        <w:t>- If you write directly on your project, you MUST use a PEN (no pencil).</w:t>
      </w:r>
      <w:r w:rsidRPr="00F037E2">
        <w:rPr>
          <w:sz w:val="28"/>
          <w:szCs w:val="28"/>
        </w:rPr>
        <w:br/>
        <w:t>- You must follow ALL instructions carefully.</w:t>
      </w:r>
      <w:r w:rsidRPr="00F037E2">
        <w:rPr>
          <w:sz w:val="28"/>
          <w:szCs w:val="28"/>
        </w:rPr>
        <w:br/>
        <w:t>- This project is graded as:</w:t>
      </w:r>
      <w:r w:rsidRPr="00F037E2">
        <w:rPr>
          <w:sz w:val="28"/>
          <w:szCs w:val="28"/>
        </w:rPr>
        <w:br/>
        <w:t xml:space="preserve">   Science (50%) = 20 points</w:t>
      </w:r>
      <w:r w:rsidRPr="00F037E2">
        <w:rPr>
          <w:sz w:val="28"/>
          <w:szCs w:val="28"/>
        </w:rPr>
        <w:br/>
        <w:t xml:space="preserve">   Social Studies (50%) = 20 points</w:t>
      </w:r>
      <w:r w:rsidRPr="00F037E2">
        <w:rPr>
          <w:sz w:val="28"/>
          <w:szCs w:val="28"/>
        </w:rPr>
        <w:br/>
      </w:r>
    </w:p>
    <w:p w14:paraId="7B9DD56D" w14:textId="77777777" w:rsidR="00C6277E" w:rsidRPr="00F037E2" w:rsidRDefault="00000000">
      <w:pPr>
        <w:pStyle w:val="Heading1"/>
        <w:rPr>
          <w:color w:val="000000" w:themeColor="text1"/>
        </w:rPr>
      </w:pPr>
      <w:r w:rsidRPr="00F037E2">
        <w:rPr>
          <w:color w:val="000000" w:themeColor="text1"/>
        </w:rPr>
        <w:t>Guiding Question</w:t>
      </w:r>
    </w:p>
    <w:p w14:paraId="7111AABC" w14:textId="77777777" w:rsidR="00C6277E" w:rsidRPr="00F037E2" w:rsidRDefault="00000000">
      <w:pPr>
        <w:rPr>
          <w:sz w:val="28"/>
          <w:szCs w:val="28"/>
        </w:rPr>
      </w:pPr>
      <w:r w:rsidRPr="00F037E2">
        <w:rPr>
          <w:sz w:val="28"/>
          <w:szCs w:val="28"/>
        </w:rPr>
        <w:t>How can one event create a chain reaction that affects nature and human society?</w:t>
      </w:r>
    </w:p>
    <w:p w14:paraId="4DCFDD1E" w14:textId="5B2AA961" w:rsidR="00C6277E" w:rsidRDefault="00000000">
      <w:pPr>
        <w:pStyle w:val="Heading1"/>
        <w:rPr>
          <w:color w:val="000000" w:themeColor="text1"/>
        </w:rPr>
      </w:pPr>
      <w:r w:rsidRPr="00F037E2">
        <w:rPr>
          <w:color w:val="000000" w:themeColor="text1"/>
        </w:rPr>
        <w:t xml:space="preserve">MODEL EXAMPLE </w:t>
      </w:r>
    </w:p>
    <w:p w14:paraId="40BC2D45" w14:textId="0CF38FB4" w:rsidR="00F037E2" w:rsidRPr="00211E45" w:rsidRDefault="00211E45" w:rsidP="00F037E2">
      <w:pPr>
        <w:rPr>
          <w:b/>
          <w:bCs/>
          <w:sz w:val="28"/>
          <w:szCs w:val="28"/>
        </w:rPr>
      </w:pPr>
      <w:r w:rsidRPr="00211E45">
        <w:rPr>
          <w:b/>
          <w:bCs/>
          <w:sz w:val="28"/>
          <w:szCs w:val="28"/>
        </w:rPr>
        <w:t xml:space="preserve">Theme: </w:t>
      </w:r>
      <w:r w:rsidRPr="00211E45">
        <w:rPr>
          <w:b/>
          <w:bCs/>
          <w:sz w:val="28"/>
          <w:szCs w:val="28"/>
        </w:rPr>
        <w:t>Food Shortage</w:t>
      </w:r>
    </w:p>
    <w:p w14:paraId="3A629440" w14:textId="77777777" w:rsidR="00C6277E" w:rsidRPr="00F037E2" w:rsidRDefault="00000000">
      <w:pPr>
        <w:rPr>
          <w:sz w:val="28"/>
          <w:szCs w:val="28"/>
        </w:rPr>
      </w:pPr>
      <w:r w:rsidRPr="00211E45">
        <w:rPr>
          <w:b/>
          <w:bCs/>
          <w:sz w:val="28"/>
          <w:szCs w:val="28"/>
        </w:rPr>
        <w:t>Starting Point: Long period of drought (lack of rainfall)</w:t>
      </w:r>
      <w:r w:rsidRPr="00211E45">
        <w:rPr>
          <w:b/>
          <w:bCs/>
          <w:sz w:val="28"/>
          <w:szCs w:val="28"/>
        </w:rPr>
        <w:br/>
      </w:r>
      <w:r w:rsidRPr="00211E45">
        <w:rPr>
          <w:b/>
          <w:bCs/>
          <w:sz w:val="28"/>
          <w:szCs w:val="28"/>
        </w:rPr>
        <w:br/>
      </w:r>
      <w:r w:rsidRPr="00F037E2">
        <w:rPr>
          <w:b/>
          <w:bCs/>
          <w:sz w:val="28"/>
          <w:szCs w:val="28"/>
        </w:rPr>
        <w:t>Step 1</w:t>
      </w:r>
      <w:r w:rsidRPr="00F037E2">
        <w:rPr>
          <w:sz w:val="28"/>
          <w:szCs w:val="28"/>
        </w:rPr>
        <w:t>: Lack of rainfall → Soil becomes dry</w:t>
      </w:r>
      <w:r w:rsidRPr="00F037E2">
        <w:rPr>
          <w:sz w:val="28"/>
          <w:szCs w:val="28"/>
        </w:rPr>
        <w:br/>
      </w:r>
      <w:r w:rsidRPr="00F037E2">
        <w:rPr>
          <w:b/>
          <w:bCs/>
          <w:sz w:val="28"/>
          <w:szCs w:val="28"/>
        </w:rPr>
        <w:t>Step 2</w:t>
      </w:r>
      <w:r w:rsidRPr="00F037E2">
        <w:rPr>
          <w:sz w:val="28"/>
          <w:szCs w:val="28"/>
        </w:rPr>
        <w:t>: Soil becomes dry → Crops cannot grow</w:t>
      </w:r>
      <w:r w:rsidRPr="00F037E2">
        <w:rPr>
          <w:sz w:val="28"/>
          <w:szCs w:val="28"/>
        </w:rPr>
        <w:br/>
      </w:r>
      <w:r w:rsidRPr="00F037E2">
        <w:rPr>
          <w:b/>
          <w:bCs/>
          <w:sz w:val="28"/>
          <w:szCs w:val="28"/>
        </w:rPr>
        <w:t>Step 3</w:t>
      </w:r>
      <w:r w:rsidRPr="00F037E2">
        <w:rPr>
          <w:sz w:val="28"/>
          <w:szCs w:val="28"/>
        </w:rPr>
        <w:t>: Crops fail → Food supply decreases</w:t>
      </w:r>
      <w:r w:rsidRPr="00F037E2">
        <w:rPr>
          <w:sz w:val="28"/>
          <w:szCs w:val="28"/>
        </w:rPr>
        <w:br/>
      </w:r>
      <w:r w:rsidRPr="00F037E2">
        <w:rPr>
          <w:b/>
          <w:bCs/>
          <w:sz w:val="28"/>
          <w:szCs w:val="28"/>
        </w:rPr>
        <w:t>Step 4</w:t>
      </w:r>
      <w:r w:rsidRPr="00F037E2">
        <w:rPr>
          <w:sz w:val="28"/>
          <w:szCs w:val="28"/>
        </w:rPr>
        <w:t>: Food supply decreases → Prices increase</w:t>
      </w:r>
      <w:r w:rsidRPr="00F037E2">
        <w:rPr>
          <w:sz w:val="28"/>
          <w:szCs w:val="28"/>
        </w:rPr>
        <w:br/>
      </w:r>
      <w:r w:rsidRPr="00F037E2">
        <w:rPr>
          <w:b/>
          <w:bCs/>
          <w:sz w:val="28"/>
          <w:szCs w:val="28"/>
        </w:rPr>
        <w:t>Step 5:</w:t>
      </w:r>
      <w:r w:rsidRPr="00F037E2">
        <w:rPr>
          <w:sz w:val="28"/>
          <w:szCs w:val="28"/>
        </w:rPr>
        <w:t xml:space="preserve"> Prices increase → People cannot afford food</w:t>
      </w:r>
      <w:r w:rsidRPr="00F037E2">
        <w:rPr>
          <w:sz w:val="28"/>
          <w:szCs w:val="28"/>
        </w:rPr>
        <w:br/>
      </w:r>
      <w:r w:rsidRPr="00F037E2">
        <w:rPr>
          <w:b/>
          <w:bCs/>
          <w:sz w:val="28"/>
          <w:szCs w:val="28"/>
        </w:rPr>
        <w:t>Step 6</w:t>
      </w:r>
      <w:r w:rsidRPr="00F037E2">
        <w:rPr>
          <w:sz w:val="28"/>
          <w:szCs w:val="28"/>
        </w:rPr>
        <w:t>: Hunger increases → People migrate</w:t>
      </w:r>
      <w:r w:rsidRPr="00F037E2">
        <w:rPr>
          <w:sz w:val="28"/>
          <w:szCs w:val="28"/>
        </w:rPr>
        <w:br/>
      </w:r>
    </w:p>
    <w:p w14:paraId="72DE389C" w14:textId="77777777" w:rsidR="00C6277E" w:rsidRPr="00F037E2" w:rsidRDefault="00000000">
      <w:pPr>
        <w:pStyle w:val="Heading1"/>
        <w:rPr>
          <w:color w:val="000000" w:themeColor="text1"/>
        </w:rPr>
      </w:pPr>
      <w:r w:rsidRPr="00F037E2">
        <w:rPr>
          <w:color w:val="000000" w:themeColor="text1"/>
        </w:rPr>
        <w:lastRenderedPageBreak/>
        <w:t>Available Topics with Starting Points</w:t>
      </w:r>
    </w:p>
    <w:p w14:paraId="522E9EF3" w14:textId="77777777" w:rsidR="00C6277E" w:rsidRPr="00F037E2" w:rsidRDefault="00000000">
      <w:pPr>
        <w:pStyle w:val="ListBullet"/>
        <w:rPr>
          <w:sz w:val="28"/>
          <w:szCs w:val="28"/>
        </w:rPr>
      </w:pPr>
      <w:r w:rsidRPr="00F037E2">
        <w:rPr>
          <w:sz w:val="28"/>
          <w:szCs w:val="28"/>
        </w:rPr>
        <w:t>Earthquake – Starting Point: Movement of tectonic plates releases energy.</w:t>
      </w:r>
    </w:p>
    <w:p w14:paraId="6194A7DE" w14:textId="77777777" w:rsidR="00C6277E" w:rsidRPr="00F037E2" w:rsidRDefault="00000000">
      <w:pPr>
        <w:pStyle w:val="ListBullet"/>
        <w:rPr>
          <w:sz w:val="28"/>
          <w:szCs w:val="28"/>
        </w:rPr>
      </w:pPr>
      <w:r w:rsidRPr="00F037E2">
        <w:rPr>
          <w:sz w:val="28"/>
          <w:szCs w:val="28"/>
        </w:rPr>
        <w:t>Volcanic Eruption – Starting Point: Pressure builds as magma rises.</w:t>
      </w:r>
    </w:p>
    <w:p w14:paraId="1EF8D674" w14:textId="77777777" w:rsidR="00C6277E" w:rsidRPr="00F037E2" w:rsidRDefault="00000000">
      <w:pPr>
        <w:pStyle w:val="ListBullet"/>
        <w:rPr>
          <w:sz w:val="28"/>
          <w:szCs w:val="28"/>
        </w:rPr>
      </w:pPr>
      <w:r w:rsidRPr="00F037E2">
        <w:rPr>
          <w:sz w:val="28"/>
          <w:szCs w:val="28"/>
        </w:rPr>
        <w:t xml:space="preserve">Hurricane – Starting Point: </w:t>
      </w:r>
      <w:proofErr w:type="gramStart"/>
      <w:r w:rsidRPr="00F037E2">
        <w:rPr>
          <w:sz w:val="28"/>
          <w:szCs w:val="28"/>
        </w:rPr>
        <w:t>Warm ocean</w:t>
      </w:r>
      <w:proofErr w:type="gramEnd"/>
      <w:r w:rsidRPr="00F037E2">
        <w:rPr>
          <w:sz w:val="28"/>
          <w:szCs w:val="28"/>
        </w:rPr>
        <w:t xml:space="preserve"> water forms powerful storms.</w:t>
      </w:r>
    </w:p>
    <w:p w14:paraId="4B47DBB5" w14:textId="77777777" w:rsidR="00C6277E" w:rsidRPr="00F037E2" w:rsidRDefault="00000000">
      <w:pPr>
        <w:pStyle w:val="ListBullet"/>
        <w:rPr>
          <w:sz w:val="28"/>
          <w:szCs w:val="28"/>
        </w:rPr>
      </w:pPr>
      <w:r w:rsidRPr="00F037E2">
        <w:rPr>
          <w:sz w:val="28"/>
          <w:szCs w:val="28"/>
        </w:rPr>
        <w:t>Tsunami – Starting Point: Underwater disturbance displaces water.</w:t>
      </w:r>
    </w:p>
    <w:p w14:paraId="1EC4981B" w14:textId="77777777" w:rsidR="00C6277E" w:rsidRPr="00F037E2" w:rsidRDefault="00000000">
      <w:pPr>
        <w:pStyle w:val="ListBullet"/>
        <w:rPr>
          <w:sz w:val="28"/>
          <w:szCs w:val="28"/>
        </w:rPr>
      </w:pPr>
      <w:r w:rsidRPr="00F037E2">
        <w:rPr>
          <w:sz w:val="28"/>
          <w:szCs w:val="28"/>
        </w:rPr>
        <w:t>Drought – Starting Point: Long period without rainfall.</w:t>
      </w:r>
    </w:p>
    <w:p w14:paraId="770C061E" w14:textId="77777777" w:rsidR="00C6277E" w:rsidRPr="00F037E2" w:rsidRDefault="00000000">
      <w:pPr>
        <w:pStyle w:val="ListBullet"/>
        <w:rPr>
          <w:sz w:val="28"/>
          <w:szCs w:val="28"/>
        </w:rPr>
      </w:pPr>
      <w:r w:rsidRPr="00F037E2">
        <w:rPr>
          <w:sz w:val="28"/>
          <w:szCs w:val="28"/>
        </w:rPr>
        <w:t>Flood – Starting Point: Heavy rain causes overflow.</w:t>
      </w:r>
    </w:p>
    <w:p w14:paraId="2353A396" w14:textId="77777777" w:rsidR="00C6277E" w:rsidRPr="00F037E2" w:rsidRDefault="00000000">
      <w:pPr>
        <w:pStyle w:val="ListBullet"/>
        <w:rPr>
          <w:sz w:val="28"/>
          <w:szCs w:val="28"/>
        </w:rPr>
      </w:pPr>
      <w:r w:rsidRPr="00F037E2">
        <w:rPr>
          <w:sz w:val="28"/>
          <w:szCs w:val="28"/>
        </w:rPr>
        <w:t>Wildfire – Starting Point: Dry conditions + heat + ignition.</w:t>
      </w:r>
    </w:p>
    <w:p w14:paraId="5AB7808A" w14:textId="77777777" w:rsidR="00C6277E" w:rsidRPr="00F037E2" w:rsidRDefault="00000000">
      <w:pPr>
        <w:pStyle w:val="ListBullet"/>
        <w:rPr>
          <w:sz w:val="28"/>
          <w:szCs w:val="28"/>
        </w:rPr>
      </w:pPr>
      <w:r w:rsidRPr="00F037E2">
        <w:rPr>
          <w:sz w:val="28"/>
          <w:szCs w:val="28"/>
        </w:rPr>
        <w:t>Global Warming – Starting Point: Greenhouse gases trap heat.</w:t>
      </w:r>
    </w:p>
    <w:p w14:paraId="4CCB202C" w14:textId="77777777" w:rsidR="00C6277E" w:rsidRPr="00F037E2" w:rsidRDefault="00000000">
      <w:pPr>
        <w:pStyle w:val="ListBullet"/>
        <w:rPr>
          <w:sz w:val="28"/>
          <w:szCs w:val="28"/>
        </w:rPr>
      </w:pPr>
      <w:r w:rsidRPr="00F037E2">
        <w:rPr>
          <w:sz w:val="28"/>
          <w:szCs w:val="28"/>
        </w:rPr>
        <w:t>Climate Change – Starting Point: Long-term weather pattern changes.</w:t>
      </w:r>
    </w:p>
    <w:p w14:paraId="279E235C" w14:textId="77777777" w:rsidR="00C6277E" w:rsidRPr="00F037E2" w:rsidRDefault="00000000">
      <w:pPr>
        <w:pStyle w:val="ListBullet"/>
        <w:rPr>
          <w:sz w:val="28"/>
          <w:szCs w:val="28"/>
        </w:rPr>
      </w:pPr>
      <w:r w:rsidRPr="00F037E2">
        <w:rPr>
          <w:sz w:val="28"/>
          <w:szCs w:val="28"/>
        </w:rPr>
        <w:t>Deforestation – Starting Point: Forests are cut or burned.</w:t>
      </w:r>
    </w:p>
    <w:p w14:paraId="78BF3F0F" w14:textId="77777777" w:rsidR="00C6277E" w:rsidRPr="00F037E2" w:rsidRDefault="00000000">
      <w:pPr>
        <w:pStyle w:val="ListBullet"/>
        <w:rPr>
          <w:sz w:val="28"/>
          <w:szCs w:val="28"/>
        </w:rPr>
      </w:pPr>
      <w:r w:rsidRPr="00F037E2">
        <w:rPr>
          <w:sz w:val="28"/>
          <w:szCs w:val="28"/>
        </w:rPr>
        <w:t>Air Pollution – Starting Point: Harmful gases released into air.</w:t>
      </w:r>
    </w:p>
    <w:p w14:paraId="5BE31CF5" w14:textId="77777777" w:rsidR="00C6277E" w:rsidRPr="00F037E2" w:rsidRDefault="00000000">
      <w:pPr>
        <w:pStyle w:val="ListBullet"/>
        <w:rPr>
          <w:sz w:val="28"/>
          <w:szCs w:val="28"/>
        </w:rPr>
      </w:pPr>
      <w:r w:rsidRPr="00F037E2">
        <w:rPr>
          <w:sz w:val="28"/>
          <w:szCs w:val="28"/>
        </w:rPr>
        <w:t>Water Pollution – Starting Point: Chemicals enter water sources.</w:t>
      </w:r>
    </w:p>
    <w:p w14:paraId="32DABC3F" w14:textId="77777777" w:rsidR="00C6277E" w:rsidRPr="00F037E2" w:rsidRDefault="00000000">
      <w:pPr>
        <w:pStyle w:val="ListBullet"/>
        <w:rPr>
          <w:sz w:val="28"/>
          <w:szCs w:val="28"/>
        </w:rPr>
      </w:pPr>
      <w:r w:rsidRPr="00F037E2">
        <w:rPr>
          <w:sz w:val="28"/>
          <w:szCs w:val="28"/>
        </w:rPr>
        <w:t>Plastic Pollution – Starting Point: Plastic waste accumulates.</w:t>
      </w:r>
    </w:p>
    <w:p w14:paraId="0C747D2E" w14:textId="77777777" w:rsidR="00C6277E" w:rsidRPr="00F037E2" w:rsidRDefault="00000000">
      <w:pPr>
        <w:pStyle w:val="ListBullet"/>
        <w:rPr>
          <w:sz w:val="28"/>
          <w:szCs w:val="28"/>
        </w:rPr>
      </w:pPr>
      <w:r w:rsidRPr="00F037E2">
        <w:rPr>
          <w:sz w:val="28"/>
          <w:szCs w:val="28"/>
        </w:rPr>
        <w:t>Disease Outbreak – Starting Point: Pathogen spreads.</w:t>
      </w:r>
    </w:p>
    <w:p w14:paraId="6BF2FB57" w14:textId="77777777" w:rsidR="00C6277E" w:rsidRPr="00F037E2" w:rsidRDefault="00000000">
      <w:pPr>
        <w:pStyle w:val="ListBullet"/>
        <w:rPr>
          <w:sz w:val="28"/>
          <w:szCs w:val="28"/>
        </w:rPr>
      </w:pPr>
      <w:r w:rsidRPr="00F037E2">
        <w:rPr>
          <w:sz w:val="28"/>
          <w:szCs w:val="28"/>
        </w:rPr>
        <w:t>Food Shortage – Starting Point: Food production decreases.</w:t>
      </w:r>
    </w:p>
    <w:p w14:paraId="63A12A32" w14:textId="77777777" w:rsidR="00C6277E" w:rsidRPr="00F037E2" w:rsidRDefault="00000000">
      <w:pPr>
        <w:pStyle w:val="ListBullet"/>
        <w:rPr>
          <w:sz w:val="28"/>
          <w:szCs w:val="28"/>
        </w:rPr>
      </w:pPr>
      <w:r w:rsidRPr="00F037E2">
        <w:rPr>
          <w:sz w:val="28"/>
          <w:szCs w:val="28"/>
        </w:rPr>
        <w:t>Ecosystem Collapse – Starting Point: Key species disappears.</w:t>
      </w:r>
    </w:p>
    <w:p w14:paraId="38DCA817" w14:textId="77777777" w:rsidR="00C6277E" w:rsidRPr="00F037E2" w:rsidRDefault="00000000">
      <w:pPr>
        <w:pStyle w:val="ListBullet"/>
        <w:rPr>
          <w:sz w:val="28"/>
          <w:szCs w:val="28"/>
        </w:rPr>
      </w:pPr>
      <w:r w:rsidRPr="00F037E2">
        <w:rPr>
          <w:sz w:val="28"/>
          <w:szCs w:val="28"/>
        </w:rPr>
        <w:t>Industrial Explosion – Starting Point: Chemical/gas reaction.</w:t>
      </w:r>
    </w:p>
    <w:p w14:paraId="042951BA" w14:textId="77777777" w:rsidR="00C6277E" w:rsidRPr="00F037E2" w:rsidRDefault="00000000">
      <w:pPr>
        <w:pStyle w:val="ListBullet"/>
        <w:rPr>
          <w:sz w:val="28"/>
          <w:szCs w:val="28"/>
        </w:rPr>
      </w:pPr>
      <w:r w:rsidRPr="00F037E2">
        <w:rPr>
          <w:sz w:val="28"/>
          <w:szCs w:val="28"/>
        </w:rPr>
        <w:t>Oil Spill – Starting Point: Oil released into ocean.</w:t>
      </w:r>
    </w:p>
    <w:p w14:paraId="4030F81B" w14:textId="77777777" w:rsidR="00C6277E" w:rsidRPr="00F037E2" w:rsidRDefault="00000000">
      <w:pPr>
        <w:pStyle w:val="ListBullet"/>
        <w:rPr>
          <w:sz w:val="28"/>
          <w:szCs w:val="28"/>
        </w:rPr>
      </w:pPr>
      <w:r w:rsidRPr="00F037E2">
        <w:rPr>
          <w:sz w:val="28"/>
          <w:szCs w:val="28"/>
        </w:rPr>
        <w:t>Nuclear Accident – Starting Point: Radiation leak.</w:t>
      </w:r>
    </w:p>
    <w:p w14:paraId="31AAEBBE" w14:textId="77777777" w:rsidR="00C6277E" w:rsidRPr="00F037E2" w:rsidRDefault="00000000">
      <w:pPr>
        <w:pStyle w:val="ListBullet"/>
        <w:rPr>
          <w:sz w:val="28"/>
          <w:szCs w:val="28"/>
        </w:rPr>
      </w:pPr>
      <w:r w:rsidRPr="00F037E2">
        <w:rPr>
          <w:sz w:val="28"/>
          <w:szCs w:val="28"/>
        </w:rPr>
        <w:t>Urban Overpopulation – Starting Point: Too many people in one area.</w:t>
      </w:r>
    </w:p>
    <w:p w14:paraId="052299E4" w14:textId="77777777" w:rsidR="00C6277E" w:rsidRPr="00F037E2" w:rsidRDefault="00000000">
      <w:pPr>
        <w:pStyle w:val="ListBullet"/>
        <w:rPr>
          <w:sz w:val="28"/>
          <w:szCs w:val="28"/>
        </w:rPr>
      </w:pPr>
      <w:r w:rsidRPr="00F037E2">
        <w:rPr>
          <w:sz w:val="28"/>
          <w:szCs w:val="28"/>
        </w:rPr>
        <w:t>Water Shortage – Starting Point: Overuse of water.</w:t>
      </w:r>
    </w:p>
    <w:p w14:paraId="1B766658" w14:textId="77777777" w:rsidR="00C6277E" w:rsidRPr="00F037E2" w:rsidRDefault="00000000">
      <w:pPr>
        <w:pStyle w:val="ListBullet"/>
        <w:rPr>
          <w:sz w:val="28"/>
          <w:szCs w:val="28"/>
        </w:rPr>
      </w:pPr>
      <w:r w:rsidRPr="00F037E2">
        <w:rPr>
          <w:sz w:val="28"/>
          <w:szCs w:val="28"/>
        </w:rPr>
        <w:t>Migration Crisis – Starting Point: People forced to move.</w:t>
      </w:r>
    </w:p>
    <w:p w14:paraId="2840FF62" w14:textId="77777777" w:rsidR="00C6277E" w:rsidRPr="00F037E2" w:rsidRDefault="00000000">
      <w:pPr>
        <w:pStyle w:val="ListBullet"/>
        <w:rPr>
          <w:sz w:val="28"/>
          <w:szCs w:val="28"/>
        </w:rPr>
      </w:pPr>
      <w:r w:rsidRPr="00F037E2">
        <w:rPr>
          <w:sz w:val="28"/>
          <w:szCs w:val="28"/>
        </w:rPr>
        <w:t>Economic Collapse – Starting Point: Financial system failure.</w:t>
      </w:r>
    </w:p>
    <w:p w14:paraId="60921C08" w14:textId="77777777" w:rsidR="00C6277E" w:rsidRPr="00F037E2" w:rsidRDefault="00000000">
      <w:pPr>
        <w:pStyle w:val="ListBullet"/>
        <w:rPr>
          <w:sz w:val="28"/>
          <w:szCs w:val="28"/>
        </w:rPr>
      </w:pPr>
      <w:r w:rsidRPr="00F037E2">
        <w:rPr>
          <w:sz w:val="28"/>
          <w:szCs w:val="28"/>
        </w:rPr>
        <w:t>Energy Crisis – Starting Point: Demand exceeds supply.</w:t>
      </w:r>
    </w:p>
    <w:p w14:paraId="604A390B" w14:textId="77777777" w:rsidR="00C6277E" w:rsidRPr="00F037E2" w:rsidRDefault="00000000">
      <w:pPr>
        <w:pStyle w:val="Heading1"/>
        <w:rPr>
          <w:color w:val="000000" w:themeColor="text1"/>
        </w:rPr>
      </w:pPr>
      <w:r w:rsidRPr="00F037E2">
        <w:rPr>
          <w:color w:val="000000" w:themeColor="text1"/>
        </w:rPr>
        <w:t>Step-by-Step Instructions</w:t>
      </w:r>
    </w:p>
    <w:p w14:paraId="1A7B488B" w14:textId="5E058E0F" w:rsidR="00C6277E" w:rsidRPr="00F037E2" w:rsidRDefault="00000000">
      <w:pPr>
        <w:rPr>
          <w:sz w:val="28"/>
          <w:szCs w:val="28"/>
        </w:rPr>
      </w:pPr>
      <w:r w:rsidRPr="00F037E2">
        <w:rPr>
          <w:sz w:val="28"/>
          <w:szCs w:val="28"/>
        </w:rPr>
        <w:t>1. Choose ONE topic.</w:t>
      </w:r>
      <w:r w:rsidRPr="00F037E2">
        <w:rPr>
          <w:sz w:val="28"/>
          <w:szCs w:val="28"/>
        </w:rPr>
        <w:br/>
        <w:t>2. Start from the given starting point.</w:t>
      </w:r>
      <w:r w:rsidRPr="00F037E2">
        <w:rPr>
          <w:sz w:val="28"/>
          <w:szCs w:val="28"/>
        </w:rPr>
        <w:br/>
        <w:t>3. Create a chain reaction (5–7 steps).</w:t>
      </w:r>
      <w:r w:rsidRPr="00F037E2">
        <w:rPr>
          <w:sz w:val="28"/>
          <w:szCs w:val="28"/>
        </w:rPr>
        <w:br/>
        <w:t>4. Each step must include:</w:t>
      </w:r>
      <w:r w:rsidRPr="00F037E2">
        <w:rPr>
          <w:sz w:val="28"/>
          <w:szCs w:val="28"/>
        </w:rPr>
        <w:br/>
      </w:r>
      <w:r w:rsidRPr="00F037E2">
        <w:rPr>
          <w:sz w:val="28"/>
          <w:szCs w:val="28"/>
        </w:rPr>
        <w:lastRenderedPageBreak/>
        <w:t xml:space="preserve">   - Title</w:t>
      </w:r>
      <w:r w:rsidRPr="00F037E2">
        <w:rPr>
          <w:sz w:val="28"/>
          <w:szCs w:val="28"/>
        </w:rPr>
        <w:br/>
        <w:t xml:space="preserve">   - Picture</w:t>
      </w:r>
      <w:r w:rsidRPr="00F037E2">
        <w:rPr>
          <w:sz w:val="28"/>
          <w:szCs w:val="28"/>
        </w:rPr>
        <w:br/>
        <w:t xml:space="preserve">   3</w:t>
      </w:r>
      <w:r w:rsidR="00F037E2">
        <w:rPr>
          <w:sz w:val="28"/>
          <w:szCs w:val="28"/>
        </w:rPr>
        <w:t>-4</w:t>
      </w:r>
      <w:r w:rsidRPr="00F037E2">
        <w:rPr>
          <w:sz w:val="28"/>
          <w:szCs w:val="28"/>
        </w:rPr>
        <w:t xml:space="preserve"> sentence explanation (WHAT + WHY)</w:t>
      </w:r>
      <w:r w:rsidRPr="00F037E2">
        <w:rPr>
          <w:sz w:val="28"/>
          <w:szCs w:val="28"/>
        </w:rPr>
        <w:br/>
        <w:t xml:space="preserve">   - Leads to → next step</w:t>
      </w:r>
      <w:r w:rsidRPr="00F037E2">
        <w:rPr>
          <w:sz w:val="28"/>
          <w:szCs w:val="28"/>
        </w:rPr>
        <w:br/>
        <w:t>5. Include both science and human impact.</w:t>
      </w:r>
      <w:r w:rsidRPr="00F037E2">
        <w:rPr>
          <w:sz w:val="28"/>
          <w:szCs w:val="28"/>
        </w:rPr>
        <w:br/>
        <w:t>6. Add 'Break the Chain' with 2 solutions.</w:t>
      </w:r>
      <w:r w:rsidRPr="00F037E2">
        <w:rPr>
          <w:sz w:val="28"/>
          <w:szCs w:val="28"/>
        </w:rPr>
        <w:br/>
        <w:t xml:space="preserve">7. Create a poster, 3D </w:t>
      </w:r>
      <w:proofErr w:type="gramStart"/>
      <w:r w:rsidRPr="00F037E2">
        <w:rPr>
          <w:sz w:val="28"/>
          <w:szCs w:val="28"/>
        </w:rPr>
        <w:t>model</w:t>
      </w:r>
      <w:proofErr w:type="gramEnd"/>
      <w:r w:rsidRPr="00F037E2">
        <w:rPr>
          <w:sz w:val="28"/>
          <w:szCs w:val="28"/>
        </w:rPr>
        <w:t>, or interactive project.</w:t>
      </w:r>
      <w:r w:rsidRPr="00F037E2">
        <w:rPr>
          <w:sz w:val="28"/>
          <w:szCs w:val="28"/>
        </w:rPr>
        <w:br/>
        <w:t>8. Prepare presentation.</w:t>
      </w:r>
      <w:r w:rsidRPr="00F037E2">
        <w:rPr>
          <w:sz w:val="28"/>
          <w:szCs w:val="28"/>
        </w:rPr>
        <w:br/>
        <w:t>9. Create 10-question MC quiz + answer key.</w:t>
      </w:r>
      <w:r w:rsidRPr="00F037E2">
        <w:rPr>
          <w:sz w:val="28"/>
          <w:szCs w:val="28"/>
        </w:rPr>
        <w:br/>
      </w:r>
    </w:p>
    <w:p w14:paraId="108161C0" w14:textId="77777777" w:rsidR="00F037E2" w:rsidRDefault="00F037E2">
      <w:pPr>
        <w:pStyle w:val="Heading1"/>
      </w:pPr>
    </w:p>
    <w:p w14:paraId="7A2382AE" w14:textId="77777777" w:rsidR="00F037E2" w:rsidRDefault="00F037E2">
      <w:pPr>
        <w:pStyle w:val="Heading1"/>
      </w:pPr>
    </w:p>
    <w:p w14:paraId="5DAE67D7" w14:textId="77777777" w:rsidR="00F037E2" w:rsidRDefault="00F037E2">
      <w:pPr>
        <w:pStyle w:val="Heading1"/>
      </w:pPr>
    </w:p>
    <w:p w14:paraId="563528E2" w14:textId="77777777" w:rsidR="00F037E2" w:rsidRDefault="00F037E2">
      <w:pPr>
        <w:pStyle w:val="Heading1"/>
      </w:pPr>
    </w:p>
    <w:p w14:paraId="334C930E" w14:textId="77777777" w:rsidR="00F037E2" w:rsidRDefault="00F037E2">
      <w:pPr>
        <w:pStyle w:val="Heading1"/>
      </w:pPr>
    </w:p>
    <w:p w14:paraId="24C3442D" w14:textId="77777777" w:rsidR="00F037E2" w:rsidRDefault="00F037E2">
      <w:pPr>
        <w:pStyle w:val="Heading1"/>
      </w:pPr>
    </w:p>
    <w:p w14:paraId="19751F93" w14:textId="77777777" w:rsidR="00F037E2" w:rsidRDefault="00F037E2">
      <w:pPr>
        <w:pStyle w:val="Heading1"/>
      </w:pPr>
    </w:p>
    <w:p w14:paraId="33FB7584" w14:textId="77777777" w:rsidR="00F037E2" w:rsidRDefault="00F037E2">
      <w:pPr>
        <w:pStyle w:val="Heading1"/>
      </w:pPr>
    </w:p>
    <w:p w14:paraId="0C3D7422" w14:textId="77777777" w:rsidR="00F037E2" w:rsidRDefault="00F037E2">
      <w:pPr>
        <w:pStyle w:val="Heading1"/>
      </w:pPr>
    </w:p>
    <w:p w14:paraId="1AB7F48E" w14:textId="77777777" w:rsidR="00F037E2" w:rsidRDefault="00F037E2">
      <w:pPr>
        <w:pStyle w:val="Heading1"/>
      </w:pPr>
    </w:p>
    <w:p w14:paraId="574D39B5" w14:textId="77777777" w:rsidR="00F037E2" w:rsidRDefault="00F037E2">
      <w:pPr>
        <w:pStyle w:val="Heading1"/>
      </w:pPr>
    </w:p>
    <w:p w14:paraId="7F4FB820" w14:textId="77777777" w:rsidR="00F037E2" w:rsidRDefault="00F037E2">
      <w:pPr>
        <w:pStyle w:val="Heading1"/>
      </w:pPr>
    </w:p>
    <w:p w14:paraId="2DAD8855" w14:textId="77777777" w:rsidR="00F037E2" w:rsidRDefault="00F037E2">
      <w:pPr>
        <w:pStyle w:val="Heading1"/>
      </w:pPr>
    </w:p>
    <w:p w14:paraId="3068A126" w14:textId="77777777" w:rsidR="00F037E2" w:rsidRDefault="00F037E2">
      <w:pPr>
        <w:pStyle w:val="Heading1"/>
      </w:pPr>
    </w:p>
    <w:p w14:paraId="10510195" w14:textId="77777777" w:rsidR="00F037E2" w:rsidRDefault="00F037E2">
      <w:pPr>
        <w:pStyle w:val="Heading1"/>
      </w:pPr>
    </w:p>
    <w:sectPr w:rsidR="00F037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7611923">
    <w:abstractNumId w:val="8"/>
  </w:num>
  <w:num w:numId="2" w16cid:durableId="2038115605">
    <w:abstractNumId w:val="6"/>
  </w:num>
  <w:num w:numId="3" w16cid:durableId="433868312">
    <w:abstractNumId w:val="5"/>
  </w:num>
  <w:num w:numId="4" w16cid:durableId="1876849621">
    <w:abstractNumId w:val="4"/>
  </w:num>
  <w:num w:numId="5" w16cid:durableId="1134762430">
    <w:abstractNumId w:val="7"/>
  </w:num>
  <w:num w:numId="6" w16cid:durableId="1013144241">
    <w:abstractNumId w:val="3"/>
  </w:num>
  <w:num w:numId="7" w16cid:durableId="1199586175">
    <w:abstractNumId w:val="2"/>
  </w:num>
  <w:num w:numId="8" w16cid:durableId="1312829884">
    <w:abstractNumId w:val="1"/>
  </w:num>
  <w:num w:numId="9" w16cid:durableId="163906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1E45"/>
    <w:rsid w:val="0029639D"/>
    <w:rsid w:val="00326F90"/>
    <w:rsid w:val="00AA1D8D"/>
    <w:rsid w:val="00B47730"/>
    <w:rsid w:val="00C6277E"/>
    <w:rsid w:val="00CB0664"/>
    <w:rsid w:val="00F037E2"/>
    <w:rsid w:val="00FC693F"/>
    <w:rsid w:val="00FE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7D3F1A"/>
  <w14:defaultImageDpi w14:val="300"/>
  <w15:docId w15:val="{BD5062AC-5470-4C26-AA8D-62C24C7A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2026-05-06T01:23:00Z</dcterms:created>
  <dcterms:modified xsi:type="dcterms:W3CDTF">2026-05-06T01:23:00Z</dcterms:modified>
  <cp:category/>
</cp:coreProperties>
</file>