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5B33" w14:textId="46F693D2" w:rsidR="00B52E33" w:rsidRDefault="00000000">
      <w:pPr>
        <w:pStyle w:val="Title"/>
      </w:pPr>
      <w:r>
        <w:t xml:space="preserve">Canada: Culture and Traditions </w:t>
      </w:r>
    </w:p>
    <w:p w14:paraId="188F6A14" w14:textId="77777777" w:rsidR="00B52E33" w:rsidRDefault="00000000">
      <w:pPr>
        <w:pStyle w:val="Heading1"/>
      </w:pPr>
      <w:r>
        <w:t>Overview</w:t>
      </w:r>
    </w:p>
    <w:p w14:paraId="50E53DBC" w14:textId="77777777" w:rsidR="00B52E33" w:rsidRDefault="00000000">
      <w:r>
        <w:t>Canada is the second-largest country in the world by land area.</w:t>
      </w:r>
    </w:p>
    <w:p w14:paraId="057E362F" w14:textId="77777777" w:rsidR="00B52E33" w:rsidRDefault="00000000">
      <w:r>
        <w:t>It is located in North America and has two official languages: English and French.</w:t>
      </w:r>
    </w:p>
    <w:p w14:paraId="55F1573B" w14:textId="77777777" w:rsidR="00B52E33" w:rsidRDefault="00000000">
      <w:r>
        <w:t>Canada is known for its multicultural society, beautiful landscapes, and high quality of life.</w:t>
      </w:r>
    </w:p>
    <w:p w14:paraId="26AC4814" w14:textId="77777777" w:rsidR="00B52E33" w:rsidRDefault="00000000">
      <w:pPr>
        <w:pStyle w:val="Heading1"/>
      </w:pPr>
      <w:r>
        <w:t>Culture</w:t>
      </w:r>
    </w:p>
    <w:p w14:paraId="3A55F258" w14:textId="77777777" w:rsidR="00B52E33" w:rsidRDefault="00000000">
      <w:r>
        <w:t>Canada is one of the most multicultural countries in the world.</w:t>
      </w:r>
    </w:p>
    <w:p w14:paraId="0E3EF3F6" w14:textId="77777777" w:rsidR="00B52E33" w:rsidRDefault="00000000">
      <w:r>
        <w:t>People from many different ethnic backgrounds live together and celebrate their traditions.</w:t>
      </w:r>
    </w:p>
    <w:p w14:paraId="2021DD9D" w14:textId="77777777" w:rsidR="00B52E33" w:rsidRDefault="00000000">
      <w:r>
        <w:t>Respect, tolerance, and diversity are important Canadian values.</w:t>
      </w:r>
    </w:p>
    <w:p w14:paraId="4E3FA12F" w14:textId="77777777" w:rsidR="00B52E33" w:rsidRDefault="00000000">
      <w:pPr>
        <w:pStyle w:val="Heading1"/>
      </w:pPr>
      <w:r>
        <w:t>Family and Society</w:t>
      </w:r>
    </w:p>
    <w:p w14:paraId="7A17570C" w14:textId="77777777" w:rsidR="00B52E33" w:rsidRDefault="00000000">
      <w:r>
        <w:t>Family is very important in Canadian culture.</w:t>
      </w:r>
    </w:p>
    <w:p w14:paraId="6C73526E" w14:textId="77777777" w:rsidR="00B52E33" w:rsidRDefault="00000000">
      <w:r>
        <w:t>Education is highly valued.</w:t>
      </w:r>
    </w:p>
    <w:p w14:paraId="1F2E3588" w14:textId="77777777" w:rsidR="00B52E33" w:rsidRDefault="00000000">
      <w:r>
        <w:t>Canadians are known for being polite, respectful, and community-minded.</w:t>
      </w:r>
    </w:p>
    <w:p w14:paraId="4AC867B7" w14:textId="77777777" w:rsidR="00B52E33" w:rsidRDefault="00000000">
      <w:pPr>
        <w:pStyle w:val="Heading1"/>
      </w:pPr>
      <w:r>
        <w:t>Traditions and Holidays</w:t>
      </w:r>
    </w:p>
    <w:p w14:paraId="053FB1FF" w14:textId="77777777" w:rsidR="00B52E33" w:rsidRDefault="00000000">
      <w:r>
        <w:t>Canada Day (July 1) celebrates the country's founding with fireworks and parades.</w:t>
      </w:r>
    </w:p>
    <w:p w14:paraId="779C474B" w14:textId="77777777" w:rsidR="00B52E33" w:rsidRDefault="00000000">
      <w:r>
        <w:t>Thanksgiving is celebrated in October.</w:t>
      </w:r>
    </w:p>
    <w:p w14:paraId="41680946" w14:textId="77777777" w:rsidR="00B52E33" w:rsidRDefault="00000000">
      <w:r>
        <w:t>Remembrance Day honors military veterans and those who served Canada.</w:t>
      </w:r>
    </w:p>
    <w:p w14:paraId="4F38942D" w14:textId="77777777" w:rsidR="00B52E33" w:rsidRDefault="00000000">
      <w:pPr>
        <w:pStyle w:val="Heading1"/>
      </w:pPr>
      <w:r>
        <w:t>Winter Traditions</w:t>
      </w:r>
    </w:p>
    <w:p w14:paraId="489962B5" w14:textId="77777777" w:rsidR="00B52E33" w:rsidRDefault="00000000">
      <w:r>
        <w:t>Ice skating, skiing, snowboarding, and hockey are popular winter activities.</w:t>
      </w:r>
    </w:p>
    <w:p w14:paraId="3F6C83DC" w14:textId="77777777" w:rsidR="00B52E33" w:rsidRDefault="00000000">
      <w:r>
        <w:t>Many cities host winter festivals.</w:t>
      </w:r>
    </w:p>
    <w:p w14:paraId="410B5B0D" w14:textId="77777777" w:rsidR="00B52E33" w:rsidRDefault="00000000">
      <w:pPr>
        <w:pStyle w:val="Heading1"/>
      </w:pPr>
      <w:r>
        <w:t>Sports</w:t>
      </w:r>
    </w:p>
    <w:p w14:paraId="6BB0CA2D" w14:textId="77777777" w:rsidR="00B52E33" w:rsidRDefault="00000000">
      <w:r>
        <w:t>Ice hockey is Canada's most popular sport.</w:t>
      </w:r>
    </w:p>
    <w:p w14:paraId="784912FC" w14:textId="77777777" w:rsidR="00B52E33" w:rsidRDefault="00000000">
      <w:r>
        <w:t>Lacrosse is Canada's national summer sport.</w:t>
      </w:r>
    </w:p>
    <w:p w14:paraId="266A4A74" w14:textId="77777777" w:rsidR="00B52E33" w:rsidRDefault="00000000">
      <w:r>
        <w:lastRenderedPageBreak/>
        <w:t>Basketball, soccer, baseball, and curling are also popular.</w:t>
      </w:r>
    </w:p>
    <w:p w14:paraId="56B71630" w14:textId="77777777" w:rsidR="00B52E33" w:rsidRDefault="00000000">
      <w:pPr>
        <w:pStyle w:val="Heading1"/>
      </w:pPr>
      <w:r>
        <w:t>Indigenous Culture</w:t>
      </w:r>
    </w:p>
    <w:p w14:paraId="48DB054E" w14:textId="77777777" w:rsidR="00B52E33" w:rsidRDefault="00000000">
      <w:r>
        <w:t>First Nations, Inuit, and Métis peoples have lived in Canada for thousands of years.</w:t>
      </w:r>
    </w:p>
    <w:p w14:paraId="15676152" w14:textId="77777777" w:rsidR="00B52E33" w:rsidRDefault="00000000">
      <w:r>
        <w:t>Traditional storytelling, drumming, dancing, and artwork remain important cultural practices.</w:t>
      </w:r>
    </w:p>
    <w:p w14:paraId="3A0D546A" w14:textId="77777777" w:rsidR="00B52E33" w:rsidRDefault="00000000">
      <w:pPr>
        <w:pStyle w:val="Heading1"/>
      </w:pPr>
      <w:r>
        <w:t>Food</w:t>
      </w:r>
    </w:p>
    <w:p w14:paraId="2C6C473E" w14:textId="77777777" w:rsidR="00B52E33" w:rsidRDefault="00000000">
      <w:r>
        <w:t>Poutine</w:t>
      </w:r>
    </w:p>
    <w:p w14:paraId="50F5DC1B" w14:textId="77777777" w:rsidR="00B52E33" w:rsidRDefault="00000000">
      <w:r>
        <w:t>Maple Syrup</w:t>
      </w:r>
    </w:p>
    <w:p w14:paraId="0309D5B3" w14:textId="77777777" w:rsidR="00B52E33" w:rsidRDefault="00000000">
      <w:r>
        <w:t>Butter Tarts</w:t>
      </w:r>
    </w:p>
    <w:p w14:paraId="2B57D7FF" w14:textId="77777777" w:rsidR="00B52E33" w:rsidRDefault="00000000">
      <w:r>
        <w:t>Nanaimo Bars</w:t>
      </w:r>
    </w:p>
    <w:p w14:paraId="64060C4E" w14:textId="77777777" w:rsidR="00B52E33" w:rsidRDefault="00000000">
      <w:r>
        <w:t>Tourtière</w:t>
      </w:r>
    </w:p>
    <w:p w14:paraId="571305CB" w14:textId="77777777" w:rsidR="00B52E33" w:rsidRDefault="00000000">
      <w:r>
        <w:t>Bannock</w:t>
      </w:r>
    </w:p>
    <w:p w14:paraId="0FD22772" w14:textId="77777777" w:rsidR="00B52E33" w:rsidRDefault="00000000">
      <w:pPr>
        <w:pStyle w:val="Heading1"/>
      </w:pPr>
      <w:r>
        <w:t>Symbols</w:t>
      </w:r>
    </w:p>
    <w:p w14:paraId="0C400D12" w14:textId="77777777" w:rsidR="00B52E33" w:rsidRDefault="00000000">
      <w:r>
        <w:t>Maple Leaf</w:t>
      </w:r>
    </w:p>
    <w:p w14:paraId="1042180D" w14:textId="77777777" w:rsidR="00B52E33" w:rsidRDefault="00000000">
      <w:r>
        <w:t>Beaver</w:t>
      </w:r>
    </w:p>
    <w:p w14:paraId="52A15A27" w14:textId="77777777" w:rsidR="00B52E33" w:rsidRDefault="00000000">
      <w:r>
        <w:t>Royal Canadian Mounted Police (RCMP)</w:t>
      </w:r>
    </w:p>
    <w:p w14:paraId="130C6330" w14:textId="77777777" w:rsidR="00B52E33" w:rsidRDefault="00000000">
      <w:r>
        <w:t>Maple Syrup</w:t>
      </w:r>
    </w:p>
    <w:p w14:paraId="5D45D3D2" w14:textId="77777777" w:rsidR="00B52E33" w:rsidRDefault="00000000">
      <w:pPr>
        <w:pStyle w:val="Heading1"/>
      </w:pPr>
      <w:r>
        <w:t>Fun Facts</w:t>
      </w:r>
    </w:p>
    <w:p w14:paraId="5ADBFFA5" w14:textId="77777777" w:rsidR="00B52E33" w:rsidRDefault="00000000">
      <w:r>
        <w:t>Canada has the world's longest coastline.</w:t>
      </w:r>
    </w:p>
    <w:p w14:paraId="44EB4D69" w14:textId="77777777" w:rsidR="00B52E33" w:rsidRDefault="00000000">
      <w:r>
        <w:t>Canada has more lakes than any other country.</w:t>
      </w:r>
    </w:p>
    <w:p w14:paraId="12058146" w14:textId="77777777" w:rsidR="00B52E33" w:rsidRDefault="00000000">
      <w:r>
        <w:t>Basketball was invented by Canadian-born James Naismith.</w:t>
      </w:r>
    </w:p>
    <w:p w14:paraId="783D22E2" w14:textId="77777777" w:rsidR="00B52E33" w:rsidRDefault="00000000">
      <w:r>
        <w:t>Canada has six time zones.</w:t>
      </w:r>
    </w:p>
    <w:p w14:paraId="5C702ABE" w14:textId="77777777" w:rsidR="00B52E33" w:rsidRDefault="00000000">
      <w:r>
        <w:t>Most of the world's maple syrup comes from Canada.</w:t>
      </w:r>
    </w:p>
    <w:sectPr w:rsidR="00B52E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0813507">
    <w:abstractNumId w:val="8"/>
  </w:num>
  <w:num w:numId="2" w16cid:durableId="51777107">
    <w:abstractNumId w:val="6"/>
  </w:num>
  <w:num w:numId="3" w16cid:durableId="1305350595">
    <w:abstractNumId w:val="5"/>
  </w:num>
  <w:num w:numId="4" w16cid:durableId="1216086552">
    <w:abstractNumId w:val="4"/>
  </w:num>
  <w:num w:numId="5" w16cid:durableId="303045209">
    <w:abstractNumId w:val="7"/>
  </w:num>
  <w:num w:numId="6" w16cid:durableId="2028481724">
    <w:abstractNumId w:val="3"/>
  </w:num>
  <w:num w:numId="7" w16cid:durableId="1083188730">
    <w:abstractNumId w:val="2"/>
  </w:num>
  <w:num w:numId="8" w16cid:durableId="468018957">
    <w:abstractNumId w:val="1"/>
  </w:num>
  <w:num w:numId="9" w16cid:durableId="156594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1D5C"/>
    <w:rsid w:val="00A11E81"/>
    <w:rsid w:val="00AA1D8D"/>
    <w:rsid w:val="00B47730"/>
    <w:rsid w:val="00B52E3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A02FF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2026-06-01T19:20:00Z</cp:lastPrinted>
  <dcterms:created xsi:type="dcterms:W3CDTF">2026-06-01T19:21:00Z</dcterms:created>
  <dcterms:modified xsi:type="dcterms:W3CDTF">2026-06-01T19:21:00Z</dcterms:modified>
  <cp:category/>
</cp:coreProperties>
</file>