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DBE7" w14:textId="77777777" w:rsidR="00E770F9" w:rsidRDefault="00000000">
      <w:pPr>
        <w:pStyle w:val="Heading1"/>
      </w:pPr>
      <w:r>
        <w:t>Brazil Tour Agent Project Packages</w:t>
      </w:r>
    </w:p>
    <w:p w14:paraId="062AEE2F" w14:textId="77777777" w:rsidR="00E770F9" w:rsidRDefault="00000000">
      <w:pPr>
        <w:pStyle w:val="Heading2"/>
      </w:pPr>
      <w:r>
        <w:t>Package 1: Luxury Brazil Paradise</w:t>
      </w:r>
    </w:p>
    <w:p w14:paraId="38003C91" w14:textId="77777777" w:rsidR="00E770F9" w:rsidRDefault="00000000">
      <w:r>
        <w:t>Price: $8,999 per person</w:t>
      </w:r>
    </w:p>
    <w:p w14:paraId="7C20690E" w14:textId="77777777" w:rsidR="00E770F9" w:rsidRDefault="00000000">
      <w:r>
        <w:t>10 Days / 9 Nights</w:t>
      </w:r>
      <w:r>
        <w:br/>
        <w:t>• Business-class airfare</w:t>
      </w:r>
      <w:r>
        <w:br/>
        <w:t>• 5-star hotels</w:t>
      </w:r>
      <w:r>
        <w:br/>
        <w:t>• All meals included</w:t>
      </w:r>
      <w:r>
        <w:br/>
        <w:t>• Helicopter tour over Rio</w:t>
      </w:r>
      <w:r>
        <w:br/>
        <w:t>• Christ the Redeemer VIP tour</w:t>
      </w:r>
      <w:r>
        <w:br/>
        <w:t>• Luxury Amazon cruise</w:t>
      </w:r>
      <w:r>
        <w:br/>
        <w:t>• Private transportation</w:t>
      </w:r>
    </w:p>
    <w:p w14:paraId="026B2AE3" w14:textId="77777777" w:rsidR="00E770F9" w:rsidRDefault="00000000">
      <w:pPr>
        <w:pStyle w:val="Heading2"/>
      </w:pPr>
      <w:r>
        <w:t>Package 2: Premium Brazil Explorer</w:t>
      </w:r>
    </w:p>
    <w:p w14:paraId="6458F00C" w14:textId="77777777" w:rsidR="00E770F9" w:rsidRDefault="00000000">
      <w:r>
        <w:t>Price: $5,299 per person</w:t>
      </w:r>
    </w:p>
    <w:p w14:paraId="42FDF54C" w14:textId="77777777" w:rsidR="00E770F9" w:rsidRDefault="00000000">
      <w:r>
        <w:t>8 Days / 7 Nights</w:t>
      </w:r>
      <w:r>
        <w:br/>
        <w:t>• Economy airfare</w:t>
      </w:r>
      <w:r>
        <w:br/>
        <w:t>• 4-star hotels</w:t>
      </w:r>
      <w:r>
        <w:br/>
        <w:t>• Breakfast included</w:t>
      </w:r>
      <w:r>
        <w:br/>
        <w:t>• Rio city tour</w:t>
      </w:r>
      <w:r>
        <w:br/>
        <w:t>• Sugarloaf Mountain</w:t>
      </w:r>
      <w:r>
        <w:br/>
        <w:t>• Iguazu Falls excursion</w:t>
      </w:r>
      <w:r>
        <w:br/>
        <w:t>• Amazon adventure</w:t>
      </w:r>
    </w:p>
    <w:p w14:paraId="23B83589" w14:textId="77777777" w:rsidR="00E770F9" w:rsidRDefault="00000000">
      <w:pPr>
        <w:pStyle w:val="Heading2"/>
      </w:pPr>
      <w:r>
        <w:t>Package 3: Family Fun Brazil</w:t>
      </w:r>
    </w:p>
    <w:p w14:paraId="6CEA82D6" w14:textId="77777777" w:rsidR="00E770F9" w:rsidRDefault="00000000">
      <w:r>
        <w:t>Price: $3,199 per person</w:t>
      </w:r>
    </w:p>
    <w:p w14:paraId="7BAA432D" w14:textId="77777777" w:rsidR="00E770F9" w:rsidRDefault="00000000">
      <w:r>
        <w:t>7 Days / 6 Nights</w:t>
      </w:r>
      <w:r>
        <w:br/>
        <w:t>• Economy airfare</w:t>
      </w:r>
      <w:r>
        <w:br/>
        <w:t>• 3-star hotels</w:t>
      </w:r>
      <w:r>
        <w:br/>
        <w:t>• Breakfast included</w:t>
      </w:r>
      <w:r>
        <w:br/>
        <w:t>• Copacabana Beach</w:t>
      </w:r>
      <w:r>
        <w:br/>
        <w:t>• Aquarium visit</w:t>
      </w:r>
      <w:r>
        <w:br/>
        <w:t>• Wildlife park</w:t>
      </w:r>
      <w:r>
        <w:br/>
        <w:t>• Cultural show</w:t>
      </w:r>
    </w:p>
    <w:p w14:paraId="4DE003DE" w14:textId="77777777" w:rsidR="00E770F9" w:rsidRDefault="00000000">
      <w:pPr>
        <w:pStyle w:val="Heading2"/>
      </w:pPr>
      <w:r>
        <w:t>Package 4: Budget Brazil Adventure</w:t>
      </w:r>
    </w:p>
    <w:p w14:paraId="2601327E" w14:textId="77777777" w:rsidR="00E770F9" w:rsidRDefault="00000000">
      <w:r>
        <w:t>Price: $1,799 per person</w:t>
      </w:r>
    </w:p>
    <w:p w14:paraId="16FAD342" w14:textId="77777777" w:rsidR="00E770F9" w:rsidRDefault="00000000">
      <w:r>
        <w:t>6 Days / 5 Nights</w:t>
      </w:r>
      <w:r>
        <w:br/>
        <w:t>• Economy airfare</w:t>
      </w:r>
      <w:r>
        <w:br/>
      </w:r>
      <w:r>
        <w:lastRenderedPageBreak/>
        <w:t>• Budget hotel</w:t>
      </w:r>
      <w:r>
        <w:br/>
        <w:t>• Continental breakfast</w:t>
      </w:r>
      <w:r>
        <w:br/>
        <w:t>• Walking tours</w:t>
      </w:r>
      <w:r>
        <w:br/>
        <w:t>• Beach visits</w:t>
      </w:r>
      <w:r>
        <w:br/>
        <w:t>• Local markets</w:t>
      </w:r>
      <w:r>
        <w:br/>
        <w:t>• Public transportation pass</w:t>
      </w:r>
    </w:p>
    <w:p w14:paraId="2F874965" w14:textId="77777777" w:rsidR="00E770F9" w:rsidRDefault="00000000">
      <w:pPr>
        <w:pStyle w:val="Heading2"/>
      </w:pPr>
      <w:r>
        <w:t>Why Visit Brazil?</w:t>
      </w:r>
    </w:p>
    <w:p w14:paraId="741766EE" w14:textId="77777777" w:rsidR="00E770F9" w:rsidRDefault="00000000">
      <w:r>
        <w:t>Visit Christ the Redeemer, explore the Amazon Rainforest, enjoy Rio's famous beaches, see Iguazu Falls, and experience Brazil's exciting culture and food.</w:t>
      </w:r>
    </w:p>
    <w:p w14:paraId="40D49DFD" w14:textId="77777777" w:rsidR="00E770F9" w:rsidRDefault="00000000">
      <w:pPr>
        <w:pStyle w:val="Heading2"/>
      </w:pPr>
      <w:r>
        <w:t>Slogan Ideas</w:t>
      </w:r>
    </w:p>
    <w:p w14:paraId="37BDD18C" w14:textId="77777777" w:rsidR="00E770F9" w:rsidRDefault="00000000">
      <w:r>
        <w:t>Brazil: Feel the Energy!</w:t>
      </w:r>
      <w:r>
        <w:br/>
        <w:t>Adventure Starts in Brazil!</w:t>
      </w:r>
      <w:r>
        <w:br/>
        <w:t>From Rainforest to Beach—Brazil Has It All!</w:t>
      </w:r>
      <w:r>
        <w:br/>
        <w:t>Experience the Magic of Brazil!</w:t>
      </w:r>
    </w:p>
    <w:sectPr w:rsidR="00E770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537849">
    <w:abstractNumId w:val="8"/>
  </w:num>
  <w:num w:numId="2" w16cid:durableId="31226254">
    <w:abstractNumId w:val="6"/>
  </w:num>
  <w:num w:numId="3" w16cid:durableId="59134611">
    <w:abstractNumId w:val="5"/>
  </w:num>
  <w:num w:numId="4" w16cid:durableId="1408065924">
    <w:abstractNumId w:val="4"/>
  </w:num>
  <w:num w:numId="5" w16cid:durableId="298457678">
    <w:abstractNumId w:val="7"/>
  </w:num>
  <w:num w:numId="6" w16cid:durableId="493649888">
    <w:abstractNumId w:val="3"/>
  </w:num>
  <w:num w:numId="7" w16cid:durableId="868445312">
    <w:abstractNumId w:val="2"/>
  </w:num>
  <w:num w:numId="8" w16cid:durableId="2146270781">
    <w:abstractNumId w:val="1"/>
  </w:num>
  <w:num w:numId="9" w16cid:durableId="123300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1E81"/>
    <w:rsid w:val="00AA1D8D"/>
    <w:rsid w:val="00B47730"/>
    <w:rsid w:val="00CB0664"/>
    <w:rsid w:val="00DC7455"/>
    <w:rsid w:val="00E770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8F11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2026-06-01T16:42:00Z</cp:lastPrinted>
  <dcterms:created xsi:type="dcterms:W3CDTF">2026-06-01T17:02:00Z</dcterms:created>
  <dcterms:modified xsi:type="dcterms:W3CDTF">2026-06-01T17:02:00Z</dcterms:modified>
  <cp:category/>
</cp:coreProperties>
</file>