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8178F" w14:textId="77777777" w:rsidR="00AC4830" w:rsidRDefault="00000000">
      <w:pPr>
        <w:pStyle w:val="Title"/>
      </w:pPr>
      <w:r>
        <w:t>Australia Tour Agent Project Packages</w:t>
      </w:r>
    </w:p>
    <w:p w14:paraId="5C3C7D8C" w14:textId="77777777" w:rsidR="00AC4830" w:rsidRDefault="00000000">
      <w:pPr>
        <w:pStyle w:val="Heading1"/>
      </w:pPr>
      <w:r>
        <w:t>Package 1: Luxury Australia Adventure</w:t>
      </w:r>
    </w:p>
    <w:p w14:paraId="17A95155" w14:textId="77777777" w:rsidR="00AC4830" w:rsidRDefault="00000000">
      <w:r>
        <w:t>Price: $9,999 per person</w:t>
      </w:r>
    </w:p>
    <w:p w14:paraId="55A1EBD1" w14:textId="77777777" w:rsidR="00AC4830" w:rsidRDefault="00000000">
      <w:r>
        <w:t>10 Days / 9 Nights</w:t>
      </w:r>
      <w:r>
        <w:br/>
        <w:t>Business-class airfare</w:t>
      </w:r>
      <w:r>
        <w:br/>
        <w:t>5-star hotels</w:t>
      </w:r>
      <w:r>
        <w:br/>
        <w:t>All meals included</w:t>
      </w:r>
      <w:r>
        <w:br/>
        <w:t>Helicopter tour over the Great Barrier Reef</w:t>
      </w:r>
      <w:r>
        <w:br/>
        <w:t>Sydney Harbour cruise</w:t>
      </w:r>
      <w:r>
        <w:br/>
        <w:t>Private guide</w:t>
      </w:r>
      <w:r>
        <w:br/>
        <w:t>Luxury transportation</w:t>
      </w:r>
    </w:p>
    <w:p w14:paraId="3FE084C5" w14:textId="77777777" w:rsidR="00AC4830" w:rsidRDefault="00000000">
      <w:pPr>
        <w:pStyle w:val="Heading1"/>
      </w:pPr>
      <w:r>
        <w:t>Package 2: Premium Explorer</w:t>
      </w:r>
    </w:p>
    <w:p w14:paraId="23525D39" w14:textId="77777777" w:rsidR="00AC4830" w:rsidRDefault="00000000">
      <w:r>
        <w:t>Price: $5,499 per person</w:t>
      </w:r>
    </w:p>
    <w:p w14:paraId="29CF1D83" w14:textId="77777777" w:rsidR="00AC4830" w:rsidRDefault="00000000">
      <w:r>
        <w:t>8 Days / 7 Nights</w:t>
      </w:r>
      <w:r>
        <w:br/>
        <w:t>Economy airfare</w:t>
      </w:r>
      <w:r>
        <w:br/>
        <w:t>4-star hotels</w:t>
      </w:r>
      <w:r>
        <w:br/>
        <w:t>Daily breakfast</w:t>
      </w:r>
      <w:r>
        <w:br/>
        <w:t>Sydney Opera House tour</w:t>
      </w:r>
      <w:r>
        <w:br/>
        <w:t>Bondi Beach</w:t>
      </w:r>
      <w:r>
        <w:br/>
        <w:t>Blue Mountains</w:t>
      </w:r>
      <w:r>
        <w:br/>
        <w:t>Great Barrier Reef snorkeling</w:t>
      </w:r>
    </w:p>
    <w:p w14:paraId="09AC0136" w14:textId="77777777" w:rsidR="00AC4830" w:rsidRDefault="00000000">
      <w:pPr>
        <w:pStyle w:val="Heading1"/>
      </w:pPr>
      <w:r>
        <w:t>Package 3: Family Fun Package</w:t>
      </w:r>
    </w:p>
    <w:p w14:paraId="26B72732" w14:textId="77777777" w:rsidR="00AC4830" w:rsidRDefault="00000000">
      <w:r>
        <w:t>Price: $3,299 per person</w:t>
      </w:r>
    </w:p>
    <w:p w14:paraId="5B6773F1" w14:textId="77777777" w:rsidR="00AC4830" w:rsidRDefault="00000000">
      <w:r>
        <w:t>7 Days / 6 Nights</w:t>
      </w:r>
      <w:r>
        <w:br/>
        <w:t>Economy airfare</w:t>
      </w:r>
      <w:r>
        <w:br/>
        <w:t>3-star hotels</w:t>
      </w:r>
      <w:r>
        <w:br/>
        <w:t>Breakfast included</w:t>
      </w:r>
      <w:r>
        <w:br/>
        <w:t>Sydney Zoo</w:t>
      </w:r>
      <w:r>
        <w:br/>
        <w:t>Aquarium visit</w:t>
      </w:r>
      <w:r>
        <w:br/>
        <w:t>Wildlife park</w:t>
      </w:r>
      <w:r>
        <w:br/>
        <w:t>City sightseeing tour</w:t>
      </w:r>
    </w:p>
    <w:p w14:paraId="2AD7C908" w14:textId="77777777" w:rsidR="00AC4830" w:rsidRDefault="00000000">
      <w:pPr>
        <w:pStyle w:val="Heading1"/>
      </w:pPr>
      <w:r>
        <w:lastRenderedPageBreak/>
        <w:t>Package 4: Budget Backpacker Tour</w:t>
      </w:r>
    </w:p>
    <w:p w14:paraId="334801A3" w14:textId="77777777" w:rsidR="00AC4830" w:rsidRDefault="00000000">
      <w:r>
        <w:t>Price: $1,899 per person</w:t>
      </w:r>
    </w:p>
    <w:p w14:paraId="6C7399DC" w14:textId="77777777" w:rsidR="00AC4830" w:rsidRDefault="00000000">
      <w:r>
        <w:t>6 Days / 5 Nights</w:t>
      </w:r>
      <w:r>
        <w:br/>
        <w:t>Economy airfare</w:t>
      </w:r>
      <w:r>
        <w:br/>
        <w:t>Budget hotel or hostel</w:t>
      </w:r>
      <w:r>
        <w:br/>
        <w:t>Continental breakfast</w:t>
      </w:r>
      <w:r>
        <w:br/>
        <w:t>Walking tours</w:t>
      </w:r>
      <w:r>
        <w:br/>
        <w:t>Beaches</w:t>
      </w:r>
      <w:r>
        <w:br/>
        <w:t>Markets</w:t>
      </w:r>
      <w:r>
        <w:br/>
        <w:t>Public transportation pass</w:t>
      </w:r>
    </w:p>
    <w:p w14:paraId="29E29059" w14:textId="77777777" w:rsidR="00AC4830" w:rsidRDefault="00000000">
      <w:pPr>
        <w:pStyle w:val="Heading1"/>
      </w:pPr>
      <w:r>
        <w:t>Tour Agent Sales Pitch</w:t>
      </w:r>
    </w:p>
    <w:p w14:paraId="73C870E2" w14:textId="77777777" w:rsidR="00AC4830" w:rsidRDefault="00000000">
      <w:r>
        <w:t>Why Choose Our Australia Tour?</w:t>
      </w:r>
      <w:r>
        <w:br/>
      </w:r>
      <w:r>
        <w:br/>
        <w:t>• Visit Sydney and the Great Barrier Reef</w:t>
      </w:r>
      <w:r>
        <w:br/>
        <w:t>• See kangaroos and koalas</w:t>
      </w:r>
      <w:r>
        <w:br/>
        <w:t>• Explore beautiful beaches</w:t>
      </w:r>
      <w:r>
        <w:br/>
        <w:t>• Experience Australian culture</w:t>
      </w:r>
      <w:r>
        <w:br/>
        <w:t>• Packages available for every budget</w:t>
      </w:r>
    </w:p>
    <w:p w14:paraId="6B9F8409" w14:textId="77777777" w:rsidR="00AC4830" w:rsidRDefault="00000000">
      <w:pPr>
        <w:pStyle w:val="Heading1"/>
      </w:pPr>
      <w:r>
        <w:t>Slogan Ideas</w:t>
      </w:r>
    </w:p>
    <w:p w14:paraId="619949E0" w14:textId="77777777" w:rsidR="00AC4830" w:rsidRDefault="00000000">
      <w:r>
        <w:t>Australia Awaits You!</w:t>
      </w:r>
      <w:r>
        <w:br/>
        <w:t>Jump Into Adventure!</w:t>
      </w:r>
      <w:r>
        <w:br/>
        <w:t>From the Reef to the City—Experience Australia!</w:t>
      </w:r>
      <w:r>
        <w:br/>
        <w:t>One Country. Endless Adventures.</w:t>
      </w:r>
    </w:p>
    <w:sectPr w:rsidR="00AC483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3070377">
    <w:abstractNumId w:val="8"/>
  </w:num>
  <w:num w:numId="2" w16cid:durableId="1651715455">
    <w:abstractNumId w:val="6"/>
  </w:num>
  <w:num w:numId="3" w16cid:durableId="1516534101">
    <w:abstractNumId w:val="5"/>
  </w:num>
  <w:num w:numId="4" w16cid:durableId="1358776974">
    <w:abstractNumId w:val="4"/>
  </w:num>
  <w:num w:numId="5" w16cid:durableId="1268004943">
    <w:abstractNumId w:val="7"/>
  </w:num>
  <w:num w:numId="6" w16cid:durableId="1191261203">
    <w:abstractNumId w:val="3"/>
  </w:num>
  <w:num w:numId="7" w16cid:durableId="1275669606">
    <w:abstractNumId w:val="2"/>
  </w:num>
  <w:num w:numId="8" w16cid:durableId="2063601889">
    <w:abstractNumId w:val="1"/>
  </w:num>
  <w:num w:numId="9" w16cid:durableId="139462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11E81"/>
    <w:rsid w:val="00AA1D8D"/>
    <w:rsid w:val="00AC4830"/>
    <w:rsid w:val="00B47730"/>
    <w:rsid w:val="00BC38A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6C2BFA"/>
  <w14:defaultImageDpi w14:val="300"/>
  <w15:docId w15:val="{D441F439-983A-4035-BDCD-041E74B8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cp:lastPrinted>2026-06-01T16:45:00Z</cp:lastPrinted>
  <dcterms:created xsi:type="dcterms:W3CDTF">2026-06-01T17:07:00Z</dcterms:created>
  <dcterms:modified xsi:type="dcterms:W3CDTF">2026-06-01T17:07:00Z</dcterms:modified>
  <cp:category/>
</cp:coreProperties>
</file>