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FF78" w14:textId="77777777" w:rsidR="00DA7F07" w:rsidRPr="009E0842" w:rsidRDefault="00000000">
      <w:pPr>
        <w:pStyle w:val="Title"/>
        <w:rPr>
          <w:b/>
          <w:bCs/>
          <w:color w:val="000000" w:themeColor="text1"/>
          <w:sz w:val="28"/>
          <w:szCs w:val="28"/>
        </w:rPr>
      </w:pPr>
      <w:r w:rsidRPr="009E0842">
        <w:rPr>
          <w:b/>
          <w:bCs/>
          <w:color w:val="000000" w:themeColor="text1"/>
          <w:sz w:val="28"/>
          <w:szCs w:val="28"/>
        </w:rPr>
        <w:t>PROJECT: AROUND THE WORLD ADVENTURE</w:t>
      </w:r>
    </w:p>
    <w:p w14:paraId="144D91D6" w14:textId="77777777" w:rsidR="00DA7F07" w:rsidRPr="009E0842" w:rsidRDefault="00000000">
      <w:pPr>
        <w:pStyle w:val="Heading1"/>
        <w:rPr>
          <w:color w:val="000000" w:themeColor="text1"/>
        </w:rPr>
      </w:pPr>
      <w:r w:rsidRPr="009E0842">
        <w:rPr>
          <w:color w:val="000000" w:themeColor="text1"/>
        </w:rPr>
        <w:t>Sign-In Sheet</w:t>
      </w:r>
    </w:p>
    <w:p w14:paraId="7EE0804D" w14:textId="1D93F21A" w:rsidR="00DA7F07" w:rsidRPr="009E0842" w:rsidRDefault="00000000">
      <w:pPr>
        <w:rPr>
          <w:b/>
          <w:bCs/>
          <w:sz w:val="28"/>
          <w:szCs w:val="28"/>
        </w:rPr>
      </w:pPr>
      <w:r w:rsidRPr="009E0842">
        <w:rPr>
          <w:b/>
          <w:bCs/>
          <w:sz w:val="28"/>
          <w:szCs w:val="28"/>
        </w:rPr>
        <w:t>Instructions: Each student or group chooses ONE country. Write your name</w:t>
      </w:r>
      <w:r w:rsidR="009E0842" w:rsidRPr="009E0842">
        <w:rPr>
          <w:b/>
          <w:bCs/>
          <w:sz w:val="28"/>
          <w:szCs w:val="28"/>
        </w:rPr>
        <w:t>/</w:t>
      </w:r>
      <w:r w:rsidR="009E0842">
        <w:rPr>
          <w:b/>
          <w:bCs/>
          <w:sz w:val="28"/>
          <w:szCs w:val="28"/>
        </w:rPr>
        <w:t>names</w:t>
      </w:r>
      <w:r w:rsidRPr="009E0842">
        <w:rPr>
          <w:b/>
          <w:bCs/>
          <w:sz w:val="28"/>
          <w:szCs w:val="28"/>
        </w:rPr>
        <w:t xml:space="preserve"> next to it. Only one country</w:t>
      </w:r>
      <w:r w:rsidR="009E0842">
        <w:rPr>
          <w:b/>
          <w:bCs/>
          <w:sz w:val="28"/>
          <w:szCs w:val="28"/>
        </w:rPr>
        <w:t xml:space="preserve"> per group.</w:t>
      </w:r>
      <w:r w:rsidRPr="009E0842">
        <w:rPr>
          <w:b/>
          <w:bCs/>
          <w:sz w:val="28"/>
          <w:szCs w:val="28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58"/>
        <w:gridCol w:w="2867"/>
        <w:gridCol w:w="2915"/>
      </w:tblGrid>
      <w:tr w:rsidR="00DA7F07" w:rsidRPr="009E0842" w14:paraId="613113B8" w14:textId="77777777">
        <w:tc>
          <w:tcPr>
            <w:tcW w:w="2880" w:type="dxa"/>
          </w:tcPr>
          <w:p w14:paraId="05A707B5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2880" w:type="dxa"/>
          </w:tcPr>
          <w:p w14:paraId="73DF566F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2880" w:type="dxa"/>
          </w:tcPr>
          <w:p w14:paraId="5A03DC8E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Student Name(s)</w:t>
            </w:r>
          </w:p>
        </w:tc>
      </w:tr>
      <w:tr w:rsidR="00DA7F07" w:rsidRPr="009E0842" w14:paraId="7EADCAAE" w14:textId="77777777">
        <w:tc>
          <w:tcPr>
            <w:tcW w:w="2880" w:type="dxa"/>
          </w:tcPr>
          <w:p w14:paraId="32CE5568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14:paraId="30AF4F46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United States</w:t>
            </w:r>
          </w:p>
        </w:tc>
        <w:tc>
          <w:tcPr>
            <w:tcW w:w="2880" w:type="dxa"/>
          </w:tcPr>
          <w:p w14:paraId="5080F7C3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2A2848A5" w14:textId="77777777">
        <w:tc>
          <w:tcPr>
            <w:tcW w:w="2880" w:type="dxa"/>
          </w:tcPr>
          <w:p w14:paraId="6C45630E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14:paraId="3CF5F504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Canada</w:t>
            </w:r>
          </w:p>
        </w:tc>
        <w:tc>
          <w:tcPr>
            <w:tcW w:w="2880" w:type="dxa"/>
          </w:tcPr>
          <w:p w14:paraId="42C567B4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426DCA28" w14:textId="77777777">
        <w:tc>
          <w:tcPr>
            <w:tcW w:w="2880" w:type="dxa"/>
          </w:tcPr>
          <w:p w14:paraId="6677BD21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14:paraId="1A9F7701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Mexico</w:t>
            </w:r>
          </w:p>
        </w:tc>
        <w:tc>
          <w:tcPr>
            <w:tcW w:w="2880" w:type="dxa"/>
          </w:tcPr>
          <w:p w14:paraId="72A516EF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6E6815D5" w14:textId="77777777">
        <w:tc>
          <w:tcPr>
            <w:tcW w:w="2880" w:type="dxa"/>
          </w:tcPr>
          <w:p w14:paraId="08F139C6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14:paraId="29422138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Brazil</w:t>
            </w:r>
          </w:p>
        </w:tc>
        <w:tc>
          <w:tcPr>
            <w:tcW w:w="2880" w:type="dxa"/>
          </w:tcPr>
          <w:p w14:paraId="69013556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03064AB5" w14:textId="77777777">
        <w:tc>
          <w:tcPr>
            <w:tcW w:w="2880" w:type="dxa"/>
          </w:tcPr>
          <w:p w14:paraId="2A1A744E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14:paraId="53ECABC7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Argentina</w:t>
            </w:r>
          </w:p>
        </w:tc>
        <w:tc>
          <w:tcPr>
            <w:tcW w:w="2880" w:type="dxa"/>
          </w:tcPr>
          <w:p w14:paraId="3986CA29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25B00DFF" w14:textId="77777777">
        <w:tc>
          <w:tcPr>
            <w:tcW w:w="2880" w:type="dxa"/>
          </w:tcPr>
          <w:p w14:paraId="236CC3FE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14:paraId="1EA7B0A2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Peru</w:t>
            </w:r>
          </w:p>
        </w:tc>
        <w:tc>
          <w:tcPr>
            <w:tcW w:w="2880" w:type="dxa"/>
          </w:tcPr>
          <w:p w14:paraId="222FFAAA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74004E1D" w14:textId="77777777">
        <w:tc>
          <w:tcPr>
            <w:tcW w:w="2880" w:type="dxa"/>
          </w:tcPr>
          <w:p w14:paraId="6E15B8FD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14:paraId="5266BB71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Chile</w:t>
            </w:r>
          </w:p>
        </w:tc>
        <w:tc>
          <w:tcPr>
            <w:tcW w:w="2880" w:type="dxa"/>
          </w:tcPr>
          <w:p w14:paraId="4A31CFDE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5F80AF09" w14:textId="77777777">
        <w:tc>
          <w:tcPr>
            <w:tcW w:w="2880" w:type="dxa"/>
          </w:tcPr>
          <w:p w14:paraId="4AC19FE7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14:paraId="01203405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United Kingdom</w:t>
            </w:r>
          </w:p>
        </w:tc>
        <w:tc>
          <w:tcPr>
            <w:tcW w:w="2880" w:type="dxa"/>
          </w:tcPr>
          <w:p w14:paraId="4B7841CA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49D0C650" w14:textId="77777777">
        <w:tc>
          <w:tcPr>
            <w:tcW w:w="2880" w:type="dxa"/>
          </w:tcPr>
          <w:p w14:paraId="66C7CA9A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880" w:type="dxa"/>
          </w:tcPr>
          <w:p w14:paraId="19B46A16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France</w:t>
            </w:r>
          </w:p>
        </w:tc>
        <w:tc>
          <w:tcPr>
            <w:tcW w:w="2880" w:type="dxa"/>
          </w:tcPr>
          <w:p w14:paraId="3956964C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1022992B" w14:textId="77777777">
        <w:tc>
          <w:tcPr>
            <w:tcW w:w="2880" w:type="dxa"/>
          </w:tcPr>
          <w:p w14:paraId="6954C9B2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880" w:type="dxa"/>
          </w:tcPr>
          <w:p w14:paraId="74CA9B4F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Germany</w:t>
            </w:r>
          </w:p>
        </w:tc>
        <w:tc>
          <w:tcPr>
            <w:tcW w:w="2880" w:type="dxa"/>
          </w:tcPr>
          <w:p w14:paraId="1BB52A40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63B3AFCD" w14:textId="77777777">
        <w:tc>
          <w:tcPr>
            <w:tcW w:w="2880" w:type="dxa"/>
          </w:tcPr>
          <w:p w14:paraId="1A5AB7C7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880" w:type="dxa"/>
          </w:tcPr>
          <w:p w14:paraId="254906C4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Italy</w:t>
            </w:r>
          </w:p>
        </w:tc>
        <w:tc>
          <w:tcPr>
            <w:tcW w:w="2880" w:type="dxa"/>
          </w:tcPr>
          <w:p w14:paraId="7D954CE4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7CB5881D" w14:textId="77777777">
        <w:tc>
          <w:tcPr>
            <w:tcW w:w="2880" w:type="dxa"/>
          </w:tcPr>
          <w:p w14:paraId="7F6C37BE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880" w:type="dxa"/>
          </w:tcPr>
          <w:p w14:paraId="75A35FEB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Spain</w:t>
            </w:r>
          </w:p>
        </w:tc>
        <w:tc>
          <w:tcPr>
            <w:tcW w:w="2880" w:type="dxa"/>
          </w:tcPr>
          <w:p w14:paraId="17A3A9CB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2990C35B" w14:textId="77777777">
        <w:tc>
          <w:tcPr>
            <w:tcW w:w="2880" w:type="dxa"/>
          </w:tcPr>
          <w:p w14:paraId="5B33C9A7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880" w:type="dxa"/>
          </w:tcPr>
          <w:p w14:paraId="6CCBF517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Greece</w:t>
            </w:r>
          </w:p>
        </w:tc>
        <w:tc>
          <w:tcPr>
            <w:tcW w:w="2880" w:type="dxa"/>
          </w:tcPr>
          <w:p w14:paraId="678662FF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58DDE0CE" w14:textId="77777777">
        <w:tc>
          <w:tcPr>
            <w:tcW w:w="2880" w:type="dxa"/>
          </w:tcPr>
          <w:p w14:paraId="31A3310F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880" w:type="dxa"/>
          </w:tcPr>
          <w:p w14:paraId="5C9DCC5D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Poland</w:t>
            </w:r>
          </w:p>
        </w:tc>
        <w:tc>
          <w:tcPr>
            <w:tcW w:w="2880" w:type="dxa"/>
          </w:tcPr>
          <w:p w14:paraId="2CB5E34E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44C0F008" w14:textId="77777777">
        <w:tc>
          <w:tcPr>
            <w:tcW w:w="2880" w:type="dxa"/>
          </w:tcPr>
          <w:p w14:paraId="530624E3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880" w:type="dxa"/>
          </w:tcPr>
          <w:p w14:paraId="2DC20171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Egypt</w:t>
            </w:r>
          </w:p>
        </w:tc>
        <w:tc>
          <w:tcPr>
            <w:tcW w:w="2880" w:type="dxa"/>
          </w:tcPr>
          <w:p w14:paraId="06BE11E3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6188B110" w14:textId="77777777">
        <w:tc>
          <w:tcPr>
            <w:tcW w:w="2880" w:type="dxa"/>
          </w:tcPr>
          <w:p w14:paraId="38C53015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880" w:type="dxa"/>
          </w:tcPr>
          <w:p w14:paraId="7FD272E9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South Africa</w:t>
            </w:r>
          </w:p>
        </w:tc>
        <w:tc>
          <w:tcPr>
            <w:tcW w:w="2880" w:type="dxa"/>
          </w:tcPr>
          <w:p w14:paraId="478F5A51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4903F212" w14:textId="77777777">
        <w:tc>
          <w:tcPr>
            <w:tcW w:w="2880" w:type="dxa"/>
          </w:tcPr>
          <w:p w14:paraId="53FD9245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2880" w:type="dxa"/>
          </w:tcPr>
          <w:p w14:paraId="41E14AA4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Kenya</w:t>
            </w:r>
          </w:p>
        </w:tc>
        <w:tc>
          <w:tcPr>
            <w:tcW w:w="2880" w:type="dxa"/>
          </w:tcPr>
          <w:p w14:paraId="7AF94CCB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0F88398B" w14:textId="77777777">
        <w:tc>
          <w:tcPr>
            <w:tcW w:w="2880" w:type="dxa"/>
          </w:tcPr>
          <w:p w14:paraId="376A6CCA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880" w:type="dxa"/>
          </w:tcPr>
          <w:p w14:paraId="08DC4978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Nigeria</w:t>
            </w:r>
          </w:p>
        </w:tc>
        <w:tc>
          <w:tcPr>
            <w:tcW w:w="2880" w:type="dxa"/>
          </w:tcPr>
          <w:p w14:paraId="05FB2A08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71E31BF2" w14:textId="77777777">
        <w:tc>
          <w:tcPr>
            <w:tcW w:w="2880" w:type="dxa"/>
          </w:tcPr>
          <w:p w14:paraId="78144BA8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880" w:type="dxa"/>
          </w:tcPr>
          <w:p w14:paraId="3DA754C8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Morocco</w:t>
            </w:r>
          </w:p>
        </w:tc>
        <w:tc>
          <w:tcPr>
            <w:tcW w:w="2880" w:type="dxa"/>
          </w:tcPr>
          <w:p w14:paraId="576C5419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46FD5977" w14:textId="77777777">
        <w:tc>
          <w:tcPr>
            <w:tcW w:w="2880" w:type="dxa"/>
          </w:tcPr>
          <w:p w14:paraId="30B3FD17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880" w:type="dxa"/>
          </w:tcPr>
          <w:p w14:paraId="04011DAC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China</w:t>
            </w:r>
          </w:p>
        </w:tc>
        <w:tc>
          <w:tcPr>
            <w:tcW w:w="2880" w:type="dxa"/>
          </w:tcPr>
          <w:p w14:paraId="39DBF972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0EB03805" w14:textId="77777777">
        <w:tc>
          <w:tcPr>
            <w:tcW w:w="2880" w:type="dxa"/>
          </w:tcPr>
          <w:p w14:paraId="005DF5EA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880" w:type="dxa"/>
          </w:tcPr>
          <w:p w14:paraId="2FAFB0A8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Japan</w:t>
            </w:r>
          </w:p>
        </w:tc>
        <w:tc>
          <w:tcPr>
            <w:tcW w:w="2880" w:type="dxa"/>
          </w:tcPr>
          <w:p w14:paraId="0218DBAD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1C67E9B3" w14:textId="77777777">
        <w:tc>
          <w:tcPr>
            <w:tcW w:w="2880" w:type="dxa"/>
          </w:tcPr>
          <w:p w14:paraId="1961C5D4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880" w:type="dxa"/>
          </w:tcPr>
          <w:p w14:paraId="56EF0E5C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India</w:t>
            </w:r>
          </w:p>
        </w:tc>
        <w:tc>
          <w:tcPr>
            <w:tcW w:w="2880" w:type="dxa"/>
          </w:tcPr>
          <w:p w14:paraId="2C06D00A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779C1F96" w14:textId="77777777">
        <w:tc>
          <w:tcPr>
            <w:tcW w:w="2880" w:type="dxa"/>
          </w:tcPr>
          <w:p w14:paraId="597D383D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880" w:type="dxa"/>
          </w:tcPr>
          <w:p w14:paraId="33E36F8D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Israel</w:t>
            </w:r>
          </w:p>
        </w:tc>
        <w:tc>
          <w:tcPr>
            <w:tcW w:w="2880" w:type="dxa"/>
          </w:tcPr>
          <w:p w14:paraId="373B4393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01D0CCCF" w14:textId="77777777">
        <w:tc>
          <w:tcPr>
            <w:tcW w:w="2880" w:type="dxa"/>
          </w:tcPr>
          <w:p w14:paraId="3B74BEBE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880" w:type="dxa"/>
          </w:tcPr>
          <w:p w14:paraId="08C6659B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South Korea</w:t>
            </w:r>
          </w:p>
        </w:tc>
        <w:tc>
          <w:tcPr>
            <w:tcW w:w="2880" w:type="dxa"/>
          </w:tcPr>
          <w:p w14:paraId="3E3491F9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35705862" w14:textId="77777777">
        <w:tc>
          <w:tcPr>
            <w:tcW w:w="2880" w:type="dxa"/>
          </w:tcPr>
          <w:p w14:paraId="424DE263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880" w:type="dxa"/>
          </w:tcPr>
          <w:p w14:paraId="40F2CADB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Thailand</w:t>
            </w:r>
          </w:p>
        </w:tc>
        <w:tc>
          <w:tcPr>
            <w:tcW w:w="2880" w:type="dxa"/>
          </w:tcPr>
          <w:p w14:paraId="3D5D0AB3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554ADBCD" w14:textId="77777777">
        <w:tc>
          <w:tcPr>
            <w:tcW w:w="2880" w:type="dxa"/>
          </w:tcPr>
          <w:p w14:paraId="31FB7BE6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880" w:type="dxa"/>
          </w:tcPr>
          <w:p w14:paraId="17CCE74C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Australia</w:t>
            </w:r>
          </w:p>
        </w:tc>
        <w:tc>
          <w:tcPr>
            <w:tcW w:w="2880" w:type="dxa"/>
          </w:tcPr>
          <w:p w14:paraId="2AD1FFB0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2F7BAE5E" w14:textId="77777777">
        <w:tc>
          <w:tcPr>
            <w:tcW w:w="2880" w:type="dxa"/>
          </w:tcPr>
          <w:p w14:paraId="33DF31A6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880" w:type="dxa"/>
          </w:tcPr>
          <w:p w14:paraId="14806F8B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New Zealand</w:t>
            </w:r>
          </w:p>
        </w:tc>
        <w:tc>
          <w:tcPr>
            <w:tcW w:w="2880" w:type="dxa"/>
          </w:tcPr>
          <w:p w14:paraId="1E43F0DA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  <w:tr w:rsidR="00DA7F07" w:rsidRPr="009E0842" w14:paraId="59DEDA34" w14:textId="77777777">
        <w:tc>
          <w:tcPr>
            <w:tcW w:w="2880" w:type="dxa"/>
          </w:tcPr>
          <w:p w14:paraId="36DD1774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880" w:type="dxa"/>
          </w:tcPr>
          <w:p w14:paraId="5AD985AB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Fiji</w:t>
            </w:r>
          </w:p>
        </w:tc>
        <w:tc>
          <w:tcPr>
            <w:tcW w:w="2880" w:type="dxa"/>
          </w:tcPr>
          <w:p w14:paraId="65E9EABA" w14:textId="77777777" w:rsidR="00DA7F07" w:rsidRPr="009E0842" w:rsidRDefault="00000000">
            <w:pPr>
              <w:rPr>
                <w:b/>
                <w:bCs/>
                <w:sz w:val="28"/>
                <w:szCs w:val="28"/>
              </w:rPr>
            </w:pPr>
            <w:r w:rsidRPr="009E0842">
              <w:rPr>
                <w:b/>
                <w:bCs/>
                <w:sz w:val="28"/>
                <w:szCs w:val="28"/>
              </w:rPr>
              <w:t>__________________________</w:t>
            </w:r>
          </w:p>
        </w:tc>
      </w:tr>
    </w:tbl>
    <w:p w14:paraId="5565E7AA" w14:textId="77777777" w:rsidR="00731E12" w:rsidRPr="009E0842" w:rsidRDefault="00731E12">
      <w:pPr>
        <w:rPr>
          <w:b/>
          <w:bCs/>
          <w:sz w:val="28"/>
          <w:szCs w:val="28"/>
        </w:rPr>
      </w:pPr>
    </w:p>
    <w:sectPr w:rsidR="00731E12" w:rsidRPr="009E08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501686">
    <w:abstractNumId w:val="8"/>
  </w:num>
  <w:num w:numId="2" w16cid:durableId="2106613850">
    <w:abstractNumId w:val="6"/>
  </w:num>
  <w:num w:numId="3" w16cid:durableId="2135756371">
    <w:abstractNumId w:val="5"/>
  </w:num>
  <w:num w:numId="4" w16cid:durableId="1842233080">
    <w:abstractNumId w:val="4"/>
  </w:num>
  <w:num w:numId="5" w16cid:durableId="2145612132">
    <w:abstractNumId w:val="7"/>
  </w:num>
  <w:num w:numId="6" w16cid:durableId="1776510765">
    <w:abstractNumId w:val="3"/>
  </w:num>
  <w:num w:numId="7" w16cid:durableId="678777985">
    <w:abstractNumId w:val="2"/>
  </w:num>
  <w:num w:numId="8" w16cid:durableId="1035543536">
    <w:abstractNumId w:val="1"/>
  </w:num>
  <w:num w:numId="9" w16cid:durableId="54179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31E12"/>
    <w:rsid w:val="009E0842"/>
    <w:rsid w:val="00A11E81"/>
    <w:rsid w:val="00AA1D8D"/>
    <w:rsid w:val="00B47730"/>
    <w:rsid w:val="00CB0664"/>
    <w:rsid w:val="00DA7F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BFBC2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2026-05-06T12:55:00Z</dcterms:created>
  <dcterms:modified xsi:type="dcterms:W3CDTF">2026-05-06T12:55:00Z</dcterms:modified>
  <cp:category/>
</cp:coreProperties>
</file>