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3711C" w14:textId="226AADB2" w:rsidR="00D62E00" w:rsidRDefault="00D62E00">
      <w:pPr>
        <w:pStyle w:val="Title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Teacher: A. Shaposhnikov</w:t>
      </w:r>
    </w:p>
    <w:p w14:paraId="304AF001" w14:textId="77777777" w:rsidR="00D62E00" w:rsidRPr="00D62E00" w:rsidRDefault="00D62E00" w:rsidP="00D62E00"/>
    <w:p w14:paraId="61BD43F6" w14:textId="20C02BF7" w:rsidR="001A7280" w:rsidRPr="00D62E00" w:rsidRDefault="00000000">
      <w:pPr>
        <w:pStyle w:val="Title"/>
        <w:rPr>
          <w:b/>
          <w:bCs/>
          <w:color w:val="000000" w:themeColor="text1"/>
          <w:sz w:val="32"/>
          <w:szCs w:val="32"/>
        </w:rPr>
      </w:pPr>
      <w:r w:rsidRPr="00D62E00">
        <w:rPr>
          <w:b/>
          <w:bCs/>
          <w:color w:val="000000" w:themeColor="text1"/>
          <w:sz w:val="32"/>
          <w:szCs w:val="32"/>
        </w:rPr>
        <w:t>PROJECT: AROUND THE WORLD ADVENTURE</w:t>
      </w:r>
      <w:r w:rsidR="00D62E00">
        <w:rPr>
          <w:b/>
          <w:bCs/>
          <w:color w:val="000000" w:themeColor="text1"/>
          <w:sz w:val="32"/>
          <w:szCs w:val="32"/>
        </w:rPr>
        <w:t xml:space="preserve"> -6</w:t>
      </w:r>
    </w:p>
    <w:p w14:paraId="34E513E7" w14:textId="77777777" w:rsidR="001A7280" w:rsidRPr="00D62E00" w:rsidRDefault="00000000">
      <w:pPr>
        <w:pStyle w:val="Heading1"/>
        <w:rPr>
          <w:color w:val="000000" w:themeColor="text1"/>
          <w:sz w:val="32"/>
          <w:szCs w:val="32"/>
        </w:rPr>
      </w:pPr>
      <w:r w:rsidRPr="00D62E00">
        <w:rPr>
          <w:color w:val="000000" w:themeColor="text1"/>
          <w:sz w:val="32"/>
          <w:szCs w:val="32"/>
        </w:rPr>
        <w:t>FULL INSTRUCTIONS (READ CAREFULLY FIRST!)</w:t>
      </w:r>
    </w:p>
    <w:p w14:paraId="53394F19" w14:textId="77777777" w:rsidR="001A7280" w:rsidRPr="00D62E00" w:rsidRDefault="00000000">
      <w:pPr>
        <w:rPr>
          <w:sz w:val="32"/>
          <w:szCs w:val="32"/>
        </w:rPr>
      </w:pPr>
      <w:r w:rsidRPr="00D62E00">
        <w:rPr>
          <w:sz w:val="32"/>
          <w:szCs w:val="32"/>
        </w:rPr>
        <w:t>You MUST include EVERY section listed in the project requirements.</w:t>
      </w:r>
    </w:p>
    <w:p w14:paraId="589C452D" w14:textId="77777777" w:rsidR="001A7280" w:rsidRPr="00D62E00" w:rsidRDefault="00000000">
      <w:pPr>
        <w:rPr>
          <w:sz w:val="32"/>
          <w:szCs w:val="32"/>
        </w:rPr>
      </w:pPr>
      <w:r w:rsidRPr="00D62E00">
        <w:rPr>
          <w:sz w:val="32"/>
          <w:szCs w:val="32"/>
        </w:rPr>
        <w:t>Nothing is optional.</w:t>
      </w:r>
    </w:p>
    <w:p w14:paraId="7E16BA0B" w14:textId="77777777" w:rsidR="001A7280" w:rsidRPr="00D62E00" w:rsidRDefault="00000000">
      <w:pPr>
        <w:rPr>
          <w:sz w:val="32"/>
          <w:szCs w:val="32"/>
        </w:rPr>
      </w:pPr>
      <w:r w:rsidRPr="00D62E00">
        <w:rPr>
          <w:sz w:val="32"/>
          <w:szCs w:val="32"/>
        </w:rPr>
        <w:t>You MUST follow all instructions carefully.</w:t>
      </w:r>
    </w:p>
    <w:p w14:paraId="48EC2B03" w14:textId="77777777" w:rsidR="001A7280" w:rsidRPr="00D62E00" w:rsidRDefault="00000000">
      <w:pPr>
        <w:rPr>
          <w:sz w:val="32"/>
          <w:szCs w:val="32"/>
        </w:rPr>
      </w:pPr>
      <w:r w:rsidRPr="00D62E00">
        <w:rPr>
          <w:sz w:val="32"/>
          <w:szCs w:val="32"/>
        </w:rPr>
        <w:t>Work must be neat, organized, easy to read, and colorful.</w:t>
      </w:r>
    </w:p>
    <w:p w14:paraId="273AE50A" w14:textId="77777777" w:rsidR="001A7280" w:rsidRPr="00D62E00" w:rsidRDefault="00000000">
      <w:pPr>
        <w:rPr>
          <w:sz w:val="32"/>
          <w:szCs w:val="32"/>
        </w:rPr>
      </w:pPr>
      <w:r w:rsidRPr="00D62E00">
        <w:rPr>
          <w:sz w:val="32"/>
          <w:szCs w:val="32"/>
        </w:rPr>
        <w:t>Pictures or drawings are REQUIRED.</w:t>
      </w:r>
    </w:p>
    <w:p w14:paraId="19716709" w14:textId="77777777" w:rsidR="001A7280" w:rsidRPr="00D62E00" w:rsidRDefault="00000000">
      <w:pPr>
        <w:rPr>
          <w:sz w:val="32"/>
          <w:szCs w:val="32"/>
        </w:rPr>
      </w:pPr>
      <w:r w:rsidRPr="00D62E00">
        <w:rPr>
          <w:sz w:val="32"/>
          <w:szCs w:val="32"/>
        </w:rPr>
        <w:t>A project without visuals will NOT receive full credit.</w:t>
      </w:r>
    </w:p>
    <w:p w14:paraId="2E8A72CD" w14:textId="77777777" w:rsidR="001A7280" w:rsidRPr="00D62E00" w:rsidRDefault="00000000">
      <w:pPr>
        <w:pStyle w:val="Heading2"/>
        <w:rPr>
          <w:color w:val="000000" w:themeColor="text1"/>
          <w:sz w:val="32"/>
          <w:szCs w:val="32"/>
        </w:rPr>
      </w:pPr>
      <w:r w:rsidRPr="00D62E00">
        <w:rPr>
          <w:color w:val="000000" w:themeColor="text1"/>
          <w:sz w:val="32"/>
          <w:szCs w:val="32"/>
        </w:rPr>
        <w:t>PROJECT FORMAT</w:t>
      </w:r>
    </w:p>
    <w:p w14:paraId="1062F499" w14:textId="77777777" w:rsidR="001A7280" w:rsidRPr="00D62E00" w:rsidRDefault="00000000">
      <w:pPr>
        <w:rPr>
          <w:sz w:val="32"/>
          <w:szCs w:val="32"/>
        </w:rPr>
      </w:pPr>
      <w:r w:rsidRPr="00D62E00">
        <w:rPr>
          <w:sz w:val="32"/>
          <w:szCs w:val="32"/>
        </w:rPr>
        <w:t xml:space="preserve">Use </w:t>
      </w:r>
      <w:proofErr w:type="gramStart"/>
      <w:r w:rsidRPr="00D62E00">
        <w:rPr>
          <w:sz w:val="32"/>
          <w:szCs w:val="32"/>
        </w:rPr>
        <w:t>poster paper</w:t>
      </w:r>
      <w:proofErr w:type="gramEnd"/>
      <w:r w:rsidRPr="00D62E00">
        <w:rPr>
          <w:sz w:val="32"/>
          <w:szCs w:val="32"/>
        </w:rPr>
        <w:t xml:space="preserve"> or project paper.</w:t>
      </w:r>
    </w:p>
    <w:p w14:paraId="3F4E480E" w14:textId="77777777" w:rsidR="001A7280" w:rsidRPr="00D62E00" w:rsidRDefault="00000000">
      <w:pPr>
        <w:rPr>
          <w:sz w:val="32"/>
          <w:szCs w:val="32"/>
        </w:rPr>
      </w:pPr>
      <w:r w:rsidRPr="00D62E00">
        <w:rPr>
          <w:sz w:val="32"/>
          <w:szCs w:val="32"/>
        </w:rPr>
        <w:t>Divide your project into clear sections.</w:t>
      </w:r>
    </w:p>
    <w:p w14:paraId="392F1CF3" w14:textId="77777777" w:rsidR="001A7280" w:rsidRPr="00D62E00" w:rsidRDefault="00000000">
      <w:pPr>
        <w:rPr>
          <w:sz w:val="32"/>
          <w:szCs w:val="32"/>
        </w:rPr>
      </w:pPr>
      <w:r w:rsidRPr="00D62E00">
        <w:rPr>
          <w:sz w:val="32"/>
          <w:szCs w:val="32"/>
        </w:rPr>
        <w:t>Use color.</w:t>
      </w:r>
    </w:p>
    <w:p w14:paraId="5F766447" w14:textId="77777777" w:rsidR="001A7280" w:rsidRPr="00D62E00" w:rsidRDefault="00000000">
      <w:pPr>
        <w:rPr>
          <w:sz w:val="32"/>
          <w:szCs w:val="32"/>
        </w:rPr>
      </w:pPr>
      <w:r w:rsidRPr="00D62E00">
        <w:rPr>
          <w:sz w:val="32"/>
          <w:szCs w:val="32"/>
        </w:rPr>
        <w:t>Include pictures or drawings in every section.</w:t>
      </w:r>
    </w:p>
    <w:p w14:paraId="5BF1D501" w14:textId="77777777" w:rsidR="001A7280" w:rsidRPr="00D62E00" w:rsidRDefault="00000000">
      <w:pPr>
        <w:rPr>
          <w:sz w:val="32"/>
          <w:szCs w:val="32"/>
        </w:rPr>
      </w:pPr>
      <w:r w:rsidRPr="00D62E00">
        <w:rPr>
          <w:sz w:val="32"/>
          <w:szCs w:val="32"/>
        </w:rPr>
        <w:t>Write neatly.</w:t>
      </w:r>
    </w:p>
    <w:p w14:paraId="67855FB4" w14:textId="77777777" w:rsidR="001A7280" w:rsidRPr="00D62E00" w:rsidRDefault="00000000">
      <w:pPr>
        <w:pStyle w:val="Heading1"/>
        <w:rPr>
          <w:color w:val="000000" w:themeColor="text1"/>
          <w:sz w:val="32"/>
          <w:szCs w:val="32"/>
        </w:rPr>
      </w:pPr>
      <w:r w:rsidRPr="00D62E00">
        <w:rPr>
          <w:color w:val="000000" w:themeColor="text1"/>
          <w:sz w:val="32"/>
          <w:szCs w:val="32"/>
        </w:rPr>
        <w:t>QUIZ REQUIREMENTS</w:t>
      </w:r>
    </w:p>
    <w:p w14:paraId="02B55C27" w14:textId="77777777" w:rsidR="001A7280" w:rsidRPr="00D62E00" w:rsidRDefault="00000000">
      <w:pPr>
        <w:rPr>
          <w:sz w:val="32"/>
          <w:szCs w:val="32"/>
        </w:rPr>
      </w:pPr>
      <w:r w:rsidRPr="00D62E00">
        <w:rPr>
          <w:sz w:val="32"/>
          <w:szCs w:val="32"/>
        </w:rPr>
        <w:t>You MUST create a quiz based on your country.</w:t>
      </w:r>
    </w:p>
    <w:p w14:paraId="029CFCE5" w14:textId="77777777" w:rsidR="001A7280" w:rsidRPr="00D62E00" w:rsidRDefault="00000000">
      <w:pPr>
        <w:rPr>
          <w:sz w:val="32"/>
          <w:szCs w:val="32"/>
        </w:rPr>
      </w:pPr>
      <w:r w:rsidRPr="00D62E00">
        <w:rPr>
          <w:sz w:val="32"/>
          <w:szCs w:val="32"/>
        </w:rPr>
        <w:t>Include 10 multiple-choice questions (A, B, C, D).</w:t>
      </w:r>
    </w:p>
    <w:p w14:paraId="5B9E7D90" w14:textId="77777777" w:rsidR="001A7280" w:rsidRPr="00D62E00" w:rsidRDefault="00000000">
      <w:pPr>
        <w:rPr>
          <w:sz w:val="32"/>
          <w:szCs w:val="32"/>
        </w:rPr>
      </w:pPr>
      <w:r w:rsidRPr="00D62E00">
        <w:rPr>
          <w:sz w:val="32"/>
          <w:szCs w:val="32"/>
        </w:rPr>
        <w:t>Questions must be about your country.</w:t>
      </w:r>
    </w:p>
    <w:p w14:paraId="6A43D9C4" w14:textId="77777777" w:rsidR="001A7280" w:rsidRPr="00D62E00" w:rsidRDefault="00000000">
      <w:pPr>
        <w:rPr>
          <w:sz w:val="32"/>
          <w:szCs w:val="32"/>
        </w:rPr>
      </w:pPr>
      <w:r w:rsidRPr="00D62E00">
        <w:rPr>
          <w:sz w:val="32"/>
          <w:szCs w:val="32"/>
        </w:rPr>
        <w:lastRenderedPageBreak/>
        <w:t>Add 2 open-ended questions:</w:t>
      </w:r>
    </w:p>
    <w:p w14:paraId="4806324F" w14:textId="77777777" w:rsidR="001A7280" w:rsidRPr="00D62E00" w:rsidRDefault="00000000">
      <w:pPr>
        <w:rPr>
          <w:sz w:val="32"/>
          <w:szCs w:val="32"/>
        </w:rPr>
      </w:pPr>
      <w:r w:rsidRPr="00D62E00">
        <w:rPr>
          <w:sz w:val="32"/>
          <w:szCs w:val="32"/>
        </w:rPr>
        <w:t>1. What three things did you learn about this country? (bullet points)</w:t>
      </w:r>
    </w:p>
    <w:p w14:paraId="30C4CF13" w14:textId="77777777" w:rsidR="001A7280" w:rsidRPr="00D62E00" w:rsidRDefault="00000000">
      <w:pPr>
        <w:rPr>
          <w:sz w:val="32"/>
          <w:szCs w:val="32"/>
        </w:rPr>
      </w:pPr>
      <w:r w:rsidRPr="00D62E00">
        <w:rPr>
          <w:sz w:val="32"/>
          <w:szCs w:val="32"/>
        </w:rPr>
        <w:t>2. Would you visit this country? Why or why not?</w:t>
      </w:r>
    </w:p>
    <w:p w14:paraId="0948E598" w14:textId="77777777" w:rsidR="001A7280" w:rsidRPr="00D62E00" w:rsidRDefault="00000000">
      <w:pPr>
        <w:rPr>
          <w:sz w:val="32"/>
          <w:szCs w:val="32"/>
        </w:rPr>
      </w:pPr>
      <w:r w:rsidRPr="00D62E00">
        <w:rPr>
          <w:sz w:val="32"/>
          <w:szCs w:val="32"/>
        </w:rPr>
        <w:t>Submit your quiz AND answer key to Mrs. Shaposhnikov for checking BEFORE presenting.</w:t>
      </w:r>
    </w:p>
    <w:p w14:paraId="4C9CBBF4" w14:textId="77777777" w:rsidR="001A7280" w:rsidRPr="00D62E00" w:rsidRDefault="00000000">
      <w:pPr>
        <w:pStyle w:val="Heading1"/>
        <w:rPr>
          <w:color w:val="000000" w:themeColor="text1"/>
          <w:sz w:val="32"/>
          <w:szCs w:val="32"/>
        </w:rPr>
      </w:pPr>
      <w:r w:rsidRPr="00D62E00">
        <w:rPr>
          <w:color w:val="000000" w:themeColor="text1"/>
          <w:sz w:val="32"/>
          <w:szCs w:val="32"/>
        </w:rPr>
        <w:t>PRESENTATION</w:t>
      </w:r>
    </w:p>
    <w:p w14:paraId="33E36146" w14:textId="77777777" w:rsidR="001A7280" w:rsidRPr="00D62E00" w:rsidRDefault="00000000">
      <w:pPr>
        <w:rPr>
          <w:sz w:val="32"/>
          <w:szCs w:val="32"/>
        </w:rPr>
      </w:pPr>
      <w:r w:rsidRPr="00D62E00">
        <w:rPr>
          <w:sz w:val="32"/>
          <w:szCs w:val="32"/>
        </w:rPr>
        <w:t>Present your project to the class.</w:t>
      </w:r>
    </w:p>
    <w:p w14:paraId="351787E8" w14:textId="77777777" w:rsidR="001A7280" w:rsidRPr="00D62E00" w:rsidRDefault="00000000">
      <w:pPr>
        <w:rPr>
          <w:sz w:val="32"/>
          <w:szCs w:val="32"/>
        </w:rPr>
      </w:pPr>
      <w:r w:rsidRPr="00D62E00">
        <w:rPr>
          <w:sz w:val="32"/>
          <w:szCs w:val="32"/>
        </w:rPr>
        <w:t>Speak clearly.</w:t>
      </w:r>
    </w:p>
    <w:p w14:paraId="62C5A213" w14:textId="77777777" w:rsidR="001A7280" w:rsidRPr="00D62E00" w:rsidRDefault="00000000">
      <w:pPr>
        <w:rPr>
          <w:sz w:val="32"/>
          <w:szCs w:val="32"/>
        </w:rPr>
      </w:pPr>
      <w:r w:rsidRPr="00D62E00">
        <w:rPr>
          <w:sz w:val="32"/>
          <w:szCs w:val="32"/>
        </w:rPr>
        <w:t>Teach your classmates.</w:t>
      </w:r>
    </w:p>
    <w:p w14:paraId="52E7A817" w14:textId="77777777" w:rsidR="001A7280" w:rsidRPr="00D62E00" w:rsidRDefault="00000000">
      <w:pPr>
        <w:rPr>
          <w:sz w:val="32"/>
          <w:szCs w:val="32"/>
        </w:rPr>
      </w:pPr>
      <w:proofErr w:type="gramStart"/>
      <w:r w:rsidRPr="00D62E00">
        <w:rPr>
          <w:sz w:val="32"/>
          <w:szCs w:val="32"/>
        </w:rPr>
        <w:t>After</w:t>
      </w:r>
      <w:proofErr w:type="gramEnd"/>
      <w:r w:rsidRPr="00D62E00">
        <w:rPr>
          <w:sz w:val="32"/>
          <w:szCs w:val="32"/>
        </w:rPr>
        <w:t xml:space="preserve"> </w:t>
      </w:r>
      <w:proofErr w:type="gramStart"/>
      <w:r w:rsidRPr="00D62E00">
        <w:rPr>
          <w:sz w:val="32"/>
          <w:szCs w:val="32"/>
        </w:rPr>
        <w:t>presenting</w:t>
      </w:r>
      <w:proofErr w:type="gramEnd"/>
      <w:r w:rsidRPr="00D62E00">
        <w:rPr>
          <w:sz w:val="32"/>
          <w:szCs w:val="32"/>
        </w:rPr>
        <w:t>, give your quiz to the class.</w:t>
      </w:r>
    </w:p>
    <w:p w14:paraId="1C28577E" w14:textId="77777777" w:rsidR="001A7280" w:rsidRPr="00D62E00" w:rsidRDefault="00000000">
      <w:pPr>
        <w:pStyle w:val="Heading1"/>
        <w:rPr>
          <w:color w:val="000000" w:themeColor="text1"/>
          <w:sz w:val="32"/>
          <w:szCs w:val="32"/>
        </w:rPr>
      </w:pPr>
      <w:r w:rsidRPr="00D62E00">
        <w:rPr>
          <w:color w:val="000000" w:themeColor="text1"/>
          <w:sz w:val="32"/>
          <w:szCs w:val="32"/>
        </w:rPr>
        <w:t>PROJECT REQUIREMENTS</w:t>
      </w:r>
    </w:p>
    <w:p w14:paraId="52B14E25" w14:textId="77777777" w:rsidR="001A7280" w:rsidRPr="00D62E00" w:rsidRDefault="00000000">
      <w:pPr>
        <w:pStyle w:val="Heading2"/>
        <w:rPr>
          <w:color w:val="000000" w:themeColor="text1"/>
          <w:sz w:val="32"/>
          <w:szCs w:val="32"/>
        </w:rPr>
      </w:pPr>
      <w:r w:rsidRPr="00D62E00">
        <w:rPr>
          <w:color w:val="000000" w:themeColor="text1"/>
          <w:sz w:val="32"/>
          <w:szCs w:val="32"/>
        </w:rPr>
        <w:t>Basic Information</w:t>
      </w:r>
    </w:p>
    <w:p w14:paraId="770FC551" w14:textId="77777777" w:rsidR="001A7280" w:rsidRPr="00D62E00" w:rsidRDefault="00000000">
      <w:pPr>
        <w:rPr>
          <w:sz w:val="32"/>
          <w:szCs w:val="32"/>
        </w:rPr>
      </w:pPr>
      <w:r w:rsidRPr="00D62E00">
        <w:rPr>
          <w:sz w:val="32"/>
          <w:szCs w:val="32"/>
        </w:rPr>
        <w:t>Country name</w:t>
      </w:r>
    </w:p>
    <w:p w14:paraId="3311B980" w14:textId="77777777" w:rsidR="001A7280" w:rsidRPr="00D62E00" w:rsidRDefault="00000000">
      <w:pPr>
        <w:rPr>
          <w:sz w:val="32"/>
          <w:szCs w:val="32"/>
        </w:rPr>
      </w:pPr>
      <w:r w:rsidRPr="00D62E00">
        <w:rPr>
          <w:sz w:val="32"/>
          <w:szCs w:val="32"/>
        </w:rPr>
        <w:t>Capital city</w:t>
      </w:r>
    </w:p>
    <w:p w14:paraId="4A062DC1" w14:textId="77777777" w:rsidR="001A7280" w:rsidRPr="00D62E00" w:rsidRDefault="00000000">
      <w:pPr>
        <w:rPr>
          <w:sz w:val="32"/>
          <w:szCs w:val="32"/>
        </w:rPr>
      </w:pPr>
      <w:r w:rsidRPr="00D62E00">
        <w:rPr>
          <w:sz w:val="32"/>
          <w:szCs w:val="32"/>
        </w:rPr>
        <w:t>Continent</w:t>
      </w:r>
    </w:p>
    <w:p w14:paraId="6A161F2D" w14:textId="77777777" w:rsidR="001A7280" w:rsidRPr="00D62E00" w:rsidRDefault="00000000">
      <w:pPr>
        <w:rPr>
          <w:sz w:val="32"/>
          <w:szCs w:val="32"/>
        </w:rPr>
      </w:pPr>
      <w:r w:rsidRPr="00D62E00">
        <w:rPr>
          <w:sz w:val="32"/>
          <w:szCs w:val="32"/>
        </w:rPr>
        <w:t>Flag (draw or print)</w:t>
      </w:r>
    </w:p>
    <w:p w14:paraId="6DB6E7EC" w14:textId="77777777" w:rsidR="001A7280" w:rsidRPr="00D62E00" w:rsidRDefault="00000000">
      <w:pPr>
        <w:pStyle w:val="Heading2"/>
        <w:rPr>
          <w:color w:val="000000" w:themeColor="text1"/>
          <w:sz w:val="32"/>
          <w:szCs w:val="32"/>
        </w:rPr>
      </w:pPr>
      <w:r w:rsidRPr="00D62E00">
        <w:rPr>
          <w:color w:val="000000" w:themeColor="text1"/>
          <w:sz w:val="32"/>
          <w:szCs w:val="32"/>
        </w:rPr>
        <w:t>Geography</w:t>
      </w:r>
    </w:p>
    <w:p w14:paraId="1CEC3C20" w14:textId="77777777" w:rsidR="001A7280" w:rsidRPr="00D62E00" w:rsidRDefault="00000000">
      <w:pPr>
        <w:rPr>
          <w:sz w:val="32"/>
          <w:szCs w:val="32"/>
        </w:rPr>
      </w:pPr>
      <w:r w:rsidRPr="00D62E00">
        <w:rPr>
          <w:sz w:val="32"/>
          <w:szCs w:val="32"/>
        </w:rPr>
        <w:t>Climate</w:t>
      </w:r>
    </w:p>
    <w:p w14:paraId="2DCB66FA" w14:textId="77777777" w:rsidR="001A7280" w:rsidRPr="00D62E00" w:rsidRDefault="00000000">
      <w:pPr>
        <w:rPr>
          <w:sz w:val="32"/>
          <w:szCs w:val="32"/>
        </w:rPr>
      </w:pPr>
      <w:r w:rsidRPr="00D62E00">
        <w:rPr>
          <w:sz w:val="32"/>
          <w:szCs w:val="32"/>
        </w:rPr>
        <w:t>Landforms (mountains, rivers, deserts, etc.)</w:t>
      </w:r>
    </w:p>
    <w:p w14:paraId="6F3A4601" w14:textId="77777777" w:rsidR="001A7280" w:rsidRPr="00D62E00" w:rsidRDefault="00000000">
      <w:pPr>
        <w:pStyle w:val="Heading2"/>
        <w:rPr>
          <w:color w:val="000000" w:themeColor="text1"/>
          <w:sz w:val="32"/>
          <w:szCs w:val="32"/>
        </w:rPr>
      </w:pPr>
      <w:r w:rsidRPr="00D62E00">
        <w:rPr>
          <w:color w:val="000000" w:themeColor="text1"/>
          <w:sz w:val="32"/>
          <w:szCs w:val="32"/>
        </w:rPr>
        <w:lastRenderedPageBreak/>
        <w:t>Food</w:t>
      </w:r>
    </w:p>
    <w:p w14:paraId="299C959E" w14:textId="77777777" w:rsidR="001A7280" w:rsidRPr="00D62E00" w:rsidRDefault="00000000">
      <w:pPr>
        <w:rPr>
          <w:sz w:val="32"/>
          <w:szCs w:val="32"/>
        </w:rPr>
      </w:pPr>
      <w:r w:rsidRPr="00D62E00">
        <w:rPr>
          <w:sz w:val="32"/>
          <w:szCs w:val="32"/>
        </w:rPr>
        <w:t>2–3 traditional foods</w:t>
      </w:r>
    </w:p>
    <w:p w14:paraId="77248E9C" w14:textId="77777777" w:rsidR="001A7280" w:rsidRPr="00D62E00" w:rsidRDefault="00000000">
      <w:pPr>
        <w:rPr>
          <w:sz w:val="32"/>
          <w:szCs w:val="32"/>
        </w:rPr>
      </w:pPr>
      <w:r w:rsidRPr="00D62E00">
        <w:rPr>
          <w:sz w:val="32"/>
          <w:szCs w:val="32"/>
        </w:rPr>
        <w:t>Include pictures or drawings</w:t>
      </w:r>
    </w:p>
    <w:p w14:paraId="507FEA10" w14:textId="77777777" w:rsidR="001A7280" w:rsidRPr="00D62E00" w:rsidRDefault="00000000">
      <w:pPr>
        <w:rPr>
          <w:sz w:val="32"/>
          <w:szCs w:val="32"/>
        </w:rPr>
      </w:pPr>
      <w:r w:rsidRPr="00D62E00">
        <w:rPr>
          <w:sz w:val="32"/>
          <w:szCs w:val="32"/>
        </w:rPr>
        <w:t>Brief description of each</w:t>
      </w:r>
    </w:p>
    <w:p w14:paraId="56433729" w14:textId="77777777" w:rsidR="001A7280" w:rsidRPr="00D62E00" w:rsidRDefault="00000000">
      <w:pPr>
        <w:rPr>
          <w:sz w:val="32"/>
          <w:szCs w:val="32"/>
        </w:rPr>
      </w:pPr>
      <w:r w:rsidRPr="00D62E00">
        <w:rPr>
          <w:sz w:val="32"/>
          <w:szCs w:val="32"/>
        </w:rPr>
        <w:t>Is this food popular in the USA? (Yes/No + explanation)</w:t>
      </w:r>
    </w:p>
    <w:p w14:paraId="6BA80771" w14:textId="77777777" w:rsidR="001A7280" w:rsidRPr="00D62E00" w:rsidRDefault="00000000">
      <w:pPr>
        <w:pStyle w:val="Heading2"/>
        <w:rPr>
          <w:color w:val="000000" w:themeColor="text1"/>
          <w:sz w:val="32"/>
          <w:szCs w:val="32"/>
        </w:rPr>
      </w:pPr>
      <w:r w:rsidRPr="00D62E00">
        <w:rPr>
          <w:color w:val="000000" w:themeColor="text1"/>
          <w:sz w:val="32"/>
          <w:szCs w:val="32"/>
        </w:rPr>
        <w:t>Culture &amp; Traditions</w:t>
      </w:r>
    </w:p>
    <w:p w14:paraId="28327B4E" w14:textId="77777777" w:rsidR="001A7280" w:rsidRPr="00D62E00" w:rsidRDefault="00000000">
      <w:pPr>
        <w:rPr>
          <w:sz w:val="32"/>
          <w:szCs w:val="32"/>
        </w:rPr>
      </w:pPr>
      <w:r w:rsidRPr="00D62E00">
        <w:rPr>
          <w:sz w:val="32"/>
          <w:szCs w:val="32"/>
        </w:rPr>
        <w:t>Holidays</w:t>
      </w:r>
    </w:p>
    <w:p w14:paraId="33B11F8D" w14:textId="77777777" w:rsidR="001A7280" w:rsidRPr="00D62E00" w:rsidRDefault="00000000">
      <w:pPr>
        <w:rPr>
          <w:sz w:val="32"/>
          <w:szCs w:val="32"/>
        </w:rPr>
      </w:pPr>
      <w:r w:rsidRPr="00D62E00">
        <w:rPr>
          <w:sz w:val="32"/>
          <w:szCs w:val="32"/>
        </w:rPr>
        <w:t>Celebrations</w:t>
      </w:r>
    </w:p>
    <w:p w14:paraId="2D143140" w14:textId="77777777" w:rsidR="001A7280" w:rsidRPr="00D62E00" w:rsidRDefault="00000000">
      <w:pPr>
        <w:rPr>
          <w:sz w:val="32"/>
          <w:szCs w:val="32"/>
        </w:rPr>
      </w:pPr>
      <w:r w:rsidRPr="00D62E00">
        <w:rPr>
          <w:sz w:val="32"/>
          <w:szCs w:val="32"/>
        </w:rPr>
        <w:t>Music or dance</w:t>
      </w:r>
    </w:p>
    <w:p w14:paraId="7AB23399" w14:textId="77777777" w:rsidR="001A7280" w:rsidRPr="00D62E00" w:rsidRDefault="00000000">
      <w:pPr>
        <w:pStyle w:val="Heading2"/>
        <w:rPr>
          <w:color w:val="000000" w:themeColor="text1"/>
          <w:sz w:val="32"/>
          <w:szCs w:val="32"/>
        </w:rPr>
      </w:pPr>
      <w:r w:rsidRPr="00D62E00">
        <w:rPr>
          <w:color w:val="000000" w:themeColor="text1"/>
          <w:sz w:val="32"/>
          <w:szCs w:val="32"/>
        </w:rPr>
        <w:t>Animals &amp; Nature</w:t>
      </w:r>
    </w:p>
    <w:p w14:paraId="21725C23" w14:textId="77777777" w:rsidR="001A7280" w:rsidRPr="00D62E00" w:rsidRDefault="00000000">
      <w:pPr>
        <w:rPr>
          <w:sz w:val="32"/>
          <w:szCs w:val="32"/>
        </w:rPr>
      </w:pPr>
      <w:r w:rsidRPr="00D62E00">
        <w:rPr>
          <w:sz w:val="32"/>
          <w:szCs w:val="32"/>
        </w:rPr>
        <w:t>Animals</w:t>
      </w:r>
    </w:p>
    <w:p w14:paraId="3B455F64" w14:textId="77777777" w:rsidR="001A7280" w:rsidRPr="00D62E00" w:rsidRDefault="00000000">
      <w:pPr>
        <w:rPr>
          <w:sz w:val="32"/>
          <w:szCs w:val="32"/>
        </w:rPr>
      </w:pPr>
      <w:r w:rsidRPr="00D62E00">
        <w:rPr>
          <w:sz w:val="32"/>
          <w:szCs w:val="32"/>
        </w:rPr>
        <w:t>Interesting plants</w:t>
      </w:r>
    </w:p>
    <w:p w14:paraId="6F694D67" w14:textId="77777777" w:rsidR="001A7280" w:rsidRPr="00D62E00" w:rsidRDefault="00000000">
      <w:pPr>
        <w:pStyle w:val="Heading2"/>
        <w:rPr>
          <w:color w:val="000000" w:themeColor="text1"/>
          <w:sz w:val="32"/>
          <w:szCs w:val="32"/>
        </w:rPr>
      </w:pPr>
      <w:r w:rsidRPr="00D62E00">
        <w:rPr>
          <w:color w:val="000000" w:themeColor="text1"/>
          <w:sz w:val="32"/>
          <w:szCs w:val="32"/>
        </w:rPr>
        <w:t>Tourist Attractions</w:t>
      </w:r>
    </w:p>
    <w:p w14:paraId="35CB4C99" w14:textId="77777777" w:rsidR="001A7280" w:rsidRPr="00D62E00" w:rsidRDefault="00000000">
      <w:pPr>
        <w:rPr>
          <w:sz w:val="32"/>
          <w:szCs w:val="32"/>
        </w:rPr>
      </w:pPr>
      <w:r w:rsidRPr="00D62E00">
        <w:rPr>
          <w:sz w:val="32"/>
          <w:szCs w:val="32"/>
        </w:rPr>
        <w:t>Choose 3 famous places</w:t>
      </w:r>
    </w:p>
    <w:p w14:paraId="53465DE0" w14:textId="77777777" w:rsidR="001A7280" w:rsidRPr="00D62E00" w:rsidRDefault="00000000">
      <w:pPr>
        <w:rPr>
          <w:sz w:val="32"/>
          <w:szCs w:val="32"/>
        </w:rPr>
      </w:pPr>
      <w:r w:rsidRPr="00D62E00">
        <w:rPr>
          <w:sz w:val="32"/>
          <w:szCs w:val="32"/>
        </w:rPr>
        <w:t>Name, what it is, why it is popular</w:t>
      </w:r>
    </w:p>
    <w:p w14:paraId="4D8C417A" w14:textId="77777777" w:rsidR="001A7280" w:rsidRPr="00D62E00" w:rsidRDefault="00000000">
      <w:pPr>
        <w:rPr>
          <w:sz w:val="32"/>
          <w:szCs w:val="32"/>
        </w:rPr>
      </w:pPr>
      <w:r w:rsidRPr="00D62E00">
        <w:rPr>
          <w:sz w:val="32"/>
          <w:szCs w:val="32"/>
        </w:rPr>
        <w:t>1–2 sentences description</w:t>
      </w:r>
    </w:p>
    <w:p w14:paraId="18B8BCC4" w14:textId="77777777" w:rsidR="001A7280" w:rsidRPr="00D62E00" w:rsidRDefault="00000000">
      <w:pPr>
        <w:rPr>
          <w:sz w:val="32"/>
          <w:szCs w:val="32"/>
        </w:rPr>
      </w:pPr>
      <w:r w:rsidRPr="00D62E00">
        <w:rPr>
          <w:sz w:val="32"/>
          <w:szCs w:val="32"/>
        </w:rPr>
        <w:t>Picture or drawing</w:t>
      </w:r>
    </w:p>
    <w:p w14:paraId="022E5DB5" w14:textId="77777777" w:rsidR="001A7280" w:rsidRPr="00D62E00" w:rsidRDefault="00000000">
      <w:pPr>
        <w:pStyle w:val="Heading2"/>
        <w:rPr>
          <w:color w:val="000000" w:themeColor="text1"/>
          <w:sz w:val="32"/>
          <w:szCs w:val="32"/>
        </w:rPr>
      </w:pPr>
      <w:r w:rsidRPr="00D62E00">
        <w:rPr>
          <w:color w:val="000000" w:themeColor="text1"/>
          <w:sz w:val="32"/>
          <w:szCs w:val="32"/>
        </w:rPr>
        <w:t>WOW FACTS</w:t>
      </w:r>
    </w:p>
    <w:p w14:paraId="47CDAC90" w14:textId="77777777" w:rsidR="001A7280" w:rsidRPr="00D62E00" w:rsidRDefault="00000000">
      <w:pPr>
        <w:rPr>
          <w:sz w:val="32"/>
          <w:szCs w:val="32"/>
        </w:rPr>
      </w:pPr>
      <w:r w:rsidRPr="00D62E00">
        <w:rPr>
          <w:sz w:val="32"/>
          <w:szCs w:val="32"/>
        </w:rPr>
        <w:t>At least 3 interesting or surprising facts</w:t>
      </w:r>
    </w:p>
    <w:p w14:paraId="3861F8EA" w14:textId="77777777" w:rsidR="001A7280" w:rsidRPr="00D62E00" w:rsidRDefault="00000000">
      <w:pPr>
        <w:pStyle w:val="Heading2"/>
        <w:rPr>
          <w:color w:val="000000" w:themeColor="text1"/>
          <w:sz w:val="32"/>
          <w:szCs w:val="32"/>
        </w:rPr>
      </w:pPr>
      <w:r w:rsidRPr="00D62E00">
        <w:rPr>
          <w:color w:val="000000" w:themeColor="text1"/>
          <w:sz w:val="32"/>
          <w:szCs w:val="32"/>
        </w:rPr>
        <w:t>Final Reflection</w:t>
      </w:r>
    </w:p>
    <w:p w14:paraId="2197095E" w14:textId="77777777" w:rsidR="001A7280" w:rsidRPr="00D62E00" w:rsidRDefault="00000000">
      <w:pPr>
        <w:rPr>
          <w:sz w:val="32"/>
          <w:szCs w:val="32"/>
        </w:rPr>
      </w:pPr>
      <w:r w:rsidRPr="00D62E00">
        <w:rPr>
          <w:sz w:val="32"/>
          <w:szCs w:val="32"/>
        </w:rPr>
        <w:t>Write 5–6 sentences: Would you like to move to this country? Why or why not?</w:t>
      </w:r>
    </w:p>
    <w:sectPr w:rsidR="001A7280" w:rsidRPr="00D62E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6832153">
    <w:abstractNumId w:val="8"/>
  </w:num>
  <w:num w:numId="2" w16cid:durableId="835462743">
    <w:abstractNumId w:val="6"/>
  </w:num>
  <w:num w:numId="3" w16cid:durableId="1021392929">
    <w:abstractNumId w:val="5"/>
  </w:num>
  <w:num w:numId="4" w16cid:durableId="1936093623">
    <w:abstractNumId w:val="4"/>
  </w:num>
  <w:num w:numId="5" w16cid:durableId="459225351">
    <w:abstractNumId w:val="7"/>
  </w:num>
  <w:num w:numId="6" w16cid:durableId="14892359">
    <w:abstractNumId w:val="3"/>
  </w:num>
  <w:num w:numId="7" w16cid:durableId="1962684105">
    <w:abstractNumId w:val="2"/>
  </w:num>
  <w:num w:numId="8" w16cid:durableId="2045128871">
    <w:abstractNumId w:val="1"/>
  </w:num>
  <w:num w:numId="9" w16cid:durableId="1973174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7280"/>
    <w:rsid w:val="0029639D"/>
    <w:rsid w:val="00326F90"/>
    <w:rsid w:val="00AA1D8D"/>
    <w:rsid w:val="00B47730"/>
    <w:rsid w:val="00CB0664"/>
    <w:rsid w:val="00D62E00"/>
    <w:rsid w:val="00FC693F"/>
    <w:rsid w:val="00FE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0C21F6"/>
  <w14:defaultImageDpi w14:val="300"/>
  <w15:docId w15:val="{BD5062AC-5470-4C26-AA8D-62C24C7A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cp:lastPrinted>2026-04-30T13:10:00Z</cp:lastPrinted>
  <dcterms:created xsi:type="dcterms:W3CDTF">2026-04-30T13:11:00Z</dcterms:created>
  <dcterms:modified xsi:type="dcterms:W3CDTF">2026-04-30T13:11:00Z</dcterms:modified>
  <cp:category/>
</cp:coreProperties>
</file>