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619C" w14:textId="593A5FA6" w:rsidR="004E0EAE" w:rsidRDefault="004E0EAE">
      <w:pPr>
        <w:pStyle w:val="Titl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Teacher: A. Shaposhnikov</w:t>
      </w:r>
    </w:p>
    <w:p w14:paraId="68D48E47" w14:textId="6D5BEC83" w:rsidR="00FF39C7" w:rsidRPr="004E0EAE" w:rsidRDefault="00000000">
      <w:pPr>
        <w:pStyle w:val="Title"/>
        <w:rPr>
          <w:b/>
          <w:bCs/>
          <w:color w:val="000000" w:themeColor="text1"/>
          <w:sz w:val="28"/>
          <w:szCs w:val="28"/>
        </w:rPr>
      </w:pPr>
      <w:r w:rsidRPr="004E0EAE">
        <w:rPr>
          <w:b/>
          <w:bCs/>
          <w:color w:val="000000" w:themeColor="text1"/>
          <w:sz w:val="28"/>
          <w:szCs w:val="28"/>
        </w:rPr>
        <w:t>PROJECT: AROUND THE WORLD ADVENTURE</w:t>
      </w:r>
    </w:p>
    <w:p w14:paraId="3D631C8D" w14:textId="77777777" w:rsidR="00FF39C7" w:rsidRPr="004E0EAE" w:rsidRDefault="00000000">
      <w:pPr>
        <w:pStyle w:val="Heading1"/>
        <w:rPr>
          <w:color w:val="000000" w:themeColor="text1"/>
        </w:rPr>
      </w:pPr>
      <w:r w:rsidRPr="004E0EAE">
        <w:rPr>
          <w:color w:val="000000" w:themeColor="text1"/>
        </w:rPr>
        <w:t>Country List</w:t>
      </w:r>
    </w:p>
    <w:p w14:paraId="1E4B1023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North America</w:t>
      </w:r>
    </w:p>
    <w:p w14:paraId="40B6CA0F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United States</w:t>
      </w:r>
    </w:p>
    <w:p w14:paraId="3F7275E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Canada</w:t>
      </w:r>
    </w:p>
    <w:p w14:paraId="2521A0DE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Mexico</w:t>
      </w:r>
    </w:p>
    <w:p w14:paraId="162533DA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South America</w:t>
      </w:r>
    </w:p>
    <w:p w14:paraId="2C42E573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Brazil</w:t>
      </w:r>
    </w:p>
    <w:p w14:paraId="1D69298C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Argentina</w:t>
      </w:r>
    </w:p>
    <w:p w14:paraId="666B9F3F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Peru</w:t>
      </w:r>
    </w:p>
    <w:p w14:paraId="49C9275A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Chile</w:t>
      </w:r>
    </w:p>
    <w:p w14:paraId="44F77E03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Europe</w:t>
      </w:r>
    </w:p>
    <w:p w14:paraId="65AA1C8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United Kingdom</w:t>
      </w:r>
    </w:p>
    <w:p w14:paraId="4A14F594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France</w:t>
      </w:r>
    </w:p>
    <w:p w14:paraId="211E11C0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Germany</w:t>
      </w:r>
    </w:p>
    <w:p w14:paraId="199BA43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Italy</w:t>
      </w:r>
    </w:p>
    <w:p w14:paraId="02F7343D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Spain</w:t>
      </w:r>
    </w:p>
    <w:p w14:paraId="609BB75D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Greece</w:t>
      </w:r>
    </w:p>
    <w:p w14:paraId="50D65543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Poland</w:t>
      </w:r>
    </w:p>
    <w:p w14:paraId="4991BA17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Africa</w:t>
      </w:r>
    </w:p>
    <w:p w14:paraId="769CDA8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Egypt</w:t>
      </w:r>
    </w:p>
    <w:p w14:paraId="7A781C2B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South Africa</w:t>
      </w:r>
    </w:p>
    <w:p w14:paraId="6CDDA790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lastRenderedPageBreak/>
        <w:t>Kenya</w:t>
      </w:r>
    </w:p>
    <w:p w14:paraId="0E722897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Nigeria</w:t>
      </w:r>
    </w:p>
    <w:p w14:paraId="4C8BE446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Morocco</w:t>
      </w:r>
    </w:p>
    <w:p w14:paraId="2DC12CD8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Asia</w:t>
      </w:r>
    </w:p>
    <w:p w14:paraId="66E2250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China</w:t>
      </w:r>
    </w:p>
    <w:p w14:paraId="0CB326C2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Japan</w:t>
      </w:r>
    </w:p>
    <w:p w14:paraId="4FE29035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India</w:t>
      </w:r>
    </w:p>
    <w:p w14:paraId="41C30FC7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Israel</w:t>
      </w:r>
    </w:p>
    <w:p w14:paraId="73412CEA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South Korea</w:t>
      </w:r>
    </w:p>
    <w:p w14:paraId="2665153B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Thailand</w:t>
      </w:r>
    </w:p>
    <w:p w14:paraId="0EEC349B" w14:textId="77777777" w:rsidR="00FF39C7" w:rsidRPr="004E0EAE" w:rsidRDefault="00000000">
      <w:pPr>
        <w:pStyle w:val="Heading2"/>
        <w:rPr>
          <w:color w:val="000000" w:themeColor="text1"/>
          <w:sz w:val="28"/>
          <w:szCs w:val="28"/>
        </w:rPr>
      </w:pPr>
      <w:r w:rsidRPr="004E0EAE">
        <w:rPr>
          <w:color w:val="000000" w:themeColor="text1"/>
          <w:sz w:val="28"/>
          <w:szCs w:val="28"/>
        </w:rPr>
        <w:t>Australia &amp; Oceania</w:t>
      </w:r>
    </w:p>
    <w:p w14:paraId="16AACC51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Australia</w:t>
      </w:r>
    </w:p>
    <w:p w14:paraId="316D0722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New Zealand</w:t>
      </w:r>
    </w:p>
    <w:p w14:paraId="3EB776AC" w14:textId="77777777" w:rsidR="00FF39C7" w:rsidRPr="004E0EAE" w:rsidRDefault="00000000">
      <w:pPr>
        <w:rPr>
          <w:sz w:val="28"/>
          <w:szCs w:val="28"/>
        </w:rPr>
      </w:pPr>
      <w:r w:rsidRPr="004E0EAE">
        <w:rPr>
          <w:sz w:val="28"/>
          <w:szCs w:val="28"/>
        </w:rPr>
        <w:t>Fiji</w:t>
      </w:r>
    </w:p>
    <w:sectPr w:rsidR="00FF39C7" w:rsidRPr="004E0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0280634">
    <w:abstractNumId w:val="8"/>
  </w:num>
  <w:num w:numId="2" w16cid:durableId="944732119">
    <w:abstractNumId w:val="6"/>
  </w:num>
  <w:num w:numId="3" w16cid:durableId="771432747">
    <w:abstractNumId w:val="5"/>
  </w:num>
  <w:num w:numId="4" w16cid:durableId="209730953">
    <w:abstractNumId w:val="4"/>
  </w:num>
  <w:num w:numId="5" w16cid:durableId="1325625556">
    <w:abstractNumId w:val="7"/>
  </w:num>
  <w:num w:numId="6" w16cid:durableId="1284000755">
    <w:abstractNumId w:val="3"/>
  </w:num>
  <w:num w:numId="7" w16cid:durableId="962343394">
    <w:abstractNumId w:val="2"/>
  </w:num>
  <w:num w:numId="8" w16cid:durableId="133721068">
    <w:abstractNumId w:val="1"/>
  </w:num>
  <w:num w:numId="9" w16cid:durableId="199039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E0EAE"/>
    <w:rsid w:val="00A11E81"/>
    <w:rsid w:val="00AA1D8D"/>
    <w:rsid w:val="00B47730"/>
    <w:rsid w:val="00CB0664"/>
    <w:rsid w:val="00FC693F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709AD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2026-05-06T12:53:00Z</dcterms:created>
  <dcterms:modified xsi:type="dcterms:W3CDTF">2026-05-06T12:53:00Z</dcterms:modified>
  <cp:category/>
</cp:coreProperties>
</file>