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C673" w14:textId="18444E0F" w:rsidR="00574864" w:rsidRDefault="00000000">
      <w:pPr>
        <w:pStyle w:val="Heading1"/>
        <w:jc w:val="center"/>
      </w:pPr>
      <w:r>
        <w:t xml:space="preserve">Argentinian Food </w:t>
      </w:r>
    </w:p>
    <w:p w14:paraId="3726F5C1" w14:textId="77777777" w:rsidR="00574864" w:rsidRDefault="00000000">
      <w:r>
        <w:t>Argentina is famous for its rich and flavorful cuisine. Argentinian food combines influences from Spain, Italy, and local traditions. Meat, bread, pastries, and grilled foods are very important in Argentinian culture.</w:t>
      </w:r>
    </w:p>
    <w:p w14:paraId="6CAECDFE" w14:textId="77777777" w:rsidR="00574864" w:rsidRDefault="00000000">
      <w:pPr>
        <w:pStyle w:val="Heading2"/>
      </w:pPr>
      <w:r>
        <w:t>Most Famous Foods</w:t>
      </w:r>
    </w:p>
    <w:p w14:paraId="09218429" w14:textId="77777777" w:rsidR="00574864" w:rsidRDefault="00000000">
      <w:pPr>
        <w:pStyle w:val="ListBullet"/>
      </w:pPr>
      <w:r>
        <w:t>Asado – Traditional barbecue with different types of meat cooked on a grill.</w:t>
      </w:r>
    </w:p>
    <w:p w14:paraId="65D7C82C" w14:textId="77777777" w:rsidR="00574864" w:rsidRDefault="00000000">
      <w:pPr>
        <w:pStyle w:val="ListBullet"/>
      </w:pPr>
      <w:r>
        <w:t>Empanadas – Pastries filled with meat, cheese, chicken, or vegetables.</w:t>
      </w:r>
    </w:p>
    <w:p w14:paraId="2227316E" w14:textId="77777777" w:rsidR="00574864" w:rsidRDefault="00000000">
      <w:pPr>
        <w:pStyle w:val="ListBullet"/>
      </w:pPr>
      <w:r>
        <w:t>Milanesa – Breaded meat cutlet similar to schnitzel.</w:t>
      </w:r>
    </w:p>
    <w:p w14:paraId="549FFC96" w14:textId="77777777" w:rsidR="00574864" w:rsidRDefault="00000000">
      <w:pPr>
        <w:pStyle w:val="ListBullet"/>
      </w:pPr>
      <w:r>
        <w:t>Choripán – Sausage sandwich often eaten at sports events and festivals.</w:t>
      </w:r>
    </w:p>
    <w:p w14:paraId="18A9E61A" w14:textId="77777777" w:rsidR="00574864" w:rsidRDefault="00000000">
      <w:pPr>
        <w:pStyle w:val="ListBullet"/>
      </w:pPr>
      <w:r>
        <w:t>Dulce de Leche – Sweet caramel-like spread used in desserts.</w:t>
      </w:r>
    </w:p>
    <w:p w14:paraId="48ED4498" w14:textId="77777777" w:rsidR="00574864" w:rsidRDefault="00000000">
      <w:pPr>
        <w:pStyle w:val="ListBullet"/>
      </w:pPr>
      <w:r>
        <w:t>Alfajores – Cookies filled with dulce de leche and covered with chocolate or powdered sugar.</w:t>
      </w:r>
    </w:p>
    <w:p w14:paraId="516D4A31" w14:textId="77777777" w:rsidR="00574864" w:rsidRDefault="00000000">
      <w:pPr>
        <w:pStyle w:val="Heading2"/>
      </w:pPr>
      <w:r>
        <w:t>Traditional Drinks</w:t>
      </w:r>
    </w:p>
    <w:p w14:paraId="68C424DF" w14:textId="77777777" w:rsidR="00574864" w:rsidRDefault="00000000">
      <w:pPr>
        <w:pStyle w:val="ListBullet"/>
      </w:pPr>
      <w:r>
        <w:t>Mate – A popular herbal tea drink shared among friends and family.</w:t>
      </w:r>
    </w:p>
    <w:p w14:paraId="47C76E81" w14:textId="77777777" w:rsidR="00574864" w:rsidRDefault="00000000">
      <w:pPr>
        <w:pStyle w:val="ListBullet"/>
      </w:pPr>
      <w:r>
        <w:t>Coffee – Very common in Argentine cafés.</w:t>
      </w:r>
    </w:p>
    <w:p w14:paraId="48E72F7E" w14:textId="77777777" w:rsidR="00574864" w:rsidRDefault="00000000">
      <w:pPr>
        <w:pStyle w:val="ListBullet"/>
      </w:pPr>
      <w:r>
        <w:t>Fresh fruit juices are also popular.</w:t>
      </w:r>
    </w:p>
    <w:p w14:paraId="6815CC70" w14:textId="77777777" w:rsidR="00574864" w:rsidRDefault="00000000">
      <w:pPr>
        <w:pStyle w:val="Heading2"/>
      </w:pPr>
      <w:r>
        <w:t>Meat Culture</w:t>
      </w:r>
    </w:p>
    <w:p w14:paraId="2750D276" w14:textId="77777777" w:rsidR="00574864" w:rsidRDefault="00000000">
      <w:pPr>
        <w:pStyle w:val="ListBullet"/>
      </w:pPr>
      <w:r>
        <w:t>Argentina is famous for high-quality beef.</w:t>
      </w:r>
    </w:p>
    <w:p w14:paraId="62A6B050" w14:textId="77777777" w:rsidR="00574864" w:rsidRDefault="00000000">
      <w:pPr>
        <w:pStyle w:val="ListBullet"/>
      </w:pPr>
      <w:r>
        <w:t>Many Argentinians cook meat on large grills called parrillas.</w:t>
      </w:r>
    </w:p>
    <w:p w14:paraId="2FC6D6CA" w14:textId="77777777" w:rsidR="00574864" w:rsidRDefault="00000000">
      <w:pPr>
        <w:pStyle w:val="ListBullet"/>
      </w:pPr>
      <w:r>
        <w:t>Steak is considered one of the country’s most famous foods.</w:t>
      </w:r>
    </w:p>
    <w:p w14:paraId="7A2AC22B" w14:textId="77777777" w:rsidR="00574864" w:rsidRDefault="00000000">
      <w:pPr>
        <w:pStyle w:val="Heading2"/>
      </w:pPr>
      <w:r>
        <w:t>Italian Influence</w:t>
      </w:r>
    </w:p>
    <w:p w14:paraId="5567F411" w14:textId="77777777" w:rsidR="00574864" w:rsidRDefault="00000000">
      <w:pPr>
        <w:pStyle w:val="ListBullet"/>
      </w:pPr>
      <w:r>
        <w:t>Because many Italians immigrated to Argentina, foods such as pizza and pasta are very popular.</w:t>
      </w:r>
    </w:p>
    <w:p w14:paraId="100B012D" w14:textId="77777777" w:rsidR="00574864" w:rsidRDefault="00000000">
      <w:pPr>
        <w:pStyle w:val="ListBullet"/>
      </w:pPr>
      <w:r>
        <w:t>Argentinian pizza is usually thicker and has a lot of cheese.</w:t>
      </w:r>
    </w:p>
    <w:p w14:paraId="1138DC63" w14:textId="77777777" w:rsidR="00574864" w:rsidRDefault="00000000">
      <w:pPr>
        <w:pStyle w:val="Heading2"/>
      </w:pPr>
      <w:r>
        <w:t>Street Food</w:t>
      </w:r>
    </w:p>
    <w:p w14:paraId="4D6B8EEA" w14:textId="77777777" w:rsidR="00574864" w:rsidRDefault="00000000">
      <w:pPr>
        <w:pStyle w:val="ListBullet"/>
      </w:pPr>
      <w:r>
        <w:t>Empanadas and choripán are popular street foods.</w:t>
      </w:r>
    </w:p>
    <w:p w14:paraId="325695C1" w14:textId="77777777" w:rsidR="00574864" w:rsidRDefault="00000000">
      <w:pPr>
        <w:pStyle w:val="ListBullet"/>
      </w:pPr>
      <w:r>
        <w:t>People often buy snacks from small cafés and bakeries.</w:t>
      </w:r>
    </w:p>
    <w:p w14:paraId="3EBBD26C" w14:textId="77777777" w:rsidR="00574864" w:rsidRDefault="00000000">
      <w:pPr>
        <w:pStyle w:val="Heading2"/>
      </w:pPr>
      <w:r>
        <w:t>Desserts</w:t>
      </w:r>
    </w:p>
    <w:p w14:paraId="468453BF" w14:textId="77777777" w:rsidR="00574864" w:rsidRDefault="00000000">
      <w:pPr>
        <w:pStyle w:val="ListBullet"/>
      </w:pPr>
      <w:r>
        <w:t>Dulce de leche is used in cakes, cookies, ice cream, and pastries.</w:t>
      </w:r>
    </w:p>
    <w:p w14:paraId="5D8DB069" w14:textId="77777777" w:rsidR="00574864" w:rsidRDefault="00000000">
      <w:pPr>
        <w:pStyle w:val="ListBullet"/>
      </w:pPr>
      <w:r>
        <w:t>Flan is a popular dessert in Argentina.</w:t>
      </w:r>
    </w:p>
    <w:p w14:paraId="1FB586CF" w14:textId="77777777" w:rsidR="00574864" w:rsidRDefault="00000000">
      <w:pPr>
        <w:pStyle w:val="Heading2"/>
      </w:pPr>
      <w:r>
        <w:t>Fun Facts About Argentinian Food</w:t>
      </w:r>
    </w:p>
    <w:p w14:paraId="120184CD" w14:textId="77777777" w:rsidR="00574864" w:rsidRDefault="00000000">
      <w:pPr>
        <w:pStyle w:val="ListBullet"/>
      </w:pPr>
      <w:r>
        <w:t>Argentina is one of the world’s largest beef producers.</w:t>
      </w:r>
    </w:p>
    <w:p w14:paraId="5F505887" w14:textId="77777777" w:rsidR="00574864" w:rsidRDefault="00000000">
      <w:pPr>
        <w:pStyle w:val="ListBullet"/>
      </w:pPr>
      <w:r>
        <w:t>People in Argentina often eat dinner very late, sometimes after 9 PM.</w:t>
      </w:r>
    </w:p>
    <w:p w14:paraId="28612BC1" w14:textId="77777777" w:rsidR="00574864" w:rsidRDefault="00000000">
      <w:pPr>
        <w:pStyle w:val="ListBullet"/>
      </w:pPr>
      <w:r>
        <w:t>Sharing mate is an important social tradition.</w:t>
      </w:r>
    </w:p>
    <w:p w14:paraId="32D8567E" w14:textId="77777777" w:rsidR="00574864" w:rsidRDefault="00000000">
      <w:pPr>
        <w:pStyle w:val="ListBullet"/>
      </w:pPr>
      <w:r>
        <w:lastRenderedPageBreak/>
        <w:t>Asado is more than food—it is an important family and social event.</w:t>
      </w:r>
    </w:p>
    <w:p w14:paraId="307AEF46" w14:textId="77777777" w:rsidR="00574864" w:rsidRDefault="00000000">
      <w:r>
        <w:rPr>
          <w:b/>
        </w:rPr>
        <w:t>Argentinian food is known for its delicious meat dishes, desserts, pastries, and strong cultural traditions. Food plays an important role in family gatherings and celebrations across Argentina.</w:t>
      </w:r>
    </w:p>
    <w:sectPr w:rsidR="005748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9873869">
    <w:abstractNumId w:val="8"/>
  </w:num>
  <w:num w:numId="2" w16cid:durableId="59065958">
    <w:abstractNumId w:val="6"/>
  </w:num>
  <w:num w:numId="3" w16cid:durableId="547643037">
    <w:abstractNumId w:val="5"/>
  </w:num>
  <w:num w:numId="4" w16cid:durableId="400446710">
    <w:abstractNumId w:val="4"/>
  </w:num>
  <w:num w:numId="5" w16cid:durableId="291641337">
    <w:abstractNumId w:val="7"/>
  </w:num>
  <w:num w:numId="6" w16cid:durableId="992871609">
    <w:abstractNumId w:val="3"/>
  </w:num>
  <w:num w:numId="7" w16cid:durableId="509297559">
    <w:abstractNumId w:val="2"/>
  </w:num>
  <w:num w:numId="8" w16cid:durableId="684400499">
    <w:abstractNumId w:val="1"/>
  </w:num>
  <w:num w:numId="9" w16cid:durableId="96535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4864"/>
    <w:rsid w:val="00A11E81"/>
    <w:rsid w:val="00AA1D8D"/>
    <w:rsid w:val="00B47730"/>
    <w:rsid w:val="00B63F5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709D2"/>
  <w14:defaultImageDpi w14:val="300"/>
  <w15:docId w15:val="{D441F439-983A-4035-BDCD-041E74B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2026-06-02T14:54:00Z</dcterms:created>
  <dcterms:modified xsi:type="dcterms:W3CDTF">2026-06-02T14:54:00Z</dcterms:modified>
  <cp:category/>
</cp:coreProperties>
</file>