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3281" w14:textId="0A42CF1A" w:rsidR="005565D5" w:rsidRPr="00C95DE1" w:rsidRDefault="00000000">
      <w:pPr>
        <w:pStyle w:val="Title"/>
        <w:rPr>
          <w:b/>
          <w:bCs/>
          <w:color w:val="000000" w:themeColor="text1"/>
          <w:sz w:val="36"/>
          <w:szCs w:val="36"/>
        </w:rPr>
      </w:pPr>
      <w:r w:rsidRPr="00C95DE1">
        <w:rPr>
          <w:b/>
          <w:bCs/>
          <w:color w:val="000000" w:themeColor="text1"/>
          <w:sz w:val="36"/>
          <w:szCs w:val="36"/>
        </w:rPr>
        <w:t xml:space="preserve">The Amazon Rainforest </w:t>
      </w:r>
    </w:p>
    <w:p w14:paraId="3F3455A1" w14:textId="77777777" w:rsidR="005565D5" w:rsidRPr="00C95DE1" w:rsidRDefault="00000000">
      <w:pPr>
        <w:pStyle w:val="Heading1"/>
        <w:rPr>
          <w:color w:val="000000" w:themeColor="text1"/>
        </w:rPr>
      </w:pPr>
      <w:r w:rsidRPr="00C95DE1">
        <w:rPr>
          <w:color w:val="000000" w:themeColor="text1"/>
        </w:rPr>
        <w:t>1. What Is the Amazon Rainforest?</w:t>
      </w:r>
    </w:p>
    <w:p w14:paraId="55C5E85D" w14:textId="77777777" w:rsidR="005565D5" w:rsidRDefault="00000000">
      <w:r>
        <w:t xml:space="preserve">The Amazon Rainforest is the largest rainforest in the world. It is located in South America and spreads across several countries, including Brazil, Peru, and Colombia. </w:t>
      </w:r>
      <w:r>
        <w:br/>
        <w:t>The Amazon is full of rivers, tall trees, plants, and animals. Millions of different species live there.</w:t>
      </w:r>
    </w:p>
    <w:p w14:paraId="247020B0" w14:textId="77777777" w:rsidR="005565D5" w:rsidRDefault="00000000">
      <w:r>
        <w:t xml:space="preserve">Scientists believe that about one out of every ten known species on Earth lives in the Amazon rainforest. </w:t>
      </w:r>
      <w:r>
        <w:br/>
        <w:t>Because the forest produces oxygen and helps control the Earth’s climate, people sometimes call it “the lungs of the Earth.”</w:t>
      </w:r>
    </w:p>
    <w:p w14:paraId="7CA2BECD" w14:textId="77777777" w:rsidR="005565D5" w:rsidRPr="00C95DE1" w:rsidRDefault="00000000">
      <w:pPr>
        <w:pStyle w:val="Heading1"/>
        <w:rPr>
          <w:color w:val="000000" w:themeColor="text1"/>
        </w:rPr>
      </w:pPr>
      <w:r w:rsidRPr="00C95DE1">
        <w:rPr>
          <w:color w:val="000000" w:themeColor="text1"/>
        </w:rPr>
        <w:t>2. How People Destroy the Amazon (Deforestation)</w:t>
      </w:r>
    </w:p>
    <w:p w14:paraId="0A7EA787" w14:textId="77777777" w:rsidR="005565D5" w:rsidRDefault="00000000">
      <w:r>
        <w:t>Deforestation means cutting down many trees in a forest. In the Amazon, people sometimes cut or burn trees to clear land.</w:t>
      </w:r>
    </w:p>
    <w:p w14:paraId="37ED8CA2" w14:textId="77777777" w:rsidR="005565D5" w:rsidRDefault="00000000">
      <w:r>
        <w:t>This happens for several reasons:</w:t>
      </w:r>
      <w:r>
        <w:br/>
        <w:t>• Farming – Land is cleared to grow crops such as soybeans.</w:t>
      </w:r>
      <w:r>
        <w:br/>
        <w:t>• Cattle ranching – Large areas are used to raise cows for meat.</w:t>
      </w:r>
      <w:r>
        <w:br/>
        <w:t>• Logging – Trees are cut to make wood products such as furniture and paper.</w:t>
      </w:r>
      <w:r>
        <w:br/>
        <w:t>• Building roads and towns – New roads and cities require land.</w:t>
      </w:r>
    </w:p>
    <w:p w14:paraId="2F38EB3C" w14:textId="77777777" w:rsidR="005565D5" w:rsidRDefault="00000000">
      <w:r>
        <w:t>When trees disappear, animals lose their homes and many plants and animals may disappear forever.</w:t>
      </w:r>
    </w:p>
    <w:p w14:paraId="35A5221B" w14:textId="77777777" w:rsidR="005565D5" w:rsidRPr="00C95DE1" w:rsidRDefault="00000000">
      <w:pPr>
        <w:pStyle w:val="Heading1"/>
        <w:rPr>
          <w:color w:val="000000" w:themeColor="text1"/>
        </w:rPr>
      </w:pPr>
      <w:r w:rsidRPr="00C95DE1">
        <w:rPr>
          <w:color w:val="000000" w:themeColor="text1"/>
        </w:rPr>
        <w:t>3. How People Living in the Forest Survive</w:t>
      </w:r>
    </w:p>
    <w:p w14:paraId="1B1A4053" w14:textId="77777777" w:rsidR="005565D5" w:rsidRDefault="00000000">
      <w:r>
        <w:t>Many Indigenous communities live in the Amazon rainforest. They have lived there for hundreds or even thousands of years.</w:t>
      </w:r>
    </w:p>
    <w:p w14:paraId="592273D0" w14:textId="77777777" w:rsidR="005565D5" w:rsidRDefault="00000000">
      <w:r>
        <w:t>People in the forest survive by:</w:t>
      </w:r>
      <w:r>
        <w:br/>
        <w:t>• fishing in rivers</w:t>
      </w:r>
      <w:r>
        <w:br/>
        <w:t>• growing small gardens with fruits and vegetables</w:t>
      </w:r>
      <w:r>
        <w:br/>
        <w:t>• hunting animals for food</w:t>
      </w:r>
      <w:r>
        <w:br/>
        <w:t>• collecting fruits, nuts, and plants from the forest</w:t>
      </w:r>
    </w:p>
    <w:p w14:paraId="19C1CD3A" w14:textId="77777777" w:rsidR="005565D5" w:rsidRDefault="00000000">
      <w:r>
        <w:t>Many Indigenous groups try to protect the forest because their lives depend on it.</w:t>
      </w:r>
    </w:p>
    <w:p w14:paraId="3AEAFBAB" w14:textId="77777777" w:rsidR="005565D5" w:rsidRPr="00C95DE1" w:rsidRDefault="00000000">
      <w:pPr>
        <w:pStyle w:val="Heading1"/>
        <w:rPr>
          <w:color w:val="000000" w:themeColor="text1"/>
        </w:rPr>
      </w:pPr>
      <w:r w:rsidRPr="00C95DE1">
        <w:rPr>
          <w:color w:val="000000" w:themeColor="text1"/>
        </w:rPr>
        <w:t>4. Animals in Danger</w:t>
      </w:r>
    </w:p>
    <w:p w14:paraId="63C5A18A" w14:textId="77777777" w:rsidR="005565D5" w:rsidRDefault="00000000">
      <w:r>
        <w:t>Many animals in the Amazon are now in danger because their habitats are being destroyed.</w:t>
      </w:r>
    </w:p>
    <w:p w14:paraId="1CB83C58" w14:textId="77777777" w:rsidR="00C95DE1" w:rsidRDefault="00000000">
      <w:r>
        <w:lastRenderedPageBreak/>
        <w:t>Examples include:</w:t>
      </w:r>
    </w:p>
    <w:p w14:paraId="3CC81980" w14:textId="77777777" w:rsidR="00C95DE1" w:rsidRDefault="00C95DE1">
      <w:r>
        <w:rPr>
          <w:noProof/>
        </w:rPr>
        <w:drawing>
          <wp:inline distT="0" distB="0" distL="0" distR="0" wp14:anchorId="2480082B" wp14:editId="073AF620">
            <wp:extent cx="2619375" cy="1743075"/>
            <wp:effectExtent l="0" t="0" r="9525" b="9525"/>
            <wp:docPr id="1778914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000">
        <w:br/>
        <w:t>• Pink river dolphins</w:t>
      </w:r>
    </w:p>
    <w:p w14:paraId="0E92CCFA" w14:textId="77777777" w:rsidR="00C95DE1" w:rsidRDefault="00C95DE1">
      <w:r>
        <w:rPr>
          <w:noProof/>
        </w:rPr>
        <w:drawing>
          <wp:inline distT="0" distB="0" distL="0" distR="0" wp14:anchorId="01062065" wp14:editId="33A13F13">
            <wp:extent cx="2619375" cy="1743075"/>
            <wp:effectExtent l="0" t="0" r="9525" b="9525"/>
            <wp:docPr id="16624304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000">
        <w:br/>
        <w:t>• Giant otters</w:t>
      </w:r>
    </w:p>
    <w:p w14:paraId="53D7BDF9" w14:textId="77777777" w:rsidR="00C95DE1" w:rsidRDefault="00C95DE1">
      <w:r>
        <w:rPr>
          <w:noProof/>
        </w:rPr>
        <w:drawing>
          <wp:inline distT="0" distB="0" distL="0" distR="0" wp14:anchorId="144AA758" wp14:editId="351467C5">
            <wp:extent cx="2581275" cy="1771650"/>
            <wp:effectExtent l="0" t="0" r="9525" b="0"/>
            <wp:docPr id="10013151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000">
        <w:br/>
        <w:t>• Jaguars</w:t>
      </w:r>
    </w:p>
    <w:p w14:paraId="429E4A20" w14:textId="72DC5D89" w:rsidR="00C95DE1" w:rsidRDefault="00C95DE1">
      <w:r>
        <w:rPr>
          <w:noProof/>
        </w:rPr>
        <w:lastRenderedPageBreak/>
        <w:drawing>
          <wp:inline distT="0" distB="0" distL="0" distR="0" wp14:anchorId="0B6028F5" wp14:editId="504E1158">
            <wp:extent cx="2466975" cy="1847850"/>
            <wp:effectExtent l="0" t="0" r="9525" b="0"/>
            <wp:docPr id="4879763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000">
        <w:br/>
        <w:t>• Sloths</w:t>
      </w:r>
      <w:r w:rsidR="00D2512E">
        <w:t xml:space="preserve"> </w:t>
      </w:r>
    </w:p>
    <w:p w14:paraId="74D7B8E7" w14:textId="66CD73B2" w:rsidR="00D2512E" w:rsidRDefault="00D2512E">
      <w:r>
        <w:rPr>
          <w:noProof/>
        </w:rPr>
        <w:drawing>
          <wp:inline distT="0" distB="0" distL="0" distR="0" wp14:anchorId="520137ED" wp14:editId="5C8B4B1D">
            <wp:extent cx="2705100" cy="1685925"/>
            <wp:effectExtent l="0" t="0" r="0" b="9525"/>
            <wp:docPr id="4140586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128C3" w14:textId="77777777" w:rsidR="00D2512E" w:rsidRDefault="00000000">
      <w:r>
        <w:br/>
        <w:t>• Monkeys</w:t>
      </w:r>
    </w:p>
    <w:p w14:paraId="2FD323D8" w14:textId="04873022" w:rsidR="005565D5" w:rsidRDefault="00000000">
      <w:r>
        <w:br/>
        <w:t xml:space="preserve">• Many birds </w:t>
      </w:r>
    </w:p>
    <w:p w14:paraId="1C7284FB" w14:textId="5809A18B" w:rsidR="00D2512E" w:rsidRDefault="00D2512E">
      <w:r>
        <w:rPr>
          <w:noProof/>
        </w:rPr>
        <w:drawing>
          <wp:inline distT="0" distB="0" distL="0" distR="0" wp14:anchorId="55AD0AE5" wp14:editId="748972E5">
            <wp:extent cx="2143125" cy="2143125"/>
            <wp:effectExtent l="0" t="0" r="9525" b="9525"/>
            <wp:docPr id="5353522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C9B65" w14:textId="77777777" w:rsidR="00D2512E" w:rsidRDefault="00D2512E"/>
    <w:p w14:paraId="2BC50B6D" w14:textId="77777777" w:rsidR="00D2512E" w:rsidRDefault="00D2512E"/>
    <w:p w14:paraId="55C58D83" w14:textId="77777777" w:rsidR="00D2512E" w:rsidRDefault="00D2512E"/>
    <w:p w14:paraId="43B88A66" w14:textId="41543016" w:rsidR="00D2512E" w:rsidRDefault="00D2512E">
      <w:r>
        <w:lastRenderedPageBreak/>
        <w:t>Reptiles</w:t>
      </w:r>
    </w:p>
    <w:p w14:paraId="0CD8EA16" w14:textId="0861D0EE" w:rsidR="00D2512E" w:rsidRDefault="00D2512E">
      <w:r>
        <w:rPr>
          <w:noProof/>
        </w:rPr>
        <w:drawing>
          <wp:inline distT="0" distB="0" distL="0" distR="0" wp14:anchorId="1F561BBA" wp14:editId="7BD7298C">
            <wp:extent cx="2619375" cy="1743075"/>
            <wp:effectExtent l="0" t="0" r="9525" b="9525"/>
            <wp:docPr id="917956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2E0D9" w14:textId="77777777" w:rsidR="005565D5" w:rsidRPr="00D2512E" w:rsidRDefault="00000000">
      <w:pPr>
        <w:rPr>
          <w:b/>
          <w:bCs/>
        </w:rPr>
      </w:pPr>
      <w:r w:rsidRPr="00D2512E">
        <w:rPr>
          <w:b/>
          <w:bCs/>
        </w:rPr>
        <w:t>When forests are cut down or rivers become polluted, animals may lose their homes and food sources.</w:t>
      </w:r>
    </w:p>
    <w:p w14:paraId="3948B455" w14:textId="77777777" w:rsidR="005565D5" w:rsidRPr="00C95DE1" w:rsidRDefault="00000000">
      <w:pPr>
        <w:pStyle w:val="Heading1"/>
        <w:rPr>
          <w:color w:val="000000" w:themeColor="text1"/>
        </w:rPr>
      </w:pPr>
      <w:r w:rsidRPr="00C95DE1">
        <w:rPr>
          <w:color w:val="000000" w:themeColor="text1"/>
        </w:rPr>
        <w:t>5. Climate Change and the Amazon</w:t>
      </w:r>
    </w:p>
    <w:p w14:paraId="353AF001" w14:textId="77777777" w:rsidR="005565D5" w:rsidRDefault="00000000">
      <w:r>
        <w:t>The Amazon plays an important role in Earth’s climate. Trees absorb carbon dioxide, a gas that contributes to global warming.</w:t>
      </w:r>
    </w:p>
    <w:p w14:paraId="31162903" w14:textId="77777777" w:rsidR="005565D5" w:rsidRDefault="00000000">
      <w:r>
        <w:t>When forests are burned or cut down:</w:t>
      </w:r>
      <w:r>
        <w:br/>
        <w:t>• carbon dioxide is released into the atmosphere</w:t>
      </w:r>
      <w:r>
        <w:br/>
        <w:t>• the Earth becomes warmer</w:t>
      </w:r>
      <w:r>
        <w:br/>
        <w:t>• weather patterns can change</w:t>
      </w:r>
    </w:p>
    <w:p w14:paraId="3A3018FA" w14:textId="77777777" w:rsidR="005565D5" w:rsidRDefault="00000000">
      <w:r>
        <w:t>This is why protecting rainforests is important for the entire planet.</w:t>
      </w:r>
    </w:p>
    <w:p w14:paraId="623B1432" w14:textId="77777777" w:rsidR="005565D5" w:rsidRPr="00C95DE1" w:rsidRDefault="00000000">
      <w:pPr>
        <w:pStyle w:val="Heading1"/>
        <w:rPr>
          <w:color w:val="000000" w:themeColor="text1"/>
        </w:rPr>
      </w:pPr>
      <w:r w:rsidRPr="00C95DE1">
        <w:rPr>
          <w:color w:val="000000" w:themeColor="text1"/>
        </w:rPr>
        <w:t>6. What the World Can Do to Help</w:t>
      </w:r>
    </w:p>
    <w:p w14:paraId="0F82B927" w14:textId="77777777" w:rsidR="005565D5" w:rsidRDefault="00000000">
      <w:r>
        <w:t>People around the world are working to protect the Amazon rainforest.</w:t>
      </w:r>
    </w:p>
    <w:p w14:paraId="2505D1BB" w14:textId="77777777" w:rsidR="005565D5" w:rsidRDefault="00000000">
      <w:r>
        <w:t>Some solutions include:</w:t>
      </w:r>
      <w:r>
        <w:br/>
        <w:t>• protecting national parks and wildlife areas</w:t>
      </w:r>
      <w:r>
        <w:br/>
        <w:t>• stopping illegal logging and hunting</w:t>
      </w:r>
      <w:r>
        <w:br/>
        <w:t>• planting new trees</w:t>
      </w:r>
      <w:r>
        <w:br/>
        <w:t>• supporting Indigenous communities</w:t>
      </w:r>
      <w:r>
        <w:br/>
        <w:t>• using fewer products that cause deforestation</w:t>
      </w:r>
    </w:p>
    <w:p w14:paraId="6B4BAE20" w14:textId="77777777" w:rsidR="005565D5" w:rsidRPr="00C95DE1" w:rsidRDefault="00000000">
      <w:pPr>
        <w:rPr>
          <w:b/>
          <w:bCs/>
        </w:rPr>
      </w:pPr>
      <w:r w:rsidRPr="00C95DE1">
        <w:rPr>
          <w:b/>
          <w:bCs/>
        </w:rPr>
        <w:t>When people protect forests, they help protect animals, nature, and the future of our planet.</w:t>
      </w:r>
    </w:p>
    <w:sectPr w:rsidR="005565D5" w:rsidRPr="00C95D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5168426">
    <w:abstractNumId w:val="8"/>
  </w:num>
  <w:num w:numId="2" w16cid:durableId="1893298928">
    <w:abstractNumId w:val="6"/>
  </w:num>
  <w:num w:numId="3" w16cid:durableId="33967728">
    <w:abstractNumId w:val="5"/>
  </w:num>
  <w:num w:numId="4" w16cid:durableId="1728801143">
    <w:abstractNumId w:val="4"/>
  </w:num>
  <w:num w:numId="5" w16cid:durableId="1758136672">
    <w:abstractNumId w:val="7"/>
  </w:num>
  <w:num w:numId="6" w16cid:durableId="793837764">
    <w:abstractNumId w:val="3"/>
  </w:num>
  <w:num w:numId="7" w16cid:durableId="1914119761">
    <w:abstractNumId w:val="2"/>
  </w:num>
  <w:num w:numId="8" w16cid:durableId="1750686143">
    <w:abstractNumId w:val="1"/>
  </w:num>
  <w:num w:numId="9" w16cid:durableId="14879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34E"/>
    <w:rsid w:val="0029639D"/>
    <w:rsid w:val="00326F90"/>
    <w:rsid w:val="005565D5"/>
    <w:rsid w:val="00AA1D8D"/>
    <w:rsid w:val="00B47730"/>
    <w:rsid w:val="00C95DE1"/>
    <w:rsid w:val="00CB0664"/>
    <w:rsid w:val="00D251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A87A53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2026-03-14T11:51:00Z</dcterms:created>
  <dcterms:modified xsi:type="dcterms:W3CDTF">2026-03-14T11:51:00Z</dcterms:modified>
  <cp:category/>
</cp:coreProperties>
</file>