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76E2" w14:textId="7786811B" w:rsidR="005B6E36" w:rsidRDefault="005B6E36">
      <w:pPr>
        <w:pStyle w:val="Heading1"/>
        <w:jc w:val="center"/>
        <w:rPr>
          <w:color w:val="auto"/>
        </w:rPr>
      </w:pPr>
      <w:r w:rsidRPr="005B6E36">
        <w:rPr>
          <w:color w:val="auto"/>
        </w:rPr>
        <w:t>Teacher: Mrs. Shaposhnikov</w:t>
      </w:r>
    </w:p>
    <w:p w14:paraId="67772AD2" w14:textId="4F8C9A76" w:rsidR="006E003B" w:rsidRPr="005B6E36" w:rsidRDefault="00000000">
      <w:pPr>
        <w:pStyle w:val="Heading1"/>
        <w:jc w:val="center"/>
        <w:rPr>
          <w:color w:val="auto"/>
        </w:rPr>
      </w:pPr>
      <w:r w:rsidRPr="005B6E36">
        <w:rPr>
          <w:color w:val="auto"/>
        </w:rPr>
        <w:t>AI TAKES OVER THE WORLD: HELP, HOPE, OR CHAOS?</w:t>
      </w:r>
    </w:p>
    <w:p w14:paraId="61B2B94A" w14:textId="57CC314F" w:rsidR="006E003B" w:rsidRDefault="00000000">
      <w:r>
        <w:br/>
      </w:r>
    </w:p>
    <w:p w14:paraId="207B4784" w14:textId="77777777" w:rsidR="006E003B" w:rsidRPr="005B6E36" w:rsidRDefault="00000000">
      <w:pPr>
        <w:pStyle w:val="Heading2"/>
        <w:rPr>
          <w:color w:val="auto"/>
        </w:rPr>
      </w:pPr>
      <w:r w:rsidRPr="005B6E36">
        <w:rPr>
          <w:color w:val="auto"/>
        </w:rPr>
        <w:t>PROJECT INTRODUCTION</w:t>
      </w:r>
    </w:p>
    <w:p w14:paraId="3473618E" w14:textId="77777777" w:rsidR="006E003B" w:rsidRDefault="00000000">
      <w:r>
        <w:t>Artificial Intelligence (AI) is becoming a part of everyday life. AI can already create art, answer questions, drive cars, recognize faces, help doctors, and communicate like humans.</w:t>
      </w:r>
      <w:r>
        <w:br/>
      </w:r>
      <w:r>
        <w:br/>
        <w:t>Some people believe AI will improve the world and help humanity. Others believe AI may become dangerous if humans depend on it too much.</w:t>
      </w:r>
      <w:r>
        <w:br/>
      </w:r>
      <w:r>
        <w:br/>
        <w:t>Your job is to investigate how AI may change the world. You will explore both the positive and negative effects of AI and decide whether AI will bring HELP, HOPE, or CHAOS to humanity.</w:t>
      </w:r>
    </w:p>
    <w:p w14:paraId="49724CD1" w14:textId="77777777" w:rsidR="006E003B" w:rsidRPr="005B6E36" w:rsidRDefault="00000000">
      <w:pPr>
        <w:pStyle w:val="Heading2"/>
        <w:rPr>
          <w:color w:val="auto"/>
        </w:rPr>
      </w:pPr>
      <w:r w:rsidRPr="005B6E36">
        <w:rPr>
          <w:color w:val="auto"/>
        </w:rPr>
        <w:t>IMPORTANT PROJECT RULES</w:t>
      </w:r>
    </w:p>
    <w:p w14:paraId="40F9CBA9" w14:textId="77777777" w:rsidR="006E003B" w:rsidRDefault="00000000">
      <w:r>
        <w:t>• Your project must be colorful and organized.</w:t>
      </w:r>
      <w:r>
        <w:br/>
        <w:t>• You must include pictures, labels, and detailed explanations.</w:t>
      </w:r>
      <w:r>
        <w:br/>
        <w:t>• If writing by hand, use PEN, not pencil.</w:t>
      </w:r>
      <w:r>
        <w:br/>
        <w:t>• You may ask Mrs. Shaposhnikov for printed pictures.</w:t>
      </w:r>
      <w:r>
        <w:br/>
        <w:t>• Every section must have a title.</w:t>
      </w:r>
      <w:r>
        <w:br/>
        <w:t>• Your project must include both positive and negative ideas about AI.</w:t>
      </w:r>
      <w:r>
        <w:br/>
        <w:t>• Creative ideas and realistic explanations are both important.</w:t>
      </w:r>
    </w:p>
    <w:p w14:paraId="4A06F526" w14:textId="77777777" w:rsidR="006E003B" w:rsidRPr="005B6E36" w:rsidRDefault="00000000">
      <w:pPr>
        <w:pStyle w:val="Heading2"/>
        <w:rPr>
          <w:color w:val="auto"/>
        </w:rPr>
      </w:pPr>
      <w:r w:rsidRPr="005B6E36">
        <w:rPr>
          <w:color w:val="auto"/>
        </w:rPr>
        <w:t>SECTION 1 — WHAT IS AI?</w:t>
      </w:r>
    </w:p>
    <w:p w14:paraId="07F79C15" w14:textId="77777777" w:rsidR="006E003B" w:rsidRDefault="00000000">
      <w:r>
        <w:t>Explain what Artificial Intelligence means.</w:t>
      </w:r>
      <w:r>
        <w:br/>
      </w:r>
      <w:r>
        <w:br/>
        <w:t>Include:</w:t>
      </w:r>
      <w:r>
        <w:br/>
        <w:t>• What AI is</w:t>
      </w:r>
      <w:r>
        <w:br/>
        <w:t>• What robots are</w:t>
      </w:r>
      <w:r>
        <w:br/>
        <w:t>• The difference between humans and AI</w:t>
      </w:r>
      <w:r>
        <w:br/>
        <w:t>• Real examples of AI used today</w:t>
      </w:r>
      <w:r>
        <w:br/>
      </w:r>
      <w:r>
        <w:br/>
        <w:t>Examples:</w:t>
      </w:r>
      <w:r>
        <w:br/>
        <w:t>• Siri or Alexa</w:t>
      </w:r>
      <w:r>
        <w:br/>
        <w:t>• Self-driving cars</w:t>
      </w:r>
      <w:r>
        <w:br/>
        <w:t>• AI art generators</w:t>
      </w:r>
      <w:r>
        <w:br/>
        <w:t>• Robot vacuums</w:t>
      </w:r>
      <w:r>
        <w:br/>
        <w:t>• AI in hospitals</w:t>
      </w:r>
      <w:r>
        <w:br/>
      </w:r>
      <w:r>
        <w:lastRenderedPageBreak/>
        <w:t>• AI in schools</w:t>
      </w:r>
      <w:r>
        <w:br/>
      </w:r>
      <w:r>
        <w:br/>
        <w:t>Requirements:</w:t>
      </w:r>
      <w:r>
        <w:br/>
        <w:t>• At least 2 pictures</w:t>
      </w:r>
      <w:r>
        <w:br/>
        <w:t>• 1 detailed paragraph</w:t>
      </w:r>
      <w:r>
        <w:br/>
        <w:t>• At least 5 bullet point facts</w:t>
      </w:r>
    </w:p>
    <w:p w14:paraId="412B8CF9" w14:textId="77777777" w:rsidR="006E003B" w:rsidRPr="005B6E36" w:rsidRDefault="00000000">
      <w:pPr>
        <w:pStyle w:val="Heading2"/>
        <w:rPr>
          <w:color w:val="auto"/>
        </w:rPr>
      </w:pPr>
      <w:r w:rsidRPr="005B6E36">
        <w:rPr>
          <w:color w:val="auto"/>
        </w:rPr>
        <w:t>SECTION 2 — AI IN EVERYDAY LIFE</w:t>
      </w:r>
    </w:p>
    <w:p w14:paraId="3ECC00E7" w14:textId="7E13F033" w:rsidR="006E003B" w:rsidRDefault="00000000">
      <w:r>
        <w:t>Explain how AI could change everyday human life.</w:t>
      </w:r>
      <w:r>
        <w:br/>
      </w:r>
      <w:r>
        <w:br/>
        <w:t>Choose 5 areas:</w:t>
      </w:r>
      <w:r>
        <w:br/>
        <w:t>• Schools</w:t>
      </w:r>
      <w:r>
        <w:br/>
        <w:t>• Hospitals</w:t>
      </w:r>
      <w:r>
        <w:br/>
        <w:t>• Transportation</w:t>
      </w:r>
      <w:r>
        <w:br/>
        <w:t>• Homes</w:t>
      </w:r>
      <w:r>
        <w:br/>
        <w:t>• Restaurants</w:t>
      </w:r>
      <w:r>
        <w:br/>
        <w:t>• Shopping</w:t>
      </w:r>
      <w:r>
        <w:br/>
        <w:t>• Sports</w:t>
      </w:r>
      <w:r>
        <w:br/>
        <w:t>• Entertainment</w:t>
      </w:r>
      <w:r>
        <w:br/>
        <w:t>• Communication</w:t>
      </w:r>
      <w:r>
        <w:br/>
        <w:t>• Security</w:t>
      </w:r>
      <w:r>
        <w:br/>
        <w:t>• Farming</w:t>
      </w:r>
      <w:r>
        <w:br/>
      </w:r>
      <w:r>
        <w:br/>
        <w:t>For EACH area explain:</w:t>
      </w:r>
      <w:r>
        <w:br/>
        <w:t>• how AI could help people,</w:t>
      </w:r>
      <w:r>
        <w:br/>
        <w:t>• what problems AI may create,</w:t>
      </w:r>
      <w:r>
        <w:br/>
        <w:t>• and how humans may react.</w:t>
      </w:r>
    </w:p>
    <w:p w14:paraId="334B6C98" w14:textId="77777777" w:rsidR="006E003B" w:rsidRPr="005B6E36" w:rsidRDefault="00000000">
      <w:pPr>
        <w:pStyle w:val="Heading2"/>
        <w:rPr>
          <w:color w:val="auto"/>
        </w:rPr>
      </w:pPr>
      <w:r w:rsidRPr="005B6E36">
        <w:rPr>
          <w:color w:val="auto"/>
        </w:rPr>
        <w:t>SECTION 3 — WHEN ROBOTS REPLACE HUMAN JOBS</w:t>
      </w:r>
    </w:p>
    <w:p w14:paraId="6F91D26A" w14:textId="77777777" w:rsidR="006E003B" w:rsidRDefault="00000000">
      <w:r>
        <w:t>Choose at least 6 jobs and explain:</w:t>
      </w:r>
      <w:r>
        <w:br/>
        <w:t>• whether AI could replace the job,</w:t>
      </w:r>
      <w:r>
        <w:br/>
        <w:t>• why AI may be better,</w:t>
      </w:r>
      <w:r>
        <w:br/>
        <w:t>• and why humans may still be needed.</w:t>
      </w:r>
      <w:r>
        <w:br/>
      </w:r>
      <w:r>
        <w:br/>
        <w:t>Possible jobs:</w:t>
      </w:r>
      <w:r>
        <w:br/>
        <w:t>• Teacher</w:t>
      </w:r>
      <w:r>
        <w:br/>
        <w:t>• Doctor</w:t>
      </w:r>
      <w:r>
        <w:br/>
        <w:t>• Police officer</w:t>
      </w:r>
      <w:r>
        <w:br/>
        <w:t>• Artist</w:t>
      </w:r>
      <w:r>
        <w:br/>
        <w:t>• Driver</w:t>
      </w:r>
      <w:r>
        <w:br/>
        <w:t>• Chef</w:t>
      </w:r>
      <w:r>
        <w:br/>
        <w:t>• Cashier</w:t>
      </w:r>
      <w:r>
        <w:br/>
        <w:t>• Pilot</w:t>
      </w:r>
      <w:r>
        <w:br/>
        <w:t>• Scientist</w:t>
      </w:r>
      <w:r>
        <w:br/>
      </w:r>
      <w:r>
        <w:lastRenderedPageBreak/>
        <w:t>• Judge</w:t>
      </w:r>
      <w:r>
        <w:br/>
      </w:r>
      <w:r>
        <w:br/>
        <w:t>Create a chart:</w:t>
      </w:r>
      <w:r>
        <w:br/>
        <w:t>| Job | Could AI Replace It? | Why or Why Not? |</w:t>
      </w:r>
    </w:p>
    <w:p w14:paraId="48422C7C" w14:textId="77777777" w:rsidR="006E003B" w:rsidRPr="005B6E36" w:rsidRDefault="00000000">
      <w:pPr>
        <w:pStyle w:val="Heading2"/>
        <w:rPr>
          <w:color w:val="auto"/>
        </w:rPr>
      </w:pPr>
      <w:r w:rsidRPr="005B6E36">
        <w:rPr>
          <w:color w:val="auto"/>
        </w:rPr>
        <w:t>SECTION 4 — PROs vs CONs OF AI</w:t>
      </w:r>
    </w:p>
    <w:p w14:paraId="2DB1742E" w14:textId="77777777" w:rsidR="006E003B" w:rsidRDefault="00000000">
      <w:r>
        <w:t>Create a large PROs vs CONs section.</w:t>
      </w:r>
      <w:r>
        <w:br/>
      </w:r>
      <w:r>
        <w:br/>
        <w:t>Examples of PROs:</w:t>
      </w:r>
      <w:r>
        <w:br/>
        <w:t>• Faster medical help</w:t>
      </w:r>
      <w:r>
        <w:br/>
        <w:t>• Less dangerous work</w:t>
      </w:r>
      <w:r>
        <w:br/>
        <w:t>• Better technology</w:t>
      </w:r>
      <w:r>
        <w:br/>
        <w:t>• Cleaner cities</w:t>
      </w:r>
      <w:r>
        <w:br/>
      </w:r>
      <w:r>
        <w:br/>
        <w:t>Examples of CONs:</w:t>
      </w:r>
      <w:r>
        <w:br/>
        <w:t>• Job loss</w:t>
      </w:r>
      <w:r>
        <w:br/>
        <w:t>• Privacy dangers</w:t>
      </w:r>
      <w:r>
        <w:br/>
        <w:t>• Hacking</w:t>
      </w:r>
      <w:r>
        <w:br/>
        <w:t>• Fake information</w:t>
      </w:r>
      <w:r>
        <w:br/>
      </w:r>
      <w:r>
        <w:br/>
        <w:t>Requirements:</w:t>
      </w:r>
      <w:r>
        <w:br/>
        <w:t>• At least 5 PROs</w:t>
      </w:r>
      <w:r>
        <w:br/>
        <w:t>• At least 5 CONs</w:t>
      </w:r>
      <w:r>
        <w:br/>
        <w:t>• Explanations for ALL ideas</w:t>
      </w:r>
    </w:p>
    <w:p w14:paraId="0BC2C81B" w14:textId="77777777" w:rsidR="006E003B" w:rsidRPr="005B6E36" w:rsidRDefault="00000000">
      <w:pPr>
        <w:pStyle w:val="Heading2"/>
        <w:rPr>
          <w:color w:val="auto"/>
        </w:rPr>
      </w:pPr>
      <w:r w:rsidRPr="005B6E36">
        <w:rPr>
          <w:color w:val="auto"/>
        </w:rPr>
        <w:t>SECTION 5 — CAUSE &amp; EFFECT</w:t>
      </w:r>
    </w:p>
    <w:p w14:paraId="4A835A8C" w14:textId="77777777" w:rsidR="006E003B" w:rsidRDefault="00000000">
      <w:r>
        <w:t>Explain how AI could create changes in the world.</w:t>
      </w:r>
      <w:r>
        <w:br/>
      </w:r>
      <w:r>
        <w:br/>
        <w:t>For each example:</w:t>
      </w:r>
      <w:r>
        <w:br/>
        <w:t>• explain the CAUSE,</w:t>
      </w:r>
      <w:r>
        <w:br/>
        <w:t>• then explain the EFFECT.</w:t>
      </w:r>
      <w:r>
        <w:br/>
      </w:r>
      <w:r>
        <w:br/>
        <w:t>Example:</w:t>
      </w:r>
      <w:r>
        <w:br/>
        <w:t>Cause: AI replaces drivers</w:t>
      </w:r>
      <w:r>
        <w:br/>
        <w:t>Effect: Millions of drivers lose jobs</w:t>
      </w:r>
      <w:r>
        <w:br/>
      </w:r>
      <w:r>
        <w:br/>
        <w:t>Requirements:</w:t>
      </w:r>
      <w:r>
        <w:br/>
        <w:t>• At least 6 cause-and-effect examples</w:t>
      </w:r>
      <w:r>
        <w:br/>
        <w:t>• Detailed explanations</w:t>
      </w:r>
      <w:r>
        <w:br/>
        <w:t>• Pictures or diagrams</w:t>
      </w:r>
    </w:p>
    <w:p w14:paraId="2C35832E" w14:textId="77777777" w:rsidR="006E003B" w:rsidRPr="005B6E36" w:rsidRDefault="00000000">
      <w:pPr>
        <w:pStyle w:val="Heading2"/>
        <w:rPr>
          <w:color w:val="auto"/>
        </w:rPr>
      </w:pPr>
      <w:r w:rsidRPr="005B6E36">
        <w:rPr>
          <w:color w:val="auto"/>
        </w:rPr>
        <w:t>SECTION 6 — AI HEROES &amp; AI DISASTERS</w:t>
      </w:r>
    </w:p>
    <w:p w14:paraId="1BF638C8" w14:textId="77777777" w:rsidR="006E003B" w:rsidRDefault="00000000">
      <w:r>
        <w:t>Create:</w:t>
      </w:r>
      <w:r>
        <w:br/>
        <w:t>• 2 AI success stories</w:t>
      </w:r>
      <w:r>
        <w:br/>
      </w:r>
      <w:r>
        <w:lastRenderedPageBreak/>
        <w:t>AND</w:t>
      </w:r>
      <w:r>
        <w:br/>
        <w:t>• 2 AI disaster stories.</w:t>
      </w:r>
      <w:r>
        <w:br/>
      </w:r>
      <w:r>
        <w:br/>
        <w:t>These may be written like:</w:t>
      </w:r>
      <w:r>
        <w:br/>
        <w:t>• news reports,</w:t>
      </w:r>
      <w:r>
        <w:br/>
        <w:t>• newspaper articles,</w:t>
      </w:r>
      <w:r>
        <w:br/>
        <w:t>• interviews,</w:t>
      </w:r>
      <w:r>
        <w:br/>
        <w:t>• emergency reports,</w:t>
      </w:r>
      <w:r>
        <w:br/>
        <w:t>• or short stories.</w:t>
      </w:r>
      <w:r>
        <w:br/>
      </w:r>
      <w:r>
        <w:br/>
        <w:t>Requirements:</w:t>
      </w:r>
      <w:r>
        <w:br/>
        <w:t>• Titles</w:t>
      </w:r>
      <w:r>
        <w:br/>
        <w:t>• Detailed explanations</w:t>
      </w:r>
      <w:r>
        <w:br/>
        <w:t>• Pictures</w:t>
      </w:r>
      <w:r>
        <w:br/>
        <w:t>• Cause-and-effect explanations</w:t>
      </w:r>
    </w:p>
    <w:p w14:paraId="4FED058E" w14:textId="77777777" w:rsidR="006E003B" w:rsidRPr="005B6E36" w:rsidRDefault="00000000">
      <w:pPr>
        <w:pStyle w:val="Heading2"/>
        <w:rPr>
          <w:color w:val="auto"/>
        </w:rPr>
      </w:pPr>
      <w:r w:rsidRPr="005B6E36">
        <w:rPr>
          <w:color w:val="auto"/>
        </w:rPr>
        <w:t>SECTION 7 — AI LAWS &amp; GOVERNMENT RULES</w:t>
      </w:r>
    </w:p>
    <w:p w14:paraId="52FAFB91" w14:textId="77777777" w:rsidR="006E003B" w:rsidRDefault="00000000">
      <w:r>
        <w:t>Imagine you are creating laws for the future.</w:t>
      </w:r>
      <w:r>
        <w:br/>
      </w:r>
      <w:r>
        <w:br/>
        <w:t>Create at least 5 AI laws governments should make.</w:t>
      </w:r>
      <w:r>
        <w:br/>
      </w:r>
      <w:r>
        <w:br/>
        <w:t>Explain:</w:t>
      </w:r>
      <w:r>
        <w:br/>
        <w:t>• the law,</w:t>
      </w:r>
      <w:r>
        <w:br/>
        <w:t>• why it is needed,</w:t>
      </w:r>
      <w:r>
        <w:br/>
        <w:t>• and what problem it prevents.</w:t>
      </w:r>
      <w:r>
        <w:br/>
      </w:r>
      <w:r>
        <w:br/>
        <w:t>Examples:</w:t>
      </w:r>
      <w:r>
        <w:br/>
        <w:t>• AI cannot replace all teachers.</w:t>
      </w:r>
      <w:r>
        <w:br/>
        <w:t>• Dangerous robots must be controlled.</w:t>
      </w:r>
      <w:r>
        <w:br/>
        <w:t>• AI cannot invade privacy.</w:t>
      </w:r>
    </w:p>
    <w:p w14:paraId="0191C17F" w14:textId="77777777" w:rsidR="006E003B" w:rsidRPr="005B6E36" w:rsidRDefault="00000000">
      <w:pPr>
        <w:pStyle w:val="Heading2"/>
        <w:rPr>
          <w:color w:val="auto"/>
        </w:rPr>
      </w:pPr>
      <w:r w:rsidRPr="005B6E36">
        <w:rPr>
          <w:color w:val="auto"/>
        </w:rPr>
        <w:t>SECTION 8 — HUMAN SURVIVAL GUIDE</w:t>
      </w:r>
    </w:p>
    <w:p w14:paraId="4FB8D41E" w14:textId="5DF2DD6B" w:rsidR="006E003B" w:rsidRDefault="00000000">
      <w:r>
        <w:br/>
        <w:t>Create at least 10 important rules humans should follow to stay safe and successful in a world filled with AI.</w:t>
      </w:r>
      <w:r>
        <w:br/>
      </w:r>
      <w:r>
        <w:br/>
        <w:t>Examples:</w:t>
      </w:r>
      <w:r>
        <w:br/>
        <w:t>• Protect personal information</w:t>
      </w:r>
      <w:r>
        <w:br/>
        <w:t>• Do not trust AI completely</w:t>
      </w:r>
      <w:r>
        <w:br/>
        <w:t>• Continue learning human skills</w:t>
      </w:r>
      <w:r>
        <w:br/>
        <w:t>• Spend time with real people</w:t>
      </w:r>
      <w:r>
        <w:br/>
        <w:t>• Humans should make final decisions</w:t>
      </w:r>
      <w:r>
        <w:br/>
      </w:r>
      <w:r>
        <w:br/>
      </w:r>
      <w:r w:rsidRPr="005B6E36">
        <w:rPr>
          <w:b/>
          <w:bCs/>
        </w:rPr>
        <w:t>For EACH rule:</w:t>
      </w:r>
      <w:r w:rsidRPr="005B6E36">
        <w:rPr>
          <w:b/>
          <w:bCs/>
        </w:rPr>
        <w:br/>
      </w:r>
      <w:r>
        <w:lastRenderedPageBreak/>
        <w:t>• explain WHY the rule is important,</w:t>
      </w:r>
      <w:r>
        <w:br/>
        <w:t>• and what could happen if humans ignore it.</w:t>
      </w:r>
    </w:p>
    <w:p w14:paraId="00AE5879" w14:textId="77777777" w:rsidR="006E003B" w:rsidRPr="005B6E36" w:rsidRDefault="00000000">
      <w:pPr>
        <w:pStyle w:val="Heading2"/>
        <w:rPr>
          <w:color w:val="auto"/>
        </w:rPr>
      </w:pPr>
      <w:r w:rsidRPr="005B6E36">
        <w:rPr>
          <w:color w:val="auto"/>
        </w:rPr>
        <w:t>SECTION 9 — CREATE YOUR OWN AI INVENTION</w:t>
      </w:r>
    </w:p>
    <w:p w14:paraId="3B84C32B" w14:textId="77777777" w:rsidR="006E003B" w:rsidRDefault="00000000">
      <w:r>
        <w:t>Invent your own AI technology.</w:t>
      </w:r>
      <w:r>
        <w:br/>
      </w:r>
      <w:r>
        <w:br/>
        <w:t>You may invent:</w:t>
      </w:r>
      <w:r>
        <w:br/>
        <w:t>• a robot,</w:t>
      </w:r>
      <w:r>
        <w:br/>
        <w:t>• AI school tool,</w:t>
      </w:r>
      <w:r>
        <w:br/>
        <w:t>• AI medical machine,</w:t>
      </w:r>
      <w:r>
        <w:br/>
        <w:t>• AI security system,</w:t>
      </w:r>
      <w:r>
        <w:br/>
        <w:t>• AI pet,</w:t>
      </w:r>
      <w:r>
        <w:br/>
        <w:t>• AI app,</w:t>
      </w:r>
      <w:r>
        <w:br/>
        <w:t>• or another creative invention.</w:t>
      </w:r>
      <w:r>
        <w:br/>
      </w:r>
      <w:r>
        <w:br/>
        <w:t>Your invention MUST include:</w:t>
      </w:r>
      <w:r>
        <w:br/>
        <w:t>• Name of invention</w:t>
      </w:r>
      <w:r>
        <w:br/>
        <w:t>• Purpose</w:t>
      </w:r>
      <w:r>
        <w:br/>
        <w:t>• How it works</w:t>
      </w:r>
      <w:r>
        <w:br/>
        <w:t>• Benefits</w:t>
      </w:r>
      <w:r>
        <w:br/>
        <w:t>• Possible dangers</w:t>
      </w:r>
      <w:r>
        <w:br/>
        <w:t>• Safety rules</w:t>
      </w:r>
      <w:r>
        <w:br/>
      </w:r>
      <w:r>
        <w:br/>
        <w:t>Include:</w:t>
      </w:r>
      <w:r>
        <w:br/>
        <w:t>• A detailed drawing or model</w:t>
      </w:r>
      <w:r>
        <w:br/>
        <w:t>• Labels</w:t>
      </w:r>
      <w:r>
        <w:br/>
        <w:t>• Color</w:t>
      </w:r>
      <w:r>
        <w:br/>
        <w:t>• Explanations</w:t>
      </w:r>
    </w:p>
    <w:p w14:paraId="6F401EB6" w14:textId="77777777" w:rsidR="006E003B" w:rsidRPr="005B6E36" w:rsidRDefault="00000000">
      <w:pPr>
        <w:pStyle w:val="Heading2"/>
        <w:rPr>
          <w:color w:val="auto"/>
        </w:rPr>
      </w:pPr>
      <w:r w:rsidRPr="005B6E36">
        <w:rPr>
          <w:color w:val="auto"/>
        </w:rPr>
        <w:t>FINAL SECTION — FINAL VERDICT</w:t>
      </w:r>
    </w:p>
    <w:p w14:paraId="09E72C79" w14:textId="77777777" w:rsidR="006E003B" w:rsidRDefault="00000000">
      <w:r>
        <w:t>Answer the question:</w:t>
      </w:r>
      <w:r>
        <w:br/>
      </w:r>
      <w:r>
        <w:br/>
        <w:t>“Will AI help humanity or become dangerous?”</w:t>
      </w:r>
      <w:r>
        <w:br/>
      </w:r>
      <w:r>
        <w:br/>
        <w:t>Write at least 1 detailed paragraph explaining:</w:t>
      </w:r>
      <w:r>
        <w:br/>
        <w:t>• your opinion,</w:t>
      </w:r>
      <w:r>
        <w:br/>
        <w:t>• what evidence supports your opinion,</w:t>
      </w:r>
      <w:r>
        <w:br/>
        <w:t>• and whether AI will mostly HELP or HURT humanity.</w:t>
      </w:r>
    </w:p>
    <w:p w14:paraId="04A1D748" w14:textId="77777777" w:rsidR="006E003B" w:rsidRPr="005B6E36" w:rsidRDefault="00000000">
      <w:pPr>
        <w:pStyle w:val="Heading2"/>
        <w:rPr>
          <w:color w:val="auto"/>
        </w:rPr>
      </w:pPr>
      <w:r w:rsidRPr="005B6E36">
        <w:rPr>
          <w:color w:val="auto"/>
        </w:rPr>
        <w:t>PRESENTATION</w:t>
      </w:r>
    </w:p>
    <w:p w14:paraId="4FCC96E8" w14:textId="77777777" w:rsidR="006E003B" w:rsidRDefault="00000000">
      <w:r>
        <w:t>During your presentation:</w:t>
      </w:r>
      <w:r>
        <w:br/>
        <w:t>• Speak clearly</w:t>
      </w:r>
      <w:r>
        <w:br/>
        <w:t>• Explain your ideas</w:t>
      </w:r>
      <w:r>
        <w:br/>
        <w:t>• Show visuals</w:t>
      </w:r>
      <w:r>
        <w:br/>
      </w:r>
      <w:r>
        <w:lastRenderedPageBreak/>
        <w:t>• Explain your invention</w:t>
      </w:r>
      <w:r>
        <w:br/>
        <w:t>• Compare benefits and dangers of AI</w:t>
      </w:r>
    </w:p>
    <w:p w14:paraId="14987F37" w14:textId="49254CAE" w:rsidR="006E003B" w:rsidRDefault="006E003B"/>
    <w:sectPr w:rsidR="006E003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41294550">
    <w:abstractNumId w:val="8"/>
  </w:num>
  <w:num w:numId="2" w16cid:durableId="1761022977">
    <w:abstractNumId w:val="6"/>
  </w:num>
  <w:num w:numId="3" w16cid:durableId="144705434">
    <w:abstractNumId w:val="5"/>
  </w:num>
  <w:num w:numId="4" w16cid:durableId="1157189583">
    <w:abstractNumId w:val="4"/>
  </w:num>
  <w:num w:numId="5" w16cid:durableId="429008831">
    <w:abstractNumId w:val="7"/>
  </w:num>
  <w:num w:numId="6" w16cid:durableId="306054491">
    <w:abstractNumId w:val="3"/>
  </w:num>
  <w:num w:numId="7" w16cid:durableId="289361885">
    <w:abstractNumId w:val="2"/>
  </w:num>
  <w:num w:numId="8" w16cid:durableId="815033528">
    <w:abstractNumId w:val="1"/>
  </w:num>
  <w:num w:numId="9" w16cid:durableId="1910847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B6E36"/>
    <w:rsid w:val="006E003B"/>
    <w:rsid w:val="00A11E8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4552C5"/>
  <w14:defaultImageDpi w14:val="300"/>
  <w15:docId w15:val="{D441F439-983A-4035-BDCD-041E74B8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Alla Shaposhnikov</cp:lastModifiedBy>
  <cp:revision>2</cp:revision>
  <dcterms:created xsi:type="dcterms:W3CDTF">2026-05-12T03:06:00Z</dcterms:created>
  <dcterms:modified xsi:type="dcterms:W3CDTF">2026-05-12T03:06:00Z</dcterms:modified>
  <cp:category/>
</cp:coreProperties>
</file>